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BAD2487" wp14:editId="2C5F07D7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A90A2B" w:rsidRPr="00097764" w:rsidRDefault="00A90A2B" w:rsidP="00A90A2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A90A2B" w:rsidRPr="00097764" w:rsidRDefault="00A90A2B" w:rsidP="00A90A2B">
      <w:pPr>
        <w:rPr>
          <w:rFonts w:ascii="Arial" w:hAnsi="Arial" w:cs="Arial"/>
          <w:b/>
          <w:bCs/>
          <w:sz w:val="44"/>
          <w:szCs w:val="44"/>
        </w:rPr>
      </w:pPr>
    </w:p>
    <w:p w:rsidR="00A90A2B" w:rsidRPr="00097764" w:rsidRDefault="00A90A2B" w:rsidP="00A90A2B">
      <w:pPr>
        <w:rPr>
          <w:rFonts w:ascii="Arial" w:hAnsi="Arial" w:cs="Arial"/>
          <w:b/>
          <w:bCs/>
          <w:sz w:val="36"/>
        </w:rPr>
      </w:pPr>
    </w:p>
    <w:p w:rsidR="00A90A2B" w:rsidRDefault="00A90A2B" w:rsidP="00A90A2B">
      <w:pPr>
        <w:rPr>
          <w:rFonts w:ascii="Arial" w:hAnsi="Arial" w:cs="Arial"/>
          <w:b/>
          <w:bCs/>
          <w:sz w:val="44"/>
        </w:rPr>
      </w:pPr>
    </w:p>
    <w:p w:rsidR="00E060D4" w:rsidRPr="00097764" w:rsidRDefault="00E060D4" w:rsidP="00B870E0">
      <w:pPr>
        <w:jc w:val="center"/>
        <w:rPr>
          <w:rFonts w:ascii="Arial" w:hAnsi="Arial" w:cs="Arial"/>
          <w:b/>
          <w:bCs/>
          <w:sz w:val="44"/>
        </w:rPr>
      </w:pPr>
    </w:p>
    <w:p w:rsidR="00A90A2B" w:rsidRPr="00097764" w:rsidRDefault="003566C3" w:rsidP="00B870E0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Dostawa </w:t>
      </w:r>
      <w:r w:rsidR="0022025D">
        <w:rPr>
          <w:rFonts w:cs="Arial"/>
          <w:b/>
          <w:sz w:val="32"/>
          <w:szCs w:val="32"/>
        </w:rPr>
        <w:t xml:space="preserve">implantów ortopedycznych wraz z utworzeniem banku u zamawiającego  </w:t>
      </w:r>
      <w:r w:rsidR="00B870E0">
        <w:rPr>
          <w:rFonts w:cs="Arial"/>
          <w:b/>
          <w:sz w:val="32"/>
          <w:szCs w:val="32"/>
        </w:rPr>
        <w:t>d</w:t>
      </w:r>
      <w:r w:rsidR="00A90A2B">
        <w:rPr>
          <w:rFonts w:cs="Arial"/>
          <w:b/>
          <w:sz w:val="32"/>
          <w:szCs w:val="32"/>
        </w:rPr>
        <w:t>la</w:t>
      </w:r>
      <w:r w:rsidR="00A90A2B" w:rsidRPr="00097764">
        <w:rPr>
          <w:rFonts w:cs="Arial"/>
          <w:b/>
          <w:sz w:val="32"/>
          <w:szCs w:val="32"/>
        </w:rPr>
        <w:t xml:space="preserve"> Powiatowego Zakładu Opieki  Zdrowotnej z siedzibą w Starachowicach</w:t>
      </w:r>
    </w:p>
    <w:p w:rsidR="00A90A2B" w:rsidRPr="00097764" w:rsidRDefault="00A90A2B" w:rsidP="00A90A2B">
      <w:pPr>
        <w:jc w:val="center"/>
        <w:rPr>
          <w:rFonts w:ascii="Arial" w:hAnsi="Arial" w:cs="Arial"/>
          <w:sz w:val="32"/>
          <w:szCs w:val="32"/>
        </w:rPr>
      </w:pPr>
    </w:p>
    <w:p w:rsidR="00A90A2B" w:rsidRPr="00097764" w:rsidRDefault="00A90A2B" w:rsidP="00A90A2B">
      <w:pPr>
        <w:rPr>
          <w:rFonts w:ascii="Arial" w:hAnsi="Arial" w:cs="Arial"/>
          <w:sz w:val="32"/>
          <w:szCs w:val="32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Opracował                           </w:t>
      </w:r>
      <w:r>
        <w:rPr>
          <w:rFonts w:ascii="Arial" w:hAnsi="Arial" w:cs="Arial"/>
        </w:rPr>
        <w:t xml:space="preserve">          </w:t>
      </w:r>
      <w:r w:rsidRPr="00097764">
        <w:rPr>
          <w:rFonts w:ascii="Arial" w:hAnsi="Arial" w:cs="Arial"/>
        </w:rPr>
        <w:t xml:space="preserve">      Sprawdził:                                                    Zatwierdził:</w:t>
      </w:r>
    </w:p>
    <w:p w:rsidR="00A90A2B" w:rsidRPr="003E1CA0" w:rsidRDefault="003E1CA0" w:rsidP="003E1CA0">
      <w:pPr>
        <w:autoSpaceDE w:val="0"/>
        <w:rPr>
          <w:rFonts w:ascii="Arial" w:hAnsi="Arial" w:cs="Arial"/>
          <w:sz w:val="18"/>
          <w:szCs w:val="18"/>
        </w:rPr>
      </w:pPr>
      <w:r w:rsidRPr="003E1CA0">
        <w:rPr>
          <w:rFonts w:ascii="Arial" w:hAnsi="Arial" w:cs="Arial"/>
          <w:sz w:val="18"/>
          <w:szCs w:val="18"/>
        </w:rPr>
        <w:t>St.</w:t>
      </w:r>
      <w:r>
        <w:rPr>
          <w:rFonts w:ascii="Arial" w:hAnsi="Arial" w:cs="Arial"/>
          <w:sz w:val="18"/>
          <w:szCs w:val="18"/>
        </w:rPr>
        <w:t xml:space="preserve"> </w:t>
      </w:r>
      <w:r w:rsidRPr="003E1CA0">
        <w:rPr>
          <w:rFonts w:ascii="Arial" w:hAnsi="Arial" w:cs="Arial"/>
          <w:sz w:val="18"/>
          <w:szCs w:val="18"/>
        </w:rPr>
        <w:t>i</w:t>
      </w:r>
      <w:r w:rsidR="00A90A2B" w:rsidRPr="003E1CA0">
        <w:rPr>
          <w:rFonts w:ascii="Arial" w:hAnsi="Arial" w:cs="Arial"/>
          <w:sz w:val="18"/>
          <w:szCs w:val="18"/>
        </w:rPr>
        <w:t xml:space="preserve">nsp. ds. </w:t>
      </w:r>
      <w:r>
        <w:rPr>
          <w:rFonts w:ascii="Arial" w:hAnsi="Arial" w:cs="Arial"/>
          <w:sz w:val="18"/>
          <w:szCs w:val="18"/>
        </w:rPr>
        <w:t>z</w:t>
      </w:r>
      <w:r w:rsidR="00A90A2B" w:rsidRPr="003E1CA0">
        <w:rPr>
          <w:rFonts w:ascii="Arial" w:hAnsi="Arial" w:cs="Arial"/>
          <w:sz w:val="18"/>
          <w:szCs w:val="18"/>
        </w:rPr>
        <w:t xml:space="preserve">amówień  </w:t>
      </w:r>
      <w:r w:rsidR="00A90A2B" w:rsidRPr="003E1CA0">
        <w:rPr>
          <w:rFonts w:ascii="Arial" w:hAnsi="Arial" w:cs="Arial"/>
          <w:sz w:val="18"/>
          <w:szCs w:val="18"/>
        </w:rPr>
        <w:tab/>
      </w:r>
      <w:r w:rsidR="00A90A2B" w:rsidRPr="003E1CA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Adwokat </w:t>
      </w:r>
      <w:r w:rsidR="00A90A2B" w:rsidRPr="003E1CA0">
        <w:rPr>
          <w:rFonts w:ascii="Arial" w:hAnsi="Arial" w:cs="Arial"/>
          <w:sz w:val="18"/>
          <w:szCs w:val="18"/>
        </w:rPr>
        <w:tab/>
      </w:r>
      <w:r w:rsidR="00A90A2B" w:rsidRPr="003E1CA0">
        <w:rPr>
          <w:rFonts w:ascii="Arial" w:hAnsi="Arial" w:cs="Arial"/>
          <w:sz w:val="18"/>
          <w:szCs w:val="18"/>
        </w:rPr>
        <w:tab/>
      </w:r>
      <w:r w:rsidR="00A90A2B" w:rsidRPr="003E1CA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="00A90A2B" w:rsidRPr="003E1CA0">
        <w:rPr>
          <w:rFonts w:ascii="Arial" w:hAnsi="Arial" w:cs="Arial"/>
          <w:sz w:val="18"/>
          <w:szCs w:val="18"/>
        </w:rPr>
        <w:t xml:space="preserve">       Dyrektor</w:t>
      </w:r>
    </w:p>
    <w:p w:rsidR="00A90A2B" w:rsidRPr="003E1CA0" w:rsidRDefault="003E1CA0" w:rsidP="003E1CA0">
      <w:pPr>
        <w:autoSpaceDE w:val="0"/>
        <w:ind w:left="2977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</w:t>
      </w:r>
      <w:r w:rsidR="00A90A2B" w:rsidRPr="003E1CA0">
        <w:rPr>
          <w:rFonts w:ascii="Arial" w:hAnsi="Arial" w:cs="Arial"/>
          <w:sz w:val="18"/>
          <w:szCs w:val="18"/>
        </w:rPr>
        <w:t xml:space="preserve">ublicznych </w:t>
      </w:r>
      <w:r w:rsidR="00A90A2B" w:rsidRPr="003E1CA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/-/ Łukasz Czuła</w:t>
      </w:r>
      <w:r w:rsidR="00A90A2B" w:rsidRPr="003E1CA0">
        <w:rPr>
          <w:rFonts w:ascii="Arial" w:hAnsi="Arial" w:cs="Arial"/>
          <w:sz w:val="18"/>
          <w:szCs w:val="18"/>
        </w:rPr>
        <w:tab/>
      </w:r>
      <w:r w:rsidR="00A90A2B" w:rsidRPr="003E1CA0">
        <w:rPr>
          <w:rFonts w:ascii="Arial" w:hAnsi="Arial" w:cs="Arial"/>
          <w:sz w:val="18"/>
          <w:szCs w:val="18"/>
        </w:rPr>
        <w:tab/>
      </w:r>
      <w:r w:rsidR="00A90A2B" w:rsidRPr="003E1CA0">
        <w:rPr>
          <w:rFonts w:ascii="Arial" w:hAnsi="Arial" w:cs="Arial"/>
          <w:sz w:val="18"/>
          <w:szCs w:val="18"/>
        </w:rPr>
        <w:tab/>
        <w:t xml:space="preserve">            Powiatowego Zakładu </w:t>
      </w:r>
    </w:p>
    <w:p w:rsidR="00A90A2B" w:rsidRPr="003E1CA0" w:rsidRDefault="00A90A2B" w:rsidP="003E1CA0">
      <w:pPr>
        <w:autoSpaceDE w:val="0"/>
        <w:ind w:left="3540" w:hanging="3540"/>
        <w:rPr>
          <w:rFonts w:ascii="Arial" w:hAnsi="Arial" w:cs="Arial"/>
          <w:sz w:val="18"/>
          <w:szCs w:val="18"/>
        </w:rPr>
      </w:pPr>
      <w:r w:rsidRPr="003E1CA0">
        <w:rPr>
          <w:rFonts w:ascii="Arial" w:hAnsi="Arial" w:cs="Arial"/>
          <w:sz w:val="18"/>
          <w:szCs w:val="18"/>
        </w:rPr>
        <w:t xml:space="preserve"> </w:t>
      </w:r>
      <w:r w:rsidR="003E1CA0" w:rsidRPr="003E1CA0">
        <w:rPr>
          <w:rFonts w:ascii="Arial" w:hAnsi="Arial" w:cs="Arial"/>
          <w:sz w:val="18"/>
          <w:szCs w:val="18"/>
        </w:rPr>
        <w:t>Włodzimierz Żyła</w:t>
      </w:r>
      <w:r w:rsidRPr="003E1C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3E1CA0">
        <w:rPr>
          <w:rFonts w:ascii="Arial" w:hAnsi="Arial" w:cs="Arial"/>
          <w:sz w:val="18"/>
          <w:szCs w:val="18"/>
        </w:rPr>
        <w:t xml:space="preserve">             </w:t>
      </w:r>
      <w:r w:rsidRPr="003E1CA0">
        <w:rPr>
          <w:rFonts w:ascii="Arial" w:hAnsi="Arial" w:cs="Arial"/>
          <w:sz w:val="18"/>
          <w:szCs w:val="18"/>
        </w:rPr>
        <w:t xml:space="preserve">   Opieki Zdrowotnej </w:t>
      </w:r>
    </w:p>
    <w:p w:rsidR="00A90A2B" w:rsidRPr="003E1CA0" w:rsidRDefault="00A90A2B" w:rsidP="003E1CA0">
      <w:pPr>
        <w:autoSpaceDE w:val="0"/>
        <w:ind w:left="3540" w:hanging="3540"/>
        <w:rPr>
          <w:rFonts w:ascii="Arial" w:hAnsi="Arial" w:cs="Arial"/>
          <w:sz w:val="18"/>
          <w:szCs w:val="18"/>
        </w:rPr>
      </w:pPr>
      <w:r w:rsidRPr="003E1C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3E1CA0" w:rsidRPr="003E1CA0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3E1CA0">
        <w:rPr>
          <w:rFonts w:ascii="Arial" w:hAnsi="Arial" w:cs="Arial"/>
          <w:sz w:val="18"/>
          <w:szCs w:val="18"/>
        </w:rPr>
        <w:t xml:space="preserve">                </w:t>
      </w:r>
      <w:r w:rsidR="003E1CA0" w:rsidRPr="003E1CA0">
        <w:rPr>
          <w:rFonts w:ascii="Arial" w:hAnsi="Arial" w:cs="Arial"/>
          <w:sz w:val="18"/>
          <w:szCs w:val="18"/>
        </w:rPr>
        <w:t xml:space="preserve"> </w:t>
      </w:r>
      <w:r w:rsidRPr="003E1CA0">
        <w:rPr>
          <w:rFonts w:ascii="Arial" w:hAnsi="Arial" w:cs="Arial"/>
          <w:sz w:val="18"/>
          <w:szCs w:val="18"/>
        </w:rPr>
        <w:t xml:space="preserve"> w Starachowicach </w:t>
      </w:r>
    </w:p>
    <w:p w:rsidR="003E1CA0" w:rsidRPr="003E1CA0" w:rsidRDefault="003E1CA0" w:rsidP="003E1CA0">
      <w:pPr>
        <w:autoSpaceDE w:val="0"/>
        <w:ind w:left="3540" w:hanging="3540"/>
        <w:rPr>
          <w:rFonts w:ascii="Arial" w:hAnsi="Arial" w:cs="Arial"/>
          <w:smallCaps/>
          <w:spacing w:val="10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/-/ Sebastian Petrykowski</w:t>
      </w:r>
    </w:p>
    <w:p w:rsidR="00A90A2B" w:rsidRPr="003E1CA0" w:rsidRDefault="00A90A2B" w:rsidP="00A90A2B">
      <w:pPr>
        <w:rPr>
          <w:rFonts w:ascii="Arial" w:hAnsi="Arial" w:cs="Arial"/>
          <w:b/>
          <w:bCs/>
        </w:rPr>
      </w:pPr>
      <w:r w:rsidRPr="003E1CA0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</w:p>
    <w:p w:rsidR="00A90A2B" w:rsidRPr="003E1CA0" w:rsidRDefault="00A90A2B" w:rsidP="00A90A2B">
      <w:pPr>
        <w:rPr>
          <w:rFonts w:ascii="Arial" w:hAnsi="Arial" w:cs="Arial"/>
          <w:b/>
          <w:bCs/>
        </w:rPr>
      </w:pPr>
    </w:p>
    <w:p w:rsidR="00A90A2B" w:rsidRPr="003E1CA0" w:rsidRDefault="00A90A2B" w:rsidP="00A90A2B">
      <w:pPr>
        <w:jc w:val="center"/>
        <w:rPr>
          <w:rFonts w:ascii="Arial" w:hAnsi="Arial" w:cs="Arial"/>
          <w:b/>
          <w:bCs/>
        </w:rPr>
      </w:pPr>
    </w:p>
    <w:p w:rsidR="00A90A2B" w:rsidRPr="003E1CA0" w:rsidRDefault="00A90A2B" w:rsidP="00A90A2B">
      <w:pPr>
        <w:jc w:val="center"/>
        <w:rPr>
          <w:rFonts w:ascii="Arial" w:hAnsi="Arial" w:cs="Arial"/>
          <w:b/>
          <w:bCs/>
        </w:rPr>
      </w:pPr>
    </w:p>
    <w:p w:rsidR="00A90A2B" w:rsidRPr="003E1CA0" w:rsidRDefault="00A90A2B" w:rsidP="00A90A2B">
      <w:pPr>
        <w:jc w:val="center"/>
        <w:rPr>
          <w:rFonts w:ascii="Arial" w:hAnsi="Arial" w:cs="Arial"/>
          <w:b/>
          <w:bCs/>
        </w:rPr>
      </w:pPr>
    </w:p>
    <w:p w:rsidR="00BF7B06" w:rsidRPr="003E1CA0" w:rsidRDefault="00A90A2B" w:rsidP="00A90A2B">
      <w:pPr>
        <w:rPr>
          <w:rFonts w:ascii="Arial" w:hAnsi="Arial" w:cs="Arial"/>
          <w:b/>
          <w:bCs/>
        </w:rPr>
      </w:pPr>
      <w:r w:rsidRPr="003E1CA0">
        <w:rPr>
          <w:rFonts w:ascii="Arial" w:hAnsi="Arial" w:cs="Arial"/>
          <w:b/>
          <w:bCs/>
        </w:rPr>
        <w:t xml:space="preserve">    </w:t>
      </w:r>
    </w:p>
    <w:p w:rsidR="00A90A2B" w:rsidRPr="003E1CA0" w:rsidRDefault="00A90A2B" w:rsidP="00A90A2B">
      <w:pPr>
        <w:rPr>
          <w:rFonts w:ascii="Arial" w:hAnsi="Arial" w:cs="Arial"/>
          <w:bCs/>
        </w:rPr>
      </w:pPr>
      <w:r w:rsidRPr="003E1CA0">
        <w:rPr>
          <w:rFonts w:ascii="Arial" w:hAnsi="Arial" w:cs="Arial"/>
          <w:bCs/>
        </w:rPr>
        <w:t xml:space="preserve">                          </w:t>
      </w:r>
      <w:r w:rsidR="00FD2C30" w:rsidRPr="003E1CA0">
        <w:rPr>
          <w:rFonts w:ascii="Arial" w:hAnsi="Arial" w:cs="Arial"/>
          <w:bCs/>
        </w:rPr>
        <w:t xml:space="preserve">                             Starachowice  </w:t>
      </w:r>
      <w:r w:rsidR="003E1CA0">
        <w:rPr>
          <w:rFonts w:ascii="Arial" w:hAnsi="Arial" w:cs="Arial"/>
          <w:bCs/>
        </w:rPr>
        <w:t>17</w:t>
      </w:r>
      <w:r w:rsidRPr="003E1CA0">
        <w:rPr>
          <w:rFonts w:ascii="Arial" w:hAnsi="Arial" w:cs="Arial"/>
          <w:bCs/>
        </w:rPr>
        <w:t>.</w:t>
      </w:r>
      <w:r w:rsidR="003566C3" w:rsidRPr="003E1CA0">
        <w:rPr>
          <w:rFonts w:ascii="Arial" w:hAnsi="Arial" w:cs="Arial"/>
          <w:bCs/>
        </w:rPr>
        <w:t>1</w:t>
      </w:r>
      <w:r w:rsidRPr="003E1CA0">
        <w:rPr>
          <w:rFonts w:ascii="Arial" w:hAnsi="Arial" w:cs="Arial"/>
          <w:bCs/>
        </w:rPr>
        <w:t>0.2013 rok</w:t>
      </w:r>
    </w:p>
    <w:p w:rsidR="00A90A2B" w:rsidRDefault="00A90A2B" w:rsidP="00A90A2B">
      <w:pPr>
        <w:jc w:val="center"/>
        <w:rPr>
          <w:rFonts w:ascii="Arial" w:hAnsi="Arial" w:cs="Arial"/>
          <w:b/>
          <w:bCs/>
        </w:rPr>
      </w:pPr>
    </w:p>
    <w:p w:rsidR="00A90A2B" w:rsidRPr="00097764" w:rsidRDefault="00A90A2B" w:rsidP="00A90A2B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</w:t>
      </w:r>
      <w:r w:rsidR="00A75CE0">
        <w:rPr>
          <w:rFonts w:ascii="Arial" w:hAnsi="Arial" w:cs="Arial"/>
          <w:sz w:val="22"/>
          <w:szCs w:val="22"/>
        </w:rPr>
        <w:t xml:space="preserve">z 2013 r. poz. 907 </w:t>
      </w:r>
      <w:r w:rsidRPr="00097764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A90A2B" w:rsidRPr="00097764" w:rsidRDefault="00A90A2B" w:rsidP="00A90A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A90A2B" w:rsidRPr="00097764" w:rsidRDefault="00A90A2B" w:rsidP="00A90A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A90A2B" w:rsidRPr="00097764" w:rsidRDefault="00A90A2B" w:rsidP="00A90A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A90A2B" w:rsidRPr="00097764" w:rsidRDefault="00A90A2B" w:rsidP="00A90A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A90A2B" w:rsidRPr="00097764" w:rsidRDefault="00A90A2B" w:rsidP="00A90A2B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A90A2B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FD2C30" w:rsidRPr="00FD2C30" w:rsidRDefault="00FD2C30" w:rsidP="00FD2C3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FD2C30">
        <w:rPr>
          <w:rFonts w:ascii="Arial" w:hAnsi="Arial" w:cs="Arial"/>
        </w:rPr>
        <w:t>Sekretariat tel. 041 273 91 13</w:t>
      </w:r>
      <w:r>
        <w:rPr>
          <w:rFonts w:ascii="Arial" w:hAnsi="Arial" w:cs="Arial"/>
        </w:rPr>
        <w:t xml:space="preserve"> </w:t>
      </w:r>
      <w:r w:rsidRPr="00FD2C30">
        <w:rPr>
          <w:rFonts w:ascii="Arial" w:hAnsi="Arial" w:cs="Arial"/>
        </w:rPr>
        <w:t xml:space="preserve">fax 041 273-92-29 </w:t>
      </w:r>
    </w:p>
    <w:p w:rsidR="00FD2C30" w:rsidRPr="00FD2C30" w:rsidRDefault="00FD2C30" w:rsidP="00FD2C30">
      <w:pPr>
        <w:rPr>
          <w:rFonts w:ascii="Arial" w:hAnsi="Arial" w:cs="Arial"/>
        </w:rPr>
      </w:pPr>
      <w:r>
        <w:rPr>
          <w:rFonts w:ascii="Arial" w:hAnsi="Arial" w:cs="Arial"/>
        </w:rPr>
        <w:t>Dział ds. Zamówień Publicznych i Zaopatrzenia</w:t>
      </w:r>
      <w:r w:rsidRPr="00FD2C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Tel.</w:t>
      </w:r>
      <w:r w:rsidRPr="00FD2C30">
        <w:rPr>
          <w:rFonts w:ascii="Arial" w:hAnsi="Arial" w:cs="Arial"/>
        </w:rPr>
        <w:t xml:space="preserve"> 041 273-91-82 fax  273-91-82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A90A2B" w:rsidRPr="00097764" w:rsidRDefault="003E1CA0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10" w:history="1">
        <w:r w:rsidR="00A90A2B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A90A2B" w:rsidRPr="00097764" w:rsidRDefault="00A90A2B" w:rsidP="00A90A2B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A90A2B" w:rsidRPr="00097764" w:rsidRDefault="00A90A2B" w:rsidP="00A90A2B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A90A2B" w:rsidRPr="00097764" w:rsidRDefault="00A90A2B" w:rsidP="00A90A2B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A90A2B" w:rsidRPr="00097764" w:rsidRDefault="00A90A2B" w:rsidP="00A90A2B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A90A2B" w:rsidRPr="00097764" w:rsidRDefault="00A90A2B" w:rsidP="00A90A2B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A90A2B" w:rsidRPr="00097764" w:rsidRDefault="00A90A2B" w:rsidP="00A90A2B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 </w:t>
      </w:r>
      <w:r>
        <w:rPr>
          <w:rFonts w:ascii="Arial" w:hAnsi="Arial" w:cs="Arial"/>
          <w:sz w:val="22"/>
          <w:szCs w:val="22"/>
        </w:rPr>
        <w:t xml:space="preserve">z 2013 poz. 907 </w:t>
      </w:r>
      <w:r w:rsidR="00AE2AAD">
        <w:rPr>
          <w:rFonts w:ascii="Arial" w:hAnsi="Arial" w:cs="Arial"/>
          <w:sz w:val="22"/>
          <w:szCs w:val="22"/>
        </w:rPr>
        <w:t xml:space="preserve">z dnia 9.08.2013 z </w:t>
      </w:r>
      <w:proofErr w:type="spellStart"/>
      <w:r w:rsidR="00AE2AAD">
        <w:rPr>
          <w:rFonts w:ascii="Arial" w:hAnsi="Arial" w:cs="Arial"/>
          <w:sz w:val="22"/>
          <w:szCs w:val="22"/>
        </w:rPr>
        <w:t>późn</w:t>
      </w:r>
      <w:proofErr w:type="spellEnd"/>
      <w:r w:rsidR="00AE2AAD">
        <w:rPr>
          <w:rFonts w:ascii="Arial" w:hAnsi="Arial" w:cs="Arial"/>
          <w:sz w:val="22"/>
          <w:szCs w:val="22"/>
        </w:rPr>
        <w:t>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A90A2B" w:rsidRPr="00097764" w:rsidRDefault="00A90A2B" w:rsidP="00A90A2B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A90A2B" w:rsidRDefault="00A90A2B" w:rsidP="00A90A2B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A90A2B" w:rsidRPr="00097764" w:rsidRDefault="00A90A2B" w:rsidP="00A90A2B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</w:t>
      </w:r>
      <w:r w:rsidRPr="00F37B3B">
        <w:rPr>
          <w:rFonts w:ascii="Arial" w:hAnsi="Arial" w:cs="Arial"/>
          <w:sz w:val="22"/>
          <w:szCs w:val="22"/>
        </w:rPr>
        <w:lastRenderedPageBreak/>
        <w:t xml:space="preserve">679 ze zm.), 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III. Opis przedmiotu zamówienia</w:t>
      </w:r>
    </w:p>
    <w:p w:rsidR="00A90A2B" w:rsidRDefault="00A90A2B" w:rsidP="00A90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B4F" w:rsidRDefault="00640B4F" w:rsidP="00640B4F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Przedmiotem zamówienia jest : </w:t>
      </w:r>
    </w:p>
    <w:p w:rsidR="00640B4F" w:rsidRDefault="00640B4F" w:rsidP="00640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</w:t>
      </w:r>
      <w:r w:rsidRPr="004F6603">
        <w:rPr>
          <w:rFonts w:ascii="Arial" w:hAnsi="Arial" w:cs="Arial"/>
          <w:sz w:val="22"/>
          <w:szCs w:val="22"/>
        </w:rPr>
        <w:t xml:space="preserve">implantów do zabiegów </w:t>
      </w:r>
      <w:r w:rsidRPr="00B81933">
        <w:rPr>
          <w:rFonts w:ascii="Arial" w:hAnsi="Arial" w:cs="Arial"/>
          <w:sz w:val="22"/>
          <w:szCs w:val="22"/>
        </w:rPr>
        <w:t>ortopedycznych wraz z utworzeniem banku</w:t>
      </w:r>
      <w:r w:rsidR="00B8544E">
        <w:rPr>
          <w:rFonts w:ascii="Arial" w:hAnsi="Arial" w:cs="Arial"/>
          <w:sz w:val="22"/>
          <w:szCs w:val="22"/>
        </w:rPr>
        <w:t xml:space="preserve"> u zamawiającemu </w:t>
      </w:r>
      <w:r w:rsidRPr="00B81933">
        <w:rPr>
          <w:rFonts w:ascii="Arial" w:hAnsi="Arial" w:cs="Arial"/>
          <w:sz w:val="22"/>
          <w:szCs w:val="22"/>
        </w:rPr>
        <w:t xml:space="preserve"> </w:t>
      </w:r>
      <w:r w:rsidRPr="004E0AFD">
        <w:rPr>
          <w:rFonts w:ascii="Arial" w:hAnsi="Arial" w:cs="Arial"/>
          <w:sz w:val="22"/>
          <w:szCs w:val="22"/>
        </w:rPr>
        <w:t xml:space="preserve">dla potrzeb </w:t>
      </w:r>
      <w:r>
        <w:rPr>
          <w:rFonts w:ascii="Arial" w:hAnsi="Arial" w:cs="Arial"/>
          <w:sz w:val="22"/>
          <w:szCs w:val="22"/>
        </w:rPr>
        <w:t>Powiatowego Zakładu Opieki Zdrowotnej z siedzibą w Starachowicach przy ul. Radomskiej 70, ujętych w 2 pakietach</w:t>
      </w:r>
      <w:r w:rsidR="003F17CE">
        <w:rPr>
          <w:rFonts w:ascii="Arial" w:hAnsi="Arial" w:cs="Arial"/>
          <w:sz w:val="22"/>
          <w:szCs w:val="22"/>
        </w:rPr>
        <w:t xml:space="preserve"> </w:t>
      </w:r>
      <w:r w:rsidRPr="004E0AFD">
        <w:rPr>
          <w:rFonts w:ascii="Arial" w:hAnsi="Arial" w:cs="Arial"/>
          <w:sz w:val="22"/>
          <w:szCs w:val="22"/>
        </w:rPr>
        <w:t>w ilościach uzależnionych od bieżącego zapotrzebowania wynikają</w:t>
      </w:r>
      <w:r>
        <w:rPr>
          <w:rFonts w:ascii="Arial" w:hAnsi="Arial" w:cs="Arial"/>
          <w:sz w:val="22"/>
          <w:szCs w:val="22"/>
        </w:rPr>
        <w:t xml:space="preserve">cego z działalności leczniczej. </w:t>
      </w:r>
      <w:r w:rsidRPr="004E0AFD">
        <w:rPr>
          <w:rFonts w:ascii="Arial" w:hAnsi="Arial" w:cs="Arial"/>
          <w:sz w:val="22"/>
          <w:szCs w:val="22"/>
        </w:rPr>
        <w:t>W załą</w:t>
      </w:r>
      <w:r>
        <w:rPr>
          <w:rFonts w:ascii="Arial" w:hAnsi="Arial" w:cs="Arial"/>
          <w:sz w:val="22"/>
          <w:szCs w:val="22"/>
        </w:rPr>
        <w:t xml:space="preserve">czeniu  wykaz  wyrobów ( </w:t>
      </w:r>
      <w:r w:rsidR="003F17CE">
        <w:rPr>
          <w:rFonts w:ascii="Arial" w:hAnsi="Arial" w:cs="Arial"/>
          <w:sz w:val="22"/>
          <w:szCs w:val="22"/>
        </w:rPr>
        <w:t xml:space="preserve">załącznik nr 2 </w:t>
      </w:r>
      <w:r>
        <w:rPr>
          <w:rFonts w:ascii="Arial" w:hAnsi="Arial" w:cs="Arial"/>
          <w:sz w:val="22"/>
          <w:szCs w:val="22"/>
        </w:rPr>
        <w:t>do SIWZ) z  opisem wymagań  minimalnych</w:t>
      </w:r>
      <w:r w:rsidR="003F17CE">
        <w:rPr>
          <w:rFonts w:ascii="Arial" w:hAnsi="Arial" w:cs="Arial"/>
          <w:sz w:val="22"/>
          <w:szCs w:val="22"/>
        </w:rPr>
        <w:t xml:space="preserve"> </w:t>
      </w:r>
      <w:r w:rsidRPr="004E0AFD">
        <w:rPr>
          <w:rFonts w:ascii="Arial" w:hAnsi="Arial" w:cs="Arial"/>
          <w:sz w:val="22"/>
          <w:szCs w:val="22"/>
        </w:rPr>
        <w:t xml:space="preserve">i ilość przewidywanego zużycia </w:t>
      </w:r>
      <w:r>
        <w:rPr>
          <w:rFonts w:ascii="Arial" w:hAnsi="Arial" w:cs="Arial"/>
          <w:sz w:val="22"/>
          <w:szCs w:val="22"/>
        </w:rPr>
        <w:t>w okresie 12 miesięcy.</w:t>
      </w:r>
    </w:p>
    <w:p w:rsidR="000610E9" w:rsidRDefault="000610E9" w:rsidP="00640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Użyczenie napędu pod procedury urazowe na okres trwania umowy.</w:t>
      </w:r>
    </w:p>
    <w:p w:rsidR="000610E9" w:rsidRPr="004E0AFD" w:rsidRDefault="000610E9" w:rsidP="00640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Użyczenie 2 kompletów instrumentarium do gwoździ śródszpikowego </w:t>
      </w:r>
      <w:proofErr w:type="spellStart"/>
      <w:r>
        <w:rPr>
          <w:rFonts w:ascii="Arial" w:hAnsi="Arial" w:cs="Arial"/>
          <w:sz w:val="22"/>
          <w:szCs w:val="22"/>
        </w:rPr>
        <w:t>przezkrętarzowego</w:t>
      </w:r>
      <w:proofErr w:type="spellEnd"/>
      <w:r>
        <w:rPr>
          <w:rFonts w:ascii="Arial" w:hAnsi="Arial" w:cs="Arial"/>
          <w:sz w:val="22"/>
          <w:szCs w:val="22"/>
        </w:rPr>
        <w:t xml:space="preserve">  na czas trwania umowy.</w:t>
      </w:r>
    </w:p>
    <w:p w:rsidR="00640B4F" w:rsidRPr="003F17CE" w:rsidRDefault="00640B4F" w:rsidP="00640B4F">
      <w:pPr>
        <w:rPr>
          <w:rFonts w:ascii="Arial" w:hAnsi="Arial" w:cs="Arial"/>
          <w:sz w:val="22"/>
          <w:szCs w:val="22"/>
        </w:rPr>
      </w:pPr>
      <w:r w:rsidRPr="00F10CA0">
        <w:rPr>
          <w:rFonts w:ascii="Arial" w:hAnsi="Arial" w:cs="Arial"/>
          <w:sz w:val="22"/>
          <w:szCs w:val="22"/>
        </w:rPr>
        <w:t xml:space="preserve">Pakiet nr 1: </w:t>
      </w:r>
      <w:r w:rsidRPr="003F17CE">
        <w:rPr>
          <w:rFonts w:ascii="Arial" w:hAnsi="Arial" w:cs="Arial"/>
          <w:sz w:val="22"/>
          <w:szCs w:val="22"/>
        </w:rPr>
        <w:t>Gwoździe śródszpikowe</w:t>
      </w:r>
    </w:p>
    <w:p w:rsidR="00640B4F" w:rsidRPr="003F17CE" w:rsidRDefault="00640B4F" w:rsidP="00640B4F">
      <w:pPr>
        <w:rPr>
          <w:rFonts w:ascii="Arial" w:hAnsi="Arial" w:cs="Arial"/>
          <w:sz w:val="22"/>
          <w:szCs w:val="22"/>
        </w:rPr>
      </w:pPr>
      <w:r w:rsidRPr="00F10CA0">
        <w:rPr>
          <w:rFonts w:ascii="Arial" w:hAnsi="Arial" w:cs="Arial"/>
          <w:sz w:val="22"/>
          <w:szCs w:val="22"/>
        </w:rPr>
        <w:t xml:space="preserve">Pakiet nr 2: </w:t>
      </w:r>
      <w:r w:rsidRPr="003F17CE">
        <w:rPr>
          <w:rFonts w:ascii="Arial" w:hAnsi="Arial" w:cs="Arial"/>
          <w:sz w:val="22"/>
          <w:szCs w:val="22"/>
        </w:rPr>
        <w:t>Płyty i śruby</w:t>
      </w:r>
    </w:p>
    <w:p w:rsidR="00640B4F" w:rsidRPr="00F10CA0" w:rsidRDefault="00640B4F" w:rsidP="00640B4F">
      <w:pPr>
        <w:rPr>
          <w:rFonts w:ascii="Arial" w:hAnsi="Arial" w:cs="Arial"/>
          <w:sz w:val="22"/>
          <w:szCs w:val="22"/>
        </w:rPr>
      </w:pPr>
      <w:r w:rsidRPr="00F10CA0">
        <w:rPr>
          <w:rFonts w:ascii="Arial" w:hAnsi="Arial" w:cs="Arial"/>
          <w:sz w:val="22"/>
          <w:szCs w:val="22"/>
        </w:rPr>
        <w:tab/>
      </w:r>
      <w:r w:rsidRPr="00F10CA0">
        <w:rPr>
          <w:rFonts w:ascii="Arial" w:hAnsi="Arial" w:cs="Arial"/>
          <w:sz w:val="22"/>
          <w:szCs w:val="22"/>
        </w:rPr>
        <w:tab/>
      </w:r>
    </w:p>
    <w:p w:rsidR="00640B4F" w:rsidRPr="00841C36" w:rsidRDefault="00640B4F" w:rsidP="00640B4F">
      <w:pPr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 xml:space="preserve">Oznaczenie według  Wspólnego Słownika Zamówień : kod CPV </w:t>
      </w:r>
    </w:p>
    <w:p w:rsidR="00640B4F" w:rsidRDefault="00640B4F" w:rsidP="00640B4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33.14.17.70-8    wyroby używane w przypadku złamań, śruby i płyty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>
        <w:rPr>
          <w:rFonts w:ascii="Arial" w:hAnsi="Arial" w:cs="Arial"/>
          <w:snapToGrid w:val="0"/>
          <w:color w:val="000000"/>
          <w:sz w:val="22"/>
        </w:rPr>
        <w:t>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Realizacja zamówienia w  terminie do 12 miesięcy liczone od dnia podpisania umowy.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A90A2B" w:rsidRPr="00097764" w:rsidRDefault="00A90A2B" w:rsidP="00A90A2B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A90A2B" w:rsidRPr="00097764" w:rsidRDefault="00A90A2B" w:rsidP="00A90A2B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A90A2B" w:rsidRPr="00097764" w:rsidRDefault="00A90A2B" w:rsidP="00A90A2B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A90A2B" w:rsidRPr="00097764" w:rsidRDefault="00A90A2B" w:rsidP="00A90A2B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>
        <w:rPr>
          <w:rFonts w:ascii="Arial" w:hAnsi="Arial" w:cs="Arial"/>
        </w:rPr>
        <w:t xml:space="preserve">isem w dziale IX ust 4 pkt 6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wykonawca ma siedzibę lub miejsce zamieszkania poza terytorium Rzeczypospolitej Polskiej, zamiast dokumentów, o których mowa w ust. 1 pkt a – składa dokument lub dokumenty wystawione w kraju, w którym ma miejsce zamieszkania lub siedzibę, potwierdzające </w:t>
      </w:r>
      <w:r w:rsidRPr="00097764">
        <w:rPr>
          <w:rFonts w:ascii="Arial" w:hAnsi="Arial" w:cs="Arial"/>
          <w:sz w:val="22"/>
          <w:szCs w:val="22"/>
        </w:rPr>
        <w:lastRenderedPageBreak/>
        <w:t>odpowiednio, że posiada uprawnienia do wykonywania działalności związanej z przedmiotem zamówienia.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A90A2B" w:rsidRPr="00097764" w:rsidRDefault="00A90A2B" w:rsidP="0034275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A90A2B" w:rsidRPr="00097764" w:rsidRDefault="00A90A2B" w:rsidP="0034275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A90A2B" w:rsidRPr="00097764" w:rsidRDefault="00A90A2B" w:rsidP="00A90A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A90A2B" w:rsidRPr="00097764" w:rsidRDefault="00A90A2B" w:rsidP="00A90A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A90A2B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A90A2B" w:rsidRPr="00097764" w:rsidRDefault="00A90A2B" w:rsidP="00A90A2B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A90A2B" w:rsidRPr="00097764" w:rsidRDefault="00A90A2B" w:rsidP="00A90A2B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A90A2B" w:rsidRPr="00097764" w:rsidRDefault="00A90A2B" w:rsidP="00A90A2B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 xml:space="preserve">wykaz cen i opis przedmiotu zamówienia </w:t>
      </w:r>
      <w:r w:rsidRPr="00097764">
        <w:rPr>
          <w:rFonts w:ascii="Arial" w:hAnsi="Arial" w:cs="Arial"/>
          <w:sz w:val="22"/>
          <w:szCs w:val="22"/>
        </w:rPr>
        <w:t xml:space="preserve">(wzór stanowi </w:t>
      </w:r>
      <w:r w:rsidR="003F17CE">
        <w:rPr>
          <w:rFonts w:ascii="Arial" w:hAnsi="Arial" w:cs="Arial"/>
          <w:sz w:val="22"/>
          <w:szCs w:val="22"/>
        </w:rPr>
        <w:t>załącznik nr 2</w:t>
      </w:r>
      <w:r w:rsidR="004767D5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do niniejszej specyfikacji istotnych warunków zamówienia) wypełnione i podpisane przez Wykonawcę.</w:t>
      </w:r>
    </w:p>
    <w:p w:rsidR="00A90A2B" w:rsidRPr="00097764" w:rsidRDefault="00A90A2B" w:rsidP="00A90A2B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A90A2B" w:rsidRPr="00097764" w:rsidRDefault="00A90A2B" w:rsidP="00A90A2B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A90A2B" w:rsidRPr="00097764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A90A2B" w:rsidRPr="00097764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A90A2B" w:rsidRPr="00097764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lastRenderedPageBreak/>
        <w:t>b) sposobu wykorzystania zasobów innego podmiotu, przez wykonawcę, przy wykonywaniu zamówienia,</w:t>
      </w:r>
    </w:p>
    <w:p w:rsidR="00A90A2B" w:rsidRPr="00097764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A90A2B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A90A2B" w:rsidRPr="0000306A" w:rsidRDefault="00A90A2B" w:rsidP="00342752">
      <w:pPr>
        <w:pStyle w:val="Akapitzlist"/>
        <w:widowControl w:val="0"/>
        <w:numPr>
          <w:ilvl w:val="0"/>
          <w:numId w:val="14"/>
        </w:numPr>
        <w:suppressAutoHyphens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00306A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A90A2B" w:rsidRPr="00FF0D2C" w:rsidRDefault="00A90A2B" w:rsidP="00342752">
      <w:pPr>
        <w:pStyle w:val="Akapitzlist"/>
        <w:widowControl w:val="0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A90A2B" w:rsidRPr="00097764" w:rsidRDefault="00A90A2B" w:rsidP="00A90A2B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A90A2B" w:rsidRPr="00097764" w:rsidRDefault="00A90A2B" w:rsidP="00A90A2B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A90A2B" w:rsidRPr="00097764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IX.1 </w:t>
      </w:r>
      <w:r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A90A2B" w:rsidRPr="00097764" w:rsidRDefault="00A90A2B" w:rsidP="00A90A2B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A90A2B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 xml:space="preserve">Jeżeli wykonawca, wykazując spełnianie warunków, o których mowa w art. 22 ust. 1 ustawy, polega na zasobach innych podmiotów na zasadach określonych w art. 26 ust. 2b ustawy, a podmioty te będą brały udział w realizacji części zamówienia, zamawiający </w:t>
      </w:r>
      <w:r w:rsidRPr="00A42425">
        <w:rPr>
          <w:rFonts w:ascii="Arial" w:hAnsi="Arial" w:cs="Arial"/>
          <w:sz w:val="22"/>
          <w:szCs w:val="22"/>
        </w:rPr>
        <w:lastRenderedPageBreak/>
        <w:t>może żądać od wykonawcy przedstawienia w odniesieniu do tych podmiotów dokumentów wymienionych w ust. 5</w:t>
      </w:r>
    </w:p>
    <w:p w:rsidR="00A90A2B" w:rsidRPr="00067D75" w:rsidRDefault="006A41A0" w:rsidP="00342752">
      <w:pPr>
        <w:pStyle w:val="Tekstpodstawowy31"/>
        <w:numPr>
          <w:ilvl w:val="0"/>
          <w:numId w:val="15"/>
        </w:numPr>
        <w:ind w:left="709" w:hanging="283"/>
        <w:rPr>
          <w:rFonts w:cs="Arial"/>
          <w:b w:val="0"/>
          <w:sz w:val="22"/>
          <w:u w:val="none"/>
        </w:rPr>
      </w:pPr>
      <w:r>
        <w:rPr>
          <w:rFonts w:cs="Arial"/>
          <w:b w:val="0"/>
          <w:sz w:val="22"/>
          <w:u w:val="none"/>
        </w:rPr>
        <w:t>Lista</w:t>
      </w:r>
      <w:r w:rsidR="00A90A2B" w:rsidRPr="00067D75">
        <w:rPr>
          <w:rFonts w:cs="Arial"/>
          <w:b w:val="0"/>
          <w:sz w:val="22"/>
          <w:u w:val="none"/>
        </w:rPr>
        <w:t xml:space="preserve"> przynależności  do grupy kapitałowej, w rozumieniu ustawy z dnia 16 lutego 2007 r. o ochronie konkurencji i konsumentów (Dz. U. nr 50 poz. 331, z </w:t>
      </w:r>
      <w:proofErr w:type="spellStart"/>
      <w:r w:rsidR="00A90A2B" w:rsidRPr="00067D75">
        <w:rPr>
          <w:rFonts w:cs="Arial"/>
          <w:b w:val="0"/>
          <w:sz w:val="22"/>
          <w:u w:val="none"/>
        </w:rPr>
        <w:t>póź</w:t>
      </w:r>
      <w:proofErr w:type="spellEnd"/>
      <w:r w:rsidR="00A90A2B" w:rsidRPr="00067D75">
        <w:rPr>
          <w:rFonts w:cs="Arial"/>
          <w:b w:val="0"/>
          <w:sz w:val="22"/>
          <w:u w:val="none"/>
        </w:rPr>
        <w:t xml:space="preserve"> zm.)*</w:t>
      </w:r>
      <w:r>
        <w:rPr>
          <w:rFonts w:cs="Arial"/>
          <w:b w:val="0"/>
          <w:sz w:val="22"/>
          <w:u w:val="none"/>
        </w:rPr>
        <w:t xml:space="preserve">- wg wzoru załącznik nr 6 </w:t>
      </w:r>
    </w:p>
    <w:p w:rsidR="00A90A2B" w:rsidRPr="00097764" w:rsidRDefault="00A90A2B" w:rsidP="00A90A2B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A90A2B" w:rsidRPr="00097764" w:rsidRDefault="00A90A2B" w:rsidP="00A90A2B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A90A2B" w:rsidRPr="00097764" w:rsidRDefault="00A90A2B" w:rsidP="00A90A2B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A90A2B" w:rsidRPr="00097764" w:rsidRDefault="00A90A2B" w:rsidP="00A90A2B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A90A2B" w:rsidRPr="00097764" w:rsidRDefault="00A90A2B" w:rsidP="00A90A2B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90A2B" w:rsidRPr="00097764" w:rsidRDefault="00A90A2B" w:rsidP="00A90A2B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A90A2B" w:rsidRPr="00097764" w:rsidRDefault="00A90A2B" w:rsidP="00A90A2B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A90A2B" w:rsidRPr="00097764" w:rsidRDefault="00A90A2B" w:rsidP="00A90A2B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90A2B" w:rsidRPr="00097764" w:rsidRDefault="00A90A2B" w:rsidP="00A90A2B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IX.2</w:t>
      </w:r>
      <w:r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7140CD" w:rsidRPr="007140CD" w:rsidRDefault="007140CD" w:rsidP="007140CD">
      <w:pPr>
        <w:pStyle w:val="Akapitzlist"/>
        <w:widowControl w:val="0"/>
        <w:numPr>
          <w:ilvl w:val="6"/>
          <w:numId w:val="7"/>
        </w:numPr>
        <w:ind w:left="426" w:firstLine="0"/>
        <w:rPr>
          <w:rFonts w:ascii="Arial" w:hAnsi="Arial"/>
          <w:snapToGrid w:val="0"/>
          <w:color w:val="000000"/>
          <w:sz w:val="22"/>
        </w:rPr>
      </w:pPr>
      <w:r w:rsidRPr="007140CD">
        <w:rPr>
          <w:rFonts w:ascii="Arial" w:hAnsi="Arial"/>
          <w:snapToGrid w:val="0"/>
          <w:color w:val="000000"/>
          <w:sz w:val="22"/>
        </w:rPr>
        <w:t xml:space="preserve">zaświadczenia podmiotu uprawnionego do kontroli jakości potwierdzającego, że    </w:t>
      </w:r>
    </w:p>
    <w:p w:rsidR="007140CD" w:rsidRDefault="007140CD" w:rsidP="007140CD">
      <w:pPr>
        <w:widowControl w:val="0"/>
        <w:ind w:left="426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dostarczane wyroby odpowiadają określonym normom lub specyfikacjom technicznym </w:t>
      </w:r>
    </w:p>
    <w:p w:rsidR="007140CD" w:rsidRDefault="007140CD" w:rsidP="007140CD">
      <w:pPr>
        <w:widowControl w:val="0"/>
        <w:ind w:left="426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lub równoważne zaświadczenie wystawione przez podmiot mający siedzibę w innym      </w:t>
      </w:r>
    </w:p>
    <w:p w:rsidR="007140CD" w:rsidRDefault="007140CD" w:rsidP="007140CD">
      <w:pPr>
        <w:widowControl w:val="0"/>
        <w:ind w:left="426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państwie członkowskim Europejskiego Obszaru Gospodarczego </w:t>
      </w:r>
    </w:p>
    <w:p w:rsidR="007140CD" w:rsidRDefault="007140CD" w:rsidP="007140CD">
      <w:pPr>
        <w:widowControl w:val="0"/>
        <w:ind w:left="36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lastRenderedPageBreak/>
        <w:t xml:space="preserve">2.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certyfikaty lub deklaracje zgodności lub atesty dopuszczające wyroby do użytku,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7140CD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  </w:t>
      </w:r>
      <w:r>
        <w:rPr>
          <w:rFonts w:ascii="Arial" w:hAnsi="Arial" w:cs="Arial"/>
          <w:sz w:val="22"/>
          <w:szCs w:val="22"/>
          <w:lang w:val="pl-PL"/>
        </w:rPr>
        <w:t xml:space="preserve">Wykonawca przedstawi w ofercie ważne deklaracje zgodności EC, lub certyfikat CE oraz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dokumenty/informacje potwierdzające że wrób jest dopuszczony do obrotu na polskim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7140CD">
        <w:rPr>
          <w:lang w:val="pl-PL"/>
        </w:rPr>
        <w:t xml:space="preserve">           </w:t>
      </w:r>
      <w:r w:rsidRPr="007140CD">
        <w:rPr>
          <w:rFonts w:ascii="Arial" w:hAnsi="Arial" w:cs="Arial"/>
          <w:sz w:val="22"/>
          <w:szCs w:val="22"/>
          <w:lang w:val="pl-PL"/>
        </w:rPr>
        <w:t xml:space="preserve">rynku (zgodnie z obowiązującymi przepisami o wyrobach medycznych ).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3.  Opisy, fotografie z stron katalogowych wyrobów, narzędzi.</w:t>
      </w:r>
    </w:p>
    <w:p w:rsidR="002A2472" w:rsidRDefault="007140CD" w:rsidP="002A2472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A2472">
        <w:rPr>
          <w:lang w:val="pl-PL"/>
        </w:rPr>
        <w:t xml:space="preserve">        </w:t>
      </w:r>
      <w:r w:rsidRPr="002A2472">
        <w:rPr>
          <w:rStyle w:val="FontStyle50"/>
          <w:sz w:val="22"/>
          <w:szCs w:val="22"/>
          <w:lang w:val="pl-PL"/>
        </w:rPr>
        <w:t xml:space="preserve">  -   </w:t>
      </w:r>
      <w:r w:rsidR="002A2472">
        <w:rPr>
          <w:rFonts w:ascii="Arial" w:hAnsi="Arial" w:cs="Arial"/>
          <w:sz w:val="22"/>
          <w:szCs w:val="22"/>
          <w:lang w:val="pl-PL"/>
        </w:rPr>
        <w:t>Oferent będzie</w:t>
      </w:r>
      <w:r w:rsidR="002A2472" w:rsidRPr="005B1288">
        <w:rPr>
          <w:rFonts w:ascii="Arial" w:hAnsi="Arial" w:cs="Arial"/>
          <w:sz w:val="22"/>
          <w:szCs w:val="22"/>
          <w:lang w:val="pl-PL"/>
        </w:rPr>
        <w:t xml:space="preserve"> zobowiązany dostarczyć próbki towaru i zaprezentować instrumentaria </w:t>
      </w:r>
      <w:r w:rsidR="002A2472">
        <w:rPr>
          <w:rFonts w:ascii="Arial" w:hAnsi="Arial" w:cs="Arial"/>
          <w:sz w:val="22"/>
          <w:szCs w:val="22"/>
          <w:lang w:val="pl-PL"/>
        </w:rPr>
        <w:t xml:space="preserve">  </w:t>
      </w:r>
    </w:p>
    <w:p w:rsidR="002A2472" w:rsidRDefault="002A2472" w:rsidP="002A2472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</w:t>
      </w:r>
      <w:r w:rsidRPr="005B1288">
        <w:rPr>
          <w:rFonts w:ascii="Arial" w:hAnsi="Arial" w:cs="Arial"/>
          <w:sz w:val="22"/>
          <w:szCs w:val="22"/>
          <w:lang w:val="pl-PL"/>
        </w:rPr>
        <w:t xml:space="preserve">do ich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B1288">
        <w:rPr>
          <w:rFonts w:ascii="Arial" w:hAnsi="Arial" w:cs="Arial"/>
          <w:sz w:val="22"/>
          <w:szCs w:val="22"/>
          <w:lang w:val="pl-PL"/>
        </w:rPr>
        <w:t xml:space="preserve">implantacji na żądanie zamawiającego w terminie 3 dni roboczych od momentu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A2472" w:rsidRDefault="002A2472" w:rsidP="002A2472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</w:t>
      </w:r>
      <w:r w:rsidRPr="000B31F5">
        <w:rPr>
          <w:rFonts w:ascii="Arial" w:hAnsi="Arial" w:cs="Arial"/>
          <w:sz w:val="22"/>
          <w:szCs w:val="22"/>
          <w:lang w:val="pl-PL"/>
        </w:rPr>
        <w:t xml:space="preserve">zawiadomienia pisemnego o takiej potrzebie. Na dzień składania ofert próbki nie są </w:t>
      </w:r>
      <w:r>
        <w:rPr>
          <w:rFonts w:ascii="Arial" w:hAnsi="Arial" w:cs="Arial"/>
          <w:sz w:val="22"/>
          <w:szCs w:val="22"/>
          <w:lang w:val="pl-PL"/>
        </w:rPr>
        <w:t xml:space="preserve">         </w:t>
      </w:r>
    </w:p>
    <w:p w:rsidR="002A2472" w:rsidRDefault="002A2472" w:rsidP="002A2472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</w:t>
      </w:r>
      <w:r w:rsidRPr="00B3124C">
        <w:rPr>
          <w:rFonts w:ascii="Arial" w:hAnsi="Arial" w:cs="Arial"/>
          <w:sz w:val="22"/>
          <w:szCs w:val="22"/>
          <w:lang w:val="pl-PL"/>
        </w:rPr>
        <w:t>wymagane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A90A2B" w:rsidRPr="00097764" w:rsidRDefault="00A90A2B" w:rsidP="00A90A2B">
      <w:pPr>
        <w:suppressAutoHyphens/>
        <w:autoSpaceDE w:val="0"/>
        <w:spacing w:line="260" w:lineRule="exact"/>
        <w:ind w:left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 3.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Pr="00097764">
        <w:rPr>
          <w:rFonts w:ascii="Arial" w:hAnsi="Arial" w:cs="Arial"/>
          <w:color w:val="0000FF"/>
        </w:rPr>
        <w:t xml:space="preserve"> </w:t>
      </w:r>
      <w:r w:rsidRPr="00097764">
        <w:rPr>
          <w:rFonts w:ascii="Arial" w:hAnsi="Arial" w:cs="Arial"/>
        </w:rPr>
        <w:t xml:space="preserve">przypadku, kiedy </w:t>
      </w:r>
      <w:r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A90A2B" w:rsidRPr="00097764" w:rsidRDefault="00A90A2B" w:rsidP="00A90A2B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lub kserokopii potwierdzonych za zgodność przez osobę / osoby uprawnioną do podpisania oferty z dopiskiem "za zgodność z oryginałem".</w:t>
      </w:r>
    </w:p>
    <w:p w:rsidR="00A90A2B" w:rsidRPr="00097764" w:rsidRDefault="00A90A2B" w:rsidP="00A90A2B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A90A2B" w:rsidRPr="00097764" w:rsidRDefault="00A90A2B" w:rsidP="00A90A2B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A90A2B" w:rsidRPr="00097764" w:rsidRDefault="00A90A2B" w:rsidP="00A90A2B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internetowej </w:t>
      </w:r>
      <w:hyperlink r:id="rId11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A90A2B" w:rsidRPr="00097764" w:rsidRDefault="00A90A2B" w:rsidP="00A90A2B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3F17CE" w:rsidRPr="007D60D5" w:rsidRDefault="00A90A2B" w:rsidP="003F17CE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="003F17CE" w:rsidRPr="00924762">
        <w:rPr>
          <w:rFonts w:ascii="Arial" w:hAnsi="Arial" w:cs="Arial"/>
          <w:sz w:val="22"/>
          <w:szCs w:val="22"/>
        </w:rPr>
        <w:t xml:space="preserve">Stanowisko: </w:t>
      </w:r>
      <w:r w:rsidR="003F17CE" w:rsidRPr="00924762">
        <w:rPr>
          <w:rFonts w:ascii="Arial" w:hAnsi="Arial" w:cs="Arial"/>
          <w:sz w:val="22"/>
          <w:szCs w:val="22"/>
        </w:rPr>
        <w:tab/>
      </w:r>
      <w:r w:rsidR="003F17CE" w:rsidRPr="00152340">
        <w:rPr>
          <w:rFonts w:ascii="Arial" w:hAnsi="Arial" w:cs="Arial"/>
          <w:color w:val="FF0000"/>
          <w:sz w:val="22"/>
          <w:szCs w:val="22"/>
        </w:rPr>
        <w:t xml:space="preserve">    </w:t>
      </w:r>
      <w:r w:rsidR="003F17CE">
        <w:rPr>
          <w:rFonts w:ascii="Arial" w:hAnsi="Arial" w:cs="Arial"/>
          <w:color w:val="FF0000"/>
          <w:sz w:val="22"/>
          <w:szCs w:val="22"/>
        </w:rPr>
        <w:t xml:space="preserve"> </w:t>
      </w:r>
      <w:r w:rsidR="003F17CE" w:rsidRPr="007D60D5">
        <w:rPr>
          <w:rFonts w:ascii="Arial" w:hAnsi="Arial" w:cs="Arial"/>
          <w:sz w:val="22"/>
          <w:szCs w:val="22"/>
        </w:rPr>
        <w:t xml:space="preserve">Kierownik Oddziału Chirurgii Urazowo-Ortopedycznej z Pododdziałem </w:t>
      </w:r>
    </w:p>
    <w:p w:rsidR="003F17CE" w:rsidRPr="007D60D5" w:rsidRDefault="003F17CE" w:rsidP="003F17CE">
      <w:pPr>
        <w:rPr>
          <w:rFonts w:ascii="Arial" w:hAnsi="Arial" w:cs="Arial"/>
          <w:sz w:val="22"/>
          <w:szCs w:val="22"/>
        </w:rPr>
      </w:pPr>
      <w:r w:rsidRPr="007D60D5">
        <w:rPr>
          <w:rFonts w:ascii="Arial" w:hAnsi="Arial" w:cs="Arial"/>
          <w:sz w:val="22"/>
          <w:szCs w:val="22"/>
        </w:rPr>
        <w:t xml:space="preserve">                                         Endoprotezoplastyki </w:t>
      </w:r>
    </w:p>
    <w:p w:rsidR="003F17CE" w:rsidRPr="007D60D5" w:rsidRDefault="003F17CE" w:rsidP="003F17CE">
      <w:pPr>
        <w:rPr>
          <w:rFonts w:ascii="Arial" w:hAnsi="Arial" w:cs="Arial"/>
          <w:sz w:val="22"/>
          <w:szCs w:val="22"/>
        </w:rPr>
      </w:pPr>
      <w:r w:rsidRPr="007D60D5">
        <w:rPr>
          <w:rFonts w:ascii="Arial" w:hAnsi="Arial" w:cs="Arial"/>
          <w:sz w:val="22"/>
          <w:szCs w:val="22"/>
        </w:rPr>
        <w:t xml:space="preserve">      Imię i nazwisko:         dr n. med. Andrzej Kozłowski</w:t>
      </w:r>
    </w:p>
    <w:p w:rsidR="003F17CE" w:rsidRPr="007D60D5" w:rsidRDefault="003F17CE" w:rsidP="003F17CE">
      <w:pPr>
        <w:rPr>
          <w:rFonts w:ascii="Arial" w:hAnsi="Arial" w:cs="Arial"/>
          <w:sz w:val="22"/>
          <w:szCs w:val="22"/>
        </w:rPr>
      </w:pPr>
      <w:r w:rsidRPr="007D60D5">
        <w:rPr>
          <w:rFonts w:ascii="Arial" w:hAnsi="Arial" w:cs="Arial"/>
          <w:sz w:val="22"/>
          <w:szCs w:val="22"/>
        </w:rPr>
        <w:t xml:space="preserve">      Telefon:                     41 273 9895</w:t>
      </w:r>
    </w:p>
    <w:p w:rsidR="003F17CE" w:rsidRPr="007D60D5" w:rsidRDefault="003F17CE" w:rsidP="003F17CE">
      <w:pPr>
        <w:rPr>
          <w:rFonts w:ascii="Arial" w:hAnsi="Arial" w:cs="Arial"/>
          <w:sz w:val="22"/>
          <w:szCs w:val="22"/>
        </w:rPr>
      </w:pPr>
      <w:r w:rsidRPr="007D60D5">
        <w:rPr>
          <w:rFonts w:ascii="Arial" w:hAnsi="Arial" w:cs="Arial"/>
          <w:sz w:val="22"/>
          <w:szCs w:val="22"/>
        </w:rPr>
        <w:t xml:space="preserve">      Termin:                      poniedziałek - piątek w godzinach 7</w:t>
      </w:r>
      <w:r w:rsidR="00D8151F">
        <w:rPr>
          <w:rFonts w:ascii="Arial" w:hAnsi="Arial" w:cs="Arial"/>
          <w:sz w:val="22"/>
          <w:szCs w:val="22"/>
        </w:rPr>
        <w:t>:</w:t>
      </w:r>
      <w:r w:rsidRPr="007D60D5">
        <w:rPr>
          <w:rFonts w:ascii="Arial" w:hAnsi="Arial" w:cs="Arial"/>
          <w:sz w:val="22"/>
          <w:szCs w:val="22"/>
        </w:rPr>
        <w:t>30 – 1</w:t>
      </w:r>
      <w:r w:rsidR="00D8151F">
        <w:rPr>
          <w:rFonts w:ascii="Arial" w:hAnsi="Arial" w:cs="Arial"/>
          <w:sz w:val="22"/>
          <w:szCs w:val="22"/>
        </w:rPr>
        <w:t>4:</w:t>
      </w:r>
      <w:r w:rsidRPr="007D60D5">
        <w:rPr>
          <w:rFonts w:ascii="Arial" w:hAnsi="Arial" w:cs="Arial"/>
          <w:sz w:val="22"/>
          <w:szCs w:val="22"/>
        </w:rPr>
        <w:t xml:space="preserve">00     </w:t>
      </w:r>
    </w:p>
    <w:p w:rsidR="003F17CE" w:rsidRPr="00924762" w:rsidRDefault="003F17CE" w:rsidP="003F17CE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   -  sprawy proceduralne  </w:t>
      </w:r>
    </w:p>
    <w:p w:rsidR="003F17CE" w:rsidRPr="00924762" w:rsidRDefault="003F17CE" w:rsidP="003F17CE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</w:t>
      </w:r>
      <w:r w:rsidR="0027494D">
        <w:rPr>
          <w:rFonts w:ascii="Arial" w:hAnsi="Arial" w:cs="Arial"/>
          <w:sz w:val="22"/>
          <w:szCs w:val="22"/>
        </w:rPr>
        <w:t xml:space="preserve">     Stanowisko:              St. inspektor </w:t>
      </w:r>
      <w:r w:rsidRPr="00924762">
        <w:rPr>
          <w:rFonts w:ascii="Arial" w:hAnsi="Arial" w:cs="Arial"/>
          <w:sz w:val="22"/>
          <w:szCs w:val="22"/>
        </w:rPr>
        <w:t xml:space="preserve">ds. Zamówień Publicznych </w:t>
      </w:r>
    </w:p>
    <w:p w:rsidR="003F17CE" w:rsidRPr="00924762" w:rsidRDefault="003F17CE" w:rsidP="003F17CE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     Imię i nazwisko:        </w:t>
      </w:r>
      <w:r w:rsidR="0027494D">
        <w:rPr>
          <w:rFonts w:ascii="Arial" w:hAnsi="Arial" w:cs="Arial"/>
          <w:sz w:val="22"/>
          <w:szCs w:val="22"/>
        </w:rPr>
        <w:t>Włodzimierz Żyła</w:t>
      </w:r>
    </w:p>
    <w:p w:rsidR="003F17CE" w:rsidRPr="00924762" w:rsidRDefault="003F17CE" w:rsidP="003F17CE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     Telefon:                    041 273 91 82</w:t>
      </w:r>
    </w:p>
    <w:p w:rsidR="003F17CE" w:rsidRPr="00924762" w:rsidRDefault="003F17CE" w:rsidP="003F17CE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     Termin:                     poni</w:t>
      </w:r>
      <w:r w:rsidR="00D8151F">
        <w:rPr>
          <w:rFonts w:ascii="Arial" w:hAnsi="Arial" w:cs="Arial"/>
          <w:sz w:val="22"/>
          <w:szCs w:val="22"/>
        </w:rPr>
        <w:t>edziałek - piątek w godzinach 7:00 – 15:</w:t>
      </w:r>
      <w:r w:rsidRPr="00924762">
        <w:rPr>
          <w:rFonts w:ascii="Arial" w:hAnsi="Arial" w:cs="Arial"/>
          <w:sz w:val="22"/>
          <w:szCs w:val="22"/>
        </w:rPr>
        <w:t xml:space="preserve">00                  </w:t>
      </w:r>
    </w:p>
    <w:p w:rsidR="00A90A2B" w:rsidRDefault="00A90A2B" w:rsidP="003F17CE">
      <w:pPr>
        <w:widowControl w:val="0"/>
        <w:rPr>
          <w:rFonts w:cs="Arial"/>
        </w:rPr>
      </w:pPr>
    </w:p>
    <w:p w:rsidR="00A90A2B" w:rsidRPr="00097764" w:rsidRDefault="00A90A2B" w:rsidP="00A90A2B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A90A2B" w:rsidRPr="00097764" w:rsidRDefault="00A90A2B" w:rsidP="00A90A2B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A90A2B" w:rsidRDefault="00A90A2B" w:rsidP="00A90A2B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A90A2B" w:rsidRPr="00D565A2" w:rsidRDefault="00A90A2B" w:rsidP="00A90A2B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2"/>
        </w:rPr>
      </w:pPr>
      <w:r w:rsidRPr="00D565A2">
        <w:rPr>
          <w:rFonts w:ascii="Arial" w:hAnsi="Arial" w:cs="Arial"/>
          <w:snapToGrid w:val="0"/>
          <w:color w:val="000000"/>
          <w:sz w:val="22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2"/>
        </w:rPr>
        <w:t>2</w:t>
      </w:r>
      <w:r w:rsidRPr="00D565A2">
        <w:rPr>
          <w:rFonts w:ascii="Arial" w:hAnsi="Arial" w:cs="Arial"/>
          <w:snapToGrid w:val="0"/>
          <w:color w:val="000000"/>
          <w:sz w:val="22"/>
        </w:rPr>
        <w:t xml:space="preserve">  (cenowego) na nośniku elektronicznym (płyta CD).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A90A2B" w:rsidRPr="00097764" w:rsidRDefault="00A90A2B" w:rsidP="00A90A2B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A90A2B" w:rsidRPr="00097764" w:rsidRDefault="00A90A2B" w:rsidP="00A90A2B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Oferta wspólna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siedzibie zamawiającego</w:t>
      </w:r>
    </w:p>
    <w:p w:rsidR="00A90A2B" w:rsidRPr="00097764" w:rsidRDefault="00A90A2B" w:rsidP="00A90A2B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A90A2B" w:rsidRPr="00097764" w:rsidRDefault="00A90A2B" w:rsidP="00A90A2B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A90A2B" w:rsidRPr="00097764" w:rsidRDefault="00A90A2B" w:rsidP="00A90A2B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A90A2B" w:rsidRPr="00097764" w:rsidRDefault="00A90A2B" w:rsidP="00A90A2B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9C2132" w:rsidRDefault="00A90A2B" w:rsidP="00A90A2B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</w:t>
      </w:r>
      <w:r w:rsidR="00C4120D">
        <w:rPr>
          <w:rFonts w:ascii="Arial" w:hAnsi="Arial" w:cs="Arial"/>
          <w:sz w:val="22"/>
          <w:szCs w:val="22"/>
          <w:u w:val="single"/>
        </w:rPr>
        <w:t>d</w:t>
      </w:r>
      <w:r w:rsidR="003566C3">
        <w:rPr>
          <w:rFonts w:ascii="Arial" w:hAnsi="Arial" w:cs="Arial"/>
          <w:sz w:val="22"/>
          <w:szCs w:val="22"/>
          <w:u w:val="single"/>
        </w:rPr>
        <w:t>ostaw</w:t>
      </w:r>
      <w:r w:rsidR="00C4120D">
        <w:rPr>
          <w:rFonts w:ascii="Arial" w:hAnsi="Arial" w:cs="Arial"/>
          <w:sz w:val="22"/>
          <w:szCs w:val="22"/>
          <w:u w:val="single"/>
        </w:rPr>
        <w:t>ę</w:t>
      </w:r>
      <w:r w:rsidR="003566C3">
        <w:rPr>
          <w:rFonts w:ascii="Arial" w:hAnsi="Arial" w:cs="Arial"/>
          <w:sz w:val="22"/>
          <w:szCs w:val="22"/>
          <w:u w:val="single"/>
        </w:rPr>
        <w:t xml:space="preserve"> </w:t>
      </w:r>
      <w:r w:rsidR="0022025D">
        <w:rPr>
          <w:rFonts w:ascii="Arial" w:hAnsi="Arial" w:cs="Arial"/>
          <w:sz w:val="22"/>
          <w:szCs w:val="22"/>
          <w:u w:val="single"/>
        </w:rPr>
        <w:t xml:space="preserve">implantów ortopedycznych wraz z utworzeniem banku u zamawiającego  </w:t>
      </w:r>
      <w:r>
        <w:rPr>
          <w:rFonts w:ascii="Arial" w:hAnsi="Arial" w:cs="Arial"/>
          <w:sz w:val="22"/>
          <w:szCs w:val="22"/>
          <w:u w:val="single"/>
        </w:rPr>
        <w:t>dla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Powiatowego Zakładu Opieki Zdrowotnej z siedzibą w Starachowicach sprawa numer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22025D">
        <w:rPr>
          <w:rFonts w:ascii="Arial" w:hAnsi="Arial" w:cs="Arial"/>
          <w:snapToGrid w:val="0"/>
          <w:sz w:val="22"/>
          <w:szCs w:val="22"/>
        </w:rPr>
        <w:t>P/64/10/2013/ORT/IMP</w:t>
      </w:r>
    </w:p>
    <w:p w:rsidR="00A90A2B" w:rsidRPr="00097764" w:rsidRDefault="009C2132" w:rsidP="009C213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C4120D">
        <w:rPr>
          <w:rFonts w:ascii="Arial" w:hAnsi="Arial" w:cs="Arial"/>
          <w:sz w:val="22"/>
          <w:szCs w:val="22"/>
          <w:u w:val="single"/>
        </w:rPr>
        <w:t>O</w:t>
      </w:r>
      <w:r w:rsidR="00A90A2B" w:rsidRPr="00C4120D">
        <w:rPr>
          <w:rFonts w:ascii="Arial" w:hAnsi="Arial" w:cs="Arial"/>
          <w:sz w:val="22"/>
          <w:szCs w:val="22"/>
          <w:u w:val="single"/>
        </w:rPr>
        <w:t>raz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A90A2B"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Default="00A90A2B" w:rsidP="00A90A2B">
      <w:pPr>
        <w:spacing w:line="260" w:lineRule="atLeast"/>
        <w:rPr>
          <w:rFonts w:ascii="Arial CE" w:hAnsi="Arial CE" w:cs="Arial C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4767D5">
        <w:rPr>
          <w:rFonts w:ascii="Arial" w:hAnsi="Arial" w:cs="Arial"/>
          <w:b/>
          <w:spacing w:val="20"/>
          <w:sz w:val="22"/>
          <w:szCs w:val="22"/>
        </w:rPr>
        <w:t>07.11.</w:t>
      </w:r>
      <w:r w:rsidRPr="00097764">
        <w:rPr>
          <w:rFonts w:ascii="Arial" w:hAnsi="Arial" w:cs="Arial"/>
          <w:b/>
          <w:spacing w:val="20"/>
          <w:sz w:val="22"/>
          <w:szCs w:val="22"/>
        </w:rPr>
        <w:t>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8C0A8A">
        <w:rPr>
          <w:rFonts w:ascii="Arial" w:hAnsi="Arial" w:cs="Arial"/>
          <w:b/>
          <w:sz w:val="22"/>
          <w:szCs w:val="22"/>
        </w:rPr>
        <w:t xml:space="preserve">w siedzibie </w:t>
      </w:r>
      <w:r>
        <w:rPr>
          <w:rFonts w:ascii="Arial" w:hAnsi="Arial" w:cs="Arial"/>
          <w:b/>
          <w:sz w:val="22"/>
          <w:szCs w:val="22"/>
        </w:rPr>
        <w:t>Zamawiającego w pok. 245</w:t>
      </w:r>
    </w:p>
    <w:p w:rsidR="00A90A2B" w:rsidRPr="00097764" w:rsidRDefault="00A90A2B" w:rsidP="00A90A2B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A90A2B" w:rsidRPr="00097764" w:rsidRDefault="00A90A2B" w:rsidP="00A90A2B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A90A2B" w:rsidRPr="00097764" w:rsidRDefault="00A90A2B" w:rsidP="00A90A2B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4767D5">
        <w:rPr>
          <w:rFonts w:ascii="Arial" w:hAnsi="Arial" w:cs="Arial"/>
          <w:b/>
          <w:sz w:val="22"/>
          <w:szCs w:val="22"/>
        </w:rPr>
        <w:t>07.11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>
        <w:rPr>
          <w:rFonts w:ascii="Arial" w:hAnsi="Arial" w:cs="Arial"/>
          <w:b/>
          <w:color w:val="000000"/>
          <w:sz w:val="22"/>
          <w:szCs w:val="22"/>
        </w:rPr>
        <w:t>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A90A2B" w:rsidRPr="00097764" w:rsidRDefault="00A90A2B" w:rsidP="00A90A2B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odrzuci ofertę wykonawcy, który nie złożył wyjaśnień lub jeżeli dokonana ocena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wyjaśnień potwierdza, że oferta zawiera rażąco niską cenę w stosunku do przedmiotu zamówienia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A90A2B" w:rsidRPr="00097764" w:rsidRDefault="00A90A2B" w:rsidP="00A90A2B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A90A2B" w:rsidRPr="00097764" w:rsidRDefault="00A90A2B" w:rsidP="00A90A2B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A90A2B" w:rsidRPr="00097764" w:rsidRDefault="00A90A2B" w:rsidP="00146E31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A90A2B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7C7119" w:rsidRPr="00097764" w:rsidRDefault="007C7119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XIX. Informacja o formalnościach, jakie winny zostać dopełnione przez wykonawcę w celu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lastRenderedPageBreak/>
        <w:t>zawarcia umowy w sprawie zamówienia publicznego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="00570311">
        <w:rPr>
          <w:rFonts w:ascii="Arial" w:hAnsi="Arial" w:cs="Arial"/>
          <w:snapToGrid w:val="0"/>
          <w:color w:val="000000"/>
          <w:sz w:val="22"/>
        </w:rPr>
        <w:t>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Zasady udostępniania dokumentów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Udostępnienie zainteresowanym odbywać się będzie wg poniższych zasad: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E060D4" w:rsidRDefault="00E060D4" w:rsidP="00A90A2B">
      <w:pPr>
        <w:widowControl w:val="0"/>
        <w:ind w:left="57"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A90A2B" w:rsidRPr="00BF7B06" w:rsidRDefault="00A90A2B" w:rsidP="00342752">
      <w:pPr>
        <w:pStyle w:val="Akapitzlist"/>
        <w:widowControl w:val="0"/>
        <w:numPr>
          <w:ilvl w:val="6"/>
          <w:numId w:val="17"/>
        </w:numPr>
        <w:ind w:left="284" w:right="-530" w:firstLine="0"/>
        <w:rPr>
          <w:rFonts w:ascii="Arial" w:hAnsi="Arial" w:cs="Arial"/>
          <w:color w:val="000000"/>
          <w:sz w:val="22"/>
        </w:rPr>
      </w:pPr>
      <w:r w:rsidRPr="00BF7B06">
        <w:rPr>
          <w:rFonts w:ascii="Arial" w:hAnsi="Arial" w:cs="Arial"/>
          <w:color w:val="000000"/>
          <w:sz w:val="22"/>
          <w:shd w:val="clear" w:color="auto" w:fill="FFFFFF"/>
        </w:rPr>
        <w:t xml:space="preserve">Formularz ofertowy </w:t>
      </w:r>
      <w:r w:rsidR="00E060D4">
        <w:rPr>
          <w:rFonts w:ascii="Arial" w:hAnsi="Arial" w:cs="Arial"/>
          <w:color w:val="000000"/>
          <w:sz w:val="22"/>
          <w:shd w:val="clear" w:color="auto" w:fill="FFFFFF"/>
        </w:rPr>
        <w:t xml:space="preserve">- </w:t>
      </w:r>
      <w:r w:rsidRPr="00BF7B06">
        <w:rPr>
          <w:rFonts w:ascii="Arial" w:hAnsi="Arial" w:cs="Arial"/>
          <w:color w:val="000000"/>
          <w:sz w:val="22"/>
        </w:rPr>
        <w:t>załącznik nr 1</w:t>
      </w:r>
    </w:p>
    <w:p w:rsidR="00A90A2B" w:rsidRPr="00E060D4" w:rsidRDefault="00A90A2B" w:rsidP="00342752">
      <w:pPr>
        <w:pStyle w:val="Akapitzlist"/>
        <w:widowControl w:val="0"/>
        <w:numPr>
          <w:ilvl w:val="0"/>
          <w:numId w:val="18"/>
        </w:numPr>
        <w:ind w:right="-530"/>
        <w:rPr>
          <w:rFonts w:ascii="Arial" w:hAnsi="Arial" w:cs="Arial"/>
        </w:rPr>
      </w:pPr>
      <w:r w:rsidRPr="00E060D4">
        <w:rPr>
          <w:rFonts w:ascii="Arial" w:hAnsi="Arial" w:cs="Arial"/>
          <w:color w:val="000000"/>
          <w:sz w:val="22"/>
          <w:shd w:val="clear" w:color="auto" w:fill="FFFFFF"/>
        </w:rPr>
        <w:t xml:space="preserve">wykaz </w:t>
      </w:r>
      <w:r w:rsidR="007C7119" w:rsidRPr="00E060D4">
        <w:rPr>
          <w:rFonts w:ascii="Arial" w:hAnsi="Arial" w:cs="Arial"/>
          <w:color w:val="000000"/>
          <w:sz w:val="22"/>
          <w:shd w:val="clear" w:color="auto" w:fill="FFFFFF"/>
        </w:rPr>
        <w:t xml:space="preserve">cenowo - </w:t>
      </w:r>
      <w:r w:rsidRPr="00E060D4">
        <w:rPr>
          <w:rFonts w:ascii="Arial" w:hAnsi="Arial" w:cs="Arial"/>
          <w:color w:val="000000"/>
          <w:sz w:val="22"/>
          <w:shd w:val="clear" w:color="auto" w:fill="FFFFFF"/>
        </w:rPr>
        <w:t xml:space="preserve">asortymentowo- </w:t>
      </w:r>
      <w:r w:rsidR="003F17CE">
        <w:rPr>
          <w:rFonts w:ascii="Arial" w:hAnsi="Arial" w:cs="Arial"/>
          <w:color w:val="000000"/>
          <w:sz w:val="22"/>
          <w:shd w:val="clear" w:color="auto" w:fill="FFFFFF"/>
        </w:rPr>
        <w:t>załącznik nr 2</w:t>
      </w:r>
    </w:p>
    <w:p w:rsidR="00A90A2B" w:rsidRPr="00BF7B06" w:rsidRDefault="00A90A2B" w:rsidP="00342752">
      <w:pPr>
        <w:pStyle w:val="Akapitzlist"/>
        <w:widowControl w:val="0"/>
        <w:numPr>
          <w:ilvl w:val="0"/>
          <w:numId w:val="18"/>
        </w:numPr>
        <w:ind w:right="-530"/>
        <w:rPr>
          <w:rFonts w:ascii="Arial" w:hAnsi="Arial" w:cs="Arial"/>
          <w:color w:val="000000"/>
          <w:sz w:val="22"/>
        </w:rPr>
      </w:pPr>
      <w:r w:rsidRPr="00BF7B06">
        <w:rPr>
          <w:rFonts w:ascii="Arial" w:hAnsi="Arial" w:cs="Arial"/>
          <w:color w:val="000000"/>
          <w:sz w:val="22"/>
        </w:rPr>
        <w:t>Projekt umowy</w:t>
      </w:r>
      <w:r w:rsidR="003F17CE">
        <w:rPr>
          <w:rFonts w:ascii="Arial" w:hAnsi="Arial" w:cs="Arial"/>
          <w:color w:val="000000"/>
          <w:sz w:val="22"/>
        </w:rPr>
        <w:t xml:space="preserve"> dostawy</w:t>
      </w:r>
      <w:r w:rsidRPr="00BF7B06">
        <w:rPr>
          <w:rFonts w:ascii="Arial" w:hAnsi="Arial" w:cs="Arial"/>
          <w:color w:val="000000"/>
          <w:sz w:val="22"/>
        </w:rPr>
        <w:t xml:space="preserve"> </w:t>
      </w:r>
      <w:r w:rsidR="00E060D4">
        <w:rPr>
          <w:rFonts w:ascii="Arial" w:hAnsi="Arial" w:cs="Arial"/>
          <w:color w:val="000000"/>
          <w:sz w:val="22"/>
        </w:rPr>
        <w:t>-</w:t>
      </w:r>
      <w:r w:rsidRPr="00BF7B06">
        <w:rPr>
          <w:rFonts w:ascii="Arial" w:hAnsi="Arial" w:cs="Arial"/>
          <w:color w:val="000000"/>
          <w:sz w:val="22"/>
        </w:rPr>
        <w:t xml:space="preserve"> załącznik nr 3</w:t>
      </w:r>
    </w:p>
    <w:p w:rsidR="00A90A2B" w:rsidRDefault="00A90A2B" w:rsidP="00342752">
      <w:pPr>
        <w:pStyle w:val="Akapitzlist"/>
        <w:widowControl w:val="0"/>
        <w:numPr>
          <w:ilvl w:val="0"/>
          <w:numId w:val="18"/>
        </w:numPr>
        <w:ind w:right="-530"/>
        <w:rPr>
          <w:rFonts w:ascii="Arial" w:hAnsi="Arial" w:cs="Arial"/>
          <w:color w:val="000000"/>
          <w:sz w:val="22"/>
          <w:shd w:val="clear" w:color="auto" w:fill="FFFFFF"/>
        </w:rPr>
      </w:pPr>
      <w:r w:rsidRPr="00BF7B06">
        <w:rPr>
          <w:rFonts w:ascii="Arial" w:hAnsi="Arial" w:cs="Arial"/>
          <w:color w:val="000000"/>
          <w:sz w:val="22"/>
          <w:shd w:val="clear" w:color="auto" w:fill="FFFFFF"/>
        </w:rPr>
        <w:t xml:space="preserve">Wzory oświadczeń zgodnie z art. 22 ust. 1  i 24 ust. 1, 2 pkt 1-4  </w:t>
      </w:r>
      <w:r w:rsidR="00E060D4">
        <w:rPr>
          <w:rFonts w:ascii="Arial" w:hAnsi="Arial" w:cs="Arial"/>
          <w:color w:val="000000"/>
          <w:sz w:val="22"/>
          <w:shd w:val="clear" w:color="auto" w:fill="FFFFFF"/>
        </w:rPr>
        <w:t xml:space="preserve">- złącznik nr 4 </w:t>
      </w:r>
    </w:p>
    <w:p w:rsidR="006A41A0" w:rsidRPr="006A41A0" w:rsidRDefault="006A41A0" w:rsidP="00342752">
      <w:pPr>
        <w:pStyle w:val="Akapitzlist"/>
        <w:widowControl w:val="0"/>
        <w:numPr>
          <w:ilvl w:val="0"/>
          <w:numId w:val="18"/>
        </w:numPr>
        <w:ind w:right="-530"/>
        <w:rPr>
          <w:rFonts w:ascii="Arial" w:hAnsi="Arial" w:cs="Arial"/>
          <w:color w:val="000000"/>
          <w:sz w:val="22"/>
          <w:shd w:val="clear" w:color="auto" w:fill="FFFFFF"/>
        </w:rPr>
      </w:pPr>
      <w:r w:rsidRPr="006A41A0">
        <w:rPr>
          <w:rFonts w:ascii="Arial" w:hAnsi="Arial" w:cs="Arial"/>
          <w:color w:val="000000"/>
          <w:sz w:val="22"/>
          <w:shd w:val="clear" w:color="auto" w:fill="FFFFFF"/>
        </w:rPr>
        <w:t>Informacja dotycząca przynależności do grupy kapitałowej</w:t>
      </w:r>
      <w:r>
        <w:rPr>
          <w:rFonts w:ascii="Arial" w:hAnsi="Arial" w:cs="Arial"/>
          <w:color w:val="000000"/>
          <w:sz w:val="22"/>
          <w:shd w:val="clear" w:color="auto" w:fill="FFFFFF"/>
        </w:rPr>
        <w:t>- załącznik nr 5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F17CE" w:rsidRDefault="003F17CE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 xml:space="preserve">Załącznik nr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A90A2B" w:rsidRPr="00097764" w:rsidRDefault="00A90A2B" w:rsidP="00A90A2B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A90A2B" w:rsidRPr="00097764" w:rsidRDefault="00A90A2B" w:rsidP="00A90A2B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A90A2B" w:rsidRPr="00097764" w:rsidRDefault="005828CB" w:rsidP="009F05C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5828CB">
        <w:rPr>
          <w:rFonts w:ascii="Arial" w:hAnsi="Arial" w:cs="Arial"/>
          <w:b/>
          <w:color w:val="000000"/>
          <w:sz w:val="22"/>
        </w:rPr>
        <w:t xml:space="preserve">Dostawa </w:t>
      </w:r>
      <w:r w:rsidR="0022025D">
        <w:rPr>
          <w:rFonts w:ascii="Arial" w:hAnsi="Arial" w:cs="Arial"/>
          <w:b/>
          <w:color w:val="000000"/>
          <w:sz w:val="22"/>
        </w:rPr>
        <w:t xml:space="preserve">implantów ortopedycznych wraz z utworzeniem banku u zamawiającego  </w:t>
      </w:r>
      <w:r w:rsidR="00A90A2B">
        <w:rPr>
          <w:rFonts w:ascii="Arial" w:hAnsi="Arial" w:cs="Arial"/>
          <w:b/>
          <w:color w:val="000000"/>
          <w:sz w:val="22"/>
        </w:rPr>
        <w:t>dla</w:t>
      </w:r>
      <w:r w:rsidR="00A90A2B" w:rsidRPr="00097764">
        <w:rPr>
          <w:rFonts w:ascii="Arial" w:hAnsi="Arial" w:cs="Arial"/>
          <w:b/>
          <w:color w:val="000000"/>
          <w:sz w:val="22"/>
        </w:rPr>
        <w:t xml:space="preserve"> Powiatowego Zakładu Opieki  Zdrowotnej z siedzibą w Starachowicach</w:t>
      </w:r>
    </w:p>
    <w:p w:rsidR="00A90A2B" w:rsidRPr="00097764" w:rsidRDefault="00A90A2B" w:rsidP="00A90A2B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cena netto</w:t>
      </w:r>
      <w:r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....................................................................................................zł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Default="00A90A2B" w:rsidP="00A90A2B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 w:rsidR="00146E31"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 w:rsidR="006A41A0">
        <w:rPr>
          <w:rFonts w:cs="Arial"/>
        </w:rPr>
        <w:t>2</w:t>
      </w:r>
      <w:r w:rsidR="00146E31">
        <w:rPr>
          <w:rFonts w:cs="Arial"/>
        </w:rPr>
        <w:t xml:space="preserve"> do SIWZ wzoru oraz</w:t>
      </w:r>
    </w:p>
    <w:p w:rsidR="00146E31" w:rsidRPr="00097764" w:rsidRDefault="00146E31" w:rsidP="00A90A2B">
      <w:pPr>
        <w:pStyle w:val="Tekstpodstawowy"/>
        <w:rPr>
          <w:rFonts w:cs="Arial"/>
        </w:rPr>
      </w:pPr>
      <w:r>
        <w:rPr>
          <w:rFonts w:cs="Arial"/>
        </w:rPr>
        <w:t xml:space="preserve">załącznik nr 2 do SIWZ – potwierdzenie parametrów granicznych(wymaganych) </w:t>
      </w:r>
    </w:p>
    <w:p w:rsidR="00A90A2B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A90A2B" w:rsidRPr="00D437F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>konto bankowe Wykonawcy</w:t>
      </w:r>
    </w:p>
    <w:p w:rsidR="00A90A2B" w:rsidRPr="00D437F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Osoba / osoby do kontaktów z Zamawiającym odpowiedzialne za wykonanie zobowiązań </w:t>
      </w:r>
      <w:r w:rsidRPr="00097764">
        <w:rPr>
          <w:rFonts w:cs="Arial"/>
          <w:sz w:val="22"/>
          <w:u w:val="none"/>
        </w:rPr>
        <w:lastRenderedPageBreak/>
        <w:t>umowy: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90A2B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90A2B" w:rsidRDefault="00A90A2B" w:rsidP="00A90A2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A90A2B" w:rsidRPr="00202815" w:rsidRDefault="00A90A2B" w:rsidP="00A90A2B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A90A2B" w:rsidRPr="00202815" w:rsidRDefault="00A90A2B" w:rsidP="00A90A2B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A90A2B" w:rsidRDefault="00A90A2B" w:rsidP="00A90A2B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A90A2B" w:rsidRPr="00097764" w:rsidRDefault="00A90A2B" w:rsidP="00A90A2B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A90A2B" w:rsidRPr="00097764" w:rsidRDefault="006A41A0" w:rsidP="006A41A0">
      <w:pPr>
        <w:pStyle w:val="Tekstpodstawowy31"/>
        <w:rPr>
          <w:rFonts w:cs="Arial"/>
          <w:sz w:val="22"/>
        </w:rPr>
      </w:pPr>
      <w:r>
        <w:rPr>
          <w:rFonts w:cs="Arial"/>
          <w:sz w:val="22"/>
          <w:u w:val="none"/>
        </w:rPr>
        <w:t xml:space="preserve">                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Default="00331E62" w:rsidP="00A90A2B">
      <w:pPr>
        <w:pStyle w:val="Tekstpodstawowy31"/>
        <w:rPr>
          <w:rFonts w:cs="Arial"/>
        </w:rPr>
      </w:pPr>
    </w:p>
    <w:p w:rsidR="00331E62" w:rsidRPr="00097764" w:rsidRDefault="00331E62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5828CB">
      <w:pPr>
        <w:pStyle w:val="Tekstpodstawowy31"/>
        <w:ind w:firstLine="708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6A41A0" w:rsidRDefault="006A41A0" w:rsidP="00A90A2B">
      <w:pPr>
        <w:pStyle w:val="Tekstpodstawowy31"/>
        <w:rPr>
          <w:rFonts w:cs="Arial"/>
        </w:rPr>
      </w:pPr>
    </w:p>
    <w:p w:rsidR="000610E9" w:rsidRDefault="000610E9" w:rsidP="00AE2AAD">
      <w:pPr>
        <w:pStyle w:val="Tekstpodstawowy31"/>
        <w:jc w:val="right"/>
        <w:rPr>
          <w:rFonts w:cs="Arial"/>
          <w:b w:val="0"/>
          <w:i/>
        </w:rPr>
      </w:pPr>
    </w:p>
    <w:p w:rsidR="000610E9" w:rsidRDefault="000610E9" w:rsidP="00AE2AAD">
      <w:pPr>
        <w:pStyle w:val="Tekstpodstawowy31"/>
        <w:jc w:val="right"/>
        <w:rPr>
          <w:rFonts w:cs="Arial"/>
          <w:b w:val="0"/>
          <w:i/>
        </w:rPr>
      </w:pPr>
    </w:p>
    <w:p w:rsidR="00AE2AAD" w:rsidRDefault="00AE2AAD" w:rsidP="00AE2AAD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lastRenderedPageBreak/>
        <w:t xml:space="preserve">Załącznik nr 4 </w:t>
      </w:r>
    </w:p>
    <w:p w:rsidR="00A90A2B" w:rsidRPr="00097764" w:rsidRDefault="00A90A2B" w:rsidP="00A90A2B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A90A2B" w:rsidRPr="00097764" w:rsidRDefault="00A90A2B" w:rsidP="00A90A2B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A90A2B" w:rsidRPr="00097764" w:rsidRDefault="00A90A2B" w:rsidP="00A90A2B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4"/>
          <w:szCs w:val="24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4"/>
          <w:szCs w:val="24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4"/>
          <w:szCs w:val="24"/>
        </w:rPr>
      </w:pP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</w:t>
      </w:r>
      <w:r>
        <w:rPr>
          <w:rStyle w:val="FontStyle23"/>
          <w:rFonts w:ascii="Arial" w:hAnsi="Arial" w:cs="Arial"/>
          <w:sz w:val="22"/>
          <w:szCs w:val="22"/>
        </w:rPr>
        <w:t xml:space="preserve"> r. Prawo zamówień publicznych </w:t>
      </w:r>
      <w:r w:rsidRPr="00097764">
        <w:rPr>
          <w:rStyle w:val="FontStyle23"/>
          <w:rFonts w:ascii="Arial" w:hAnsi="Arial" w:cs="Arial"/>
          <w:sz w:val="22"/>
          <w:szCs w:val="22"/>
        </w:rPr>
        <w:t>(</w:t>
      </w:r>
      <w:r w:rsidR="00A75CE0">
        <w:rPr>
          <w:rFonts w:ascii="Arial" w:hAnsi="Arial" w:cs="Arial"/>
          <w:sz w:val="22"/>
          <w:szCs w:val="22"/>
        </w:rPr>
        <w:t xml:space="preserve">Dz. U. z 2013 r. </w:t>
      </w:r>
      <w:r>
        <w:rPr>
          <w:rFonts w:ascii="Arial" w:hAnsi="Arial" w:cs="Arial"/>
          <w:sz w:val="22"/>
          <w:szCs w:val="22"/>
        </w:rPr>
        <w:t>poz</w:t>
      </w:r>
      <w:r w:rsidR="005828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907 </w:t>
      </w:r>
      <w:r w:rsidR="00AE2AAD">
        <w:rPr>
          <w:rFonts w:ascii="Arial" w:hAnsi="Arial" w:cs="Arial"/>
          <w:sz w:val="22"/>
          <w:szCs w:val="22"/>
        </w:rPr>
        <w:t xml:space="preserve">z dnia 9.08.2013 z </w:t>
      </w:r>
      <w:proofErr w:type="spellStart"/>
      <w:r w:rsidR="00AE2AAD">
        <w:rPr>
          <w:rFonts w:ascii="Arial" w:hAnsi="Arial" w:cs="Arial"/>
          <w:sz w:val="22"/>
          <w:szCs w:val="22"/>
        </w:rPr>
        <w:t>późn</w:t>
      </w:r>
      <w:proofErr w:type="spellEnd"/>
      <w:r w:rsidR="00AE2AAD">
        <w:rPr>
          <w:rFonts w:ascii="Arial" w:hAnsi="Arial" w:cs="Arial"/>
          <w:sz w:val="22"/>
          <w:szCs w:val="22"/>
        </w:rPr>
        <w:t>. zmianami</w:t>
      </w:r>
      <w:r>
        <w:rPr>
          <w:rFonts w:ascii="Arial" w:hAnsi="Arial" w:cs="Arial"/>
          <w:sz w:val="22"/>
          <w:szCs w:val="22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A90A2B" w:rsidRPr="00097764" w:rsidRDefault="00A90A2B" w:rsidP="00A90A2B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="00A75CE0">
        <w:rPr>
          <w:rFonts w:ascii="Arial" w:hAnsi="Arial" w:cs="Arial"/>
          <w:sz w:val="22"/>
          <w:szCs w:val="22"/>
        </w:rPr>
        <w:t xml:space="preserve">Dz. U. z 2013 r. </w:t>
      </w:r>
      <w:r>
        <w:rPr>
          <w:rFonts w:ascii="Arial" w:hAnsi="Arial" w:cs="Arial"/>
          <w:sz w:val="22"/>
          <w:szCs w:val="22"/>
        </w:rPr>
        <w:t>poz</w:t>
      </w:r>
      <w:r w:rsidR="005828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907 </w:t>
      </w:r>
      <w:r w:rsidR="00AE2AAD">
        <w:rPr>
          <w:rFonts w:ascii="Arial" w:hAnsi="Arial" w:cs="Arial"/>
          <w:sz w:val="22"/>
          <w:szCs w:val="22"/>
        </w:rPr>
        <w:t xml:space="preserve">z dnia 9.08.2013r. z </w:t>
      </w:r>
      <w:proofErr w:type="spellStart"/>
      <w:r w:rsidR="00AE2AAD">
        <w:rPr>
          <w:rFonts w:ascii="Arial" w:hAnsi="Arial" w:cs="Arial"/>
          <w:sz w:val="22"/>
          <w:szCs w:val="22"/>
        </w:rPr>
        <w:t>późn</w:t>
      </w:r>
      <w:proofErr w:type="spellEnd"/>
      <w:r w:rsidR="00AE2AAD">
        <w:rPr>
          <w:rFonts w:ascii="Arial" w:hAnsi="Arial" w:cs="Arial"/>
          <w:sz w:val="22"/>
          <w:szCs w:val="22"/>
        </w:rPr>
        <w:t>. zmianami</w:t>
      </w:r>
      <w:r>
        <w:rPr>
          <w:rFonts w:ascii="Arial" w:hAnsi="Arial" w:cs="Arial"/>
          <w:sz w:val="22"/>
          <w:szCs w:val="22"/>
        </w:rPr>
        <w:t>.)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331E62" w:rsidRDefault="00331E62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331E62" w:rsidRDefault="00331E62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331E62" w:rsidRDefault="00331E62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331E62" w:rsidRDefault="00331E62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331E62" w:rsidRDefault="00331E62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331E62" w:rsidRDefault="00331E62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A90A2B" w:rsidRPr="00097764" w:rsidRDefault="00A90A2B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lastRenderedPageBreak/>
        <w:t xml:space="preserve">Załącznik nr 3 </w:t>
      </w:r>
    </w:p>
    <w:p w:rsidR="00A90A2B" w:rsidRPr="00C7718A" w:rsidRDefault="00A90A2B" w:rsidP="00A90A2B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C7718A">
        <w:rPr>
          <w:rFonts w:cs="Arial"/>
          <w:b/>
          <w:bCs/>
          <w:sz w:val="28"/>
          <w:szCs w:val="28"/>
        </w:rPr>
        <w:t>UMOWA</w:t>
      </w:r>
      <w:r>
        <w:rPr>
          <w:rFonts w:cs="Arial"/>
          <w:b/>
          <w:sz w:val="28"/>
          <w:szCs w:val="28"/>
        </w:rPr>
        <w:t xml:space="preserve"> NR</w:t>
      </w:r>
      <w:r w:rsidRPr="00C7718A">
        <w:rPr>
          <w:rFonts w:cs="Arial"/>
          <w:b/>
          <w:sz w:val="28"/>
          <w:szCs w:val="28"/>
        </w:rPr>
        <w:t xml:space="preserve"> </w:t>
      </w:r>
      <w:r w:rsidR="0022025D">
        <w:rPr>
          <w:rFonts w:cs="Arial"/>
          <w:b/>
          <w:bCs/>
          <w:sz w:val="28"/>
          <w:szCs w:val="28"/>
        </w:rPr>
        <w:t>P/64/10/2013/ORT/IMP</w:t>
      </w:r>
      <w:r w:rsidR="003E3652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/projekt/</w:t>
      </w:r>
    </w:p>
    <w:p w:rsidR="00A90A2B" w:rsidRPr="009E14BF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……….2013r. </w:t>
      </w:r>
      <w:r w:rsidRPr="00CD6DC6">
        <w:rPr>
          <w:rFonts w:ascii="Arial" w:hAnsi="Arial" w:cs="Arial"/>
          <w:sz w:val="22"/>
          <w:szCs w:val="22"/>
        </w:rPr>
        <w:t xml:space="preserve"> w Starachowicach  pomiędzy: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2025D" w:rsidRPr="007E50D0" w:rsidRDefault="0022025D" w:rsidP="002202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D6DC6">
        <w:rPr>
          <w:rFonts w:ascii="Arial" w:hAnsi="Arial" w:cs="Arial"/>
          <w:b/>
          <w:color w:val="000000"/>
          <w:sz w:val="22"/>
          <w:szCs w:val="22"/>
        </w:rPr>
        <w:t>Powiatowym Zakładem Opieki Zdrowotnej w Starachowicach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E50D0">
        <w:rPr>
          <w:rFonts w:ascii="Arial" w:hAnsi="Arial" w:cs="Arial"/>
          <w:color w:val="000000"/>
          <w:sz w:val="22"/>
          <w:szCs w:val="22"/>
        </w:rPr>
        <w:t>z siedzibą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color w:val="000000"/>
          <w:sz w:val="22"/>
          <w:szCs w:val="22"/>
        </w:rPr>
        <w:t>27-200 Starachowice ul. Radomska 70,</w:t>
      </w:r>
      <w:r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</w:t>
      </w:r>
      <w:r w:rsidRPr="00CD6DC6">
        <w:rPr>
          <w:rFonts w:ascii="Arial" w:hAnsi="Arial" w:cs="Arial"/>
          <w:sz w:val="22"/>
          <w:szCs w:val="22"/>
        </w:rPr>
        <w:t xml:space="preserve"> KRS 0000001257, nr Regon: 291141752, NIP: 664-18-73-185, reprezentowanym przez: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025D" w:rsidRPr="00E13B2C" w:rsidRDefault="0022025D" w:rsidP="0022025D">
      <w:pPr>
        <w:rPr>
          <w:rFonts w:ascii="Arial" w:hAnsi="Arial" w:cs="Arial"/>
          <w:b/>
          <w:sz w:val="22"/>
          <w:szCs w:val="22"/>
        </w:rPr>
      </w:pPr>
      <w:r w:rsidRPr="00E13B2C">
        <w:rPr>
          <w:rFonts w:ascii="Arial" w:hAnsi="Arial" w:cs="Arial"/>
          <w:b/>
          <w:sz w:val="22"/>
          <w:szCs w:val="22"/>
        </w:rPr>
        <w:t xml:space="preserve">Dyrektor Powiatowego Zakładu Opieki Zdrowotnej – </w:t>
      </w:r>
      <w:r w:rsidR="00640B4F">
        <w:rPr>
          <w:rFonts w:ascii="Arial" w:hAnsi="Arial" w:cs="Arial"/>
          <w:b/>
          <w:sz w:val="22"/>
          <w:szCs w:val="22"/>
        </w:rPr>
        <w:t>Sebastian Petrykowski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Główna Księgowa                                                                </w:t>
      </w:r>
      <w:r w:rsidRPr="00E13B2C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 xml:space="preserve">Magdalena Moskal 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025D" w:rsidRPr="00BC1FAA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zwanym w dalszej części umowy </w:t>
      </w:r>
      <w:r w:rsidRPr="00BC1FAA">
        <w:rPr>
          <w:rFonts w:ascii="Arial" w:hAnsi="Arial" w:cs="Arial"/>
          <w:b/>
          <w:sz w:val="22"/>
          <w:szCs w:val="22"/>
        </w:rPr>
        <w:t>„Zamawiającym”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a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reprezentowanym przez: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......................................... lub</w:t>
      </w:r>
    </w:p>
    <w:p w:rsidR="0022025D" w:rsidRPr="00CD6DC6" w:rsidRDefault="0022025D" w:rsidP="0022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22025D" w:rsidRPr="00CD6DC6" w:rsidRDefault="0022025D" w:rsidP="0022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22025D" w:rsidRPr="00CD6DC6" w:rsidRDefault="0022025D" w:rsidP="0022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reprezentowanym przez: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025D" w:rsidRPr="00A251B0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…………………….</w:t>
      </w:r>
      <w:r w:rsidRPr="00A251B0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……………………….</w:t>
      </w:r>
    </w:p>
    <w:p w:rsidR="0022025D" w:rsidRPr="00A251B0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025D" w:rsidRPr="00BC1FAA" w:rsidRDefault="0022025D" w:rsidP="002202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D6DC6">
        <w:rPr>
          <w:rFonts w:ascii="Arial" w:hAnsi="Arial" w:cs="Arial"/>
          <w:sz w:val="22"/>
          <w:szCs w:val="22"/>
        </w:rPr>
        <w:t xml:space="preserve">wanym w dalszej części umowy </w:t>
      </w:r>
      <w:r w:rsidRPr="00BC1FAA">
        <w:rPr>
          <w:rFonts w:ascii="Arial" w:hAnsi="Arial" w:cs="Arial"/>
          <w:b/>
          <w:sz w:val="22"/>
          <w:szCs w:val="22"/>
        </w:rPr>
        <w:t>„Wykonawcą”</w:t>
      </w:r>
    </w:p>
    <w:p w:rsidR="0022025D" w:rsidRPr="00CD6DC6" w:rsidRDefault="0022025D" w:rsidP="002202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025D" w:rsidRPr="00C368D8" w:rsidRDefault="0022025D" w:rsidP="0022025D">
      <w:pPr>
        <w:pStyle w:val="Nagwek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Niniejsza umowa jest następstwem wyboru przez Zamawiającego oferty dostawcy w przetargu ni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eograniczonym o wartości poniżej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kwoty określonej w przepisach wydanych na podstawie art.11 ust.8 </w:t>
      </w:r>
      <w:proofErr w:type="spellStart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– </w:t>
      </w:r>
      <w:r w:rsidRPr="00C368D8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sprawa numer</w:t>
      </w:r>
      <w:r w:rsidR="00331E62">
        <w:rPr>
          <w:rFonts w:ascii="Arial" w:hAnsi="Arial" w:cs="Arial"/>
          <w:snapToGrid w:val="0"/>
          <w:color w:val="000000"/>
          <w:sz w:val="22"/>
          <w:szCs w:val="22"/>
        </w:rPr>
        <w:t xml:space="preserve"> P/64</w:t>
      </w:r>
      <w:r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331E62">
        <w:rPr>
          <w:rFonts w:ascii="Arial" w:hAnsi="Arial" w:cs="Arial"/>
          <w:snapToGrid w:val="0"/>
          <w:color w:val="000000"/>
          <w:sz w:val="22"/>
          <w:szCs w:val="22"/>
        </w:rPr>
        <w:t>10</w:t>
      </w:r>
      <w:r>
        <w:rPr>
          <w:rFonts w:ascii="Arial" w:hAnsi="Arial" w:cs="Arial"/>
          <w:snapToGrid w:val="0"/>
          <w:color w:val="000000"/>
          <w:sz w:val="22"/>
          <w:szCs w:val="22"/>
        </w:rPr>
        <w:t>/2013/ORT</w:t>
      </w:r>
      <w:r w:rsidR="00331E62">
        <w:rPr>
          <w:rFonts w:ascii="Arial" w:hAnsi="Arial" w:cs="Arial"/>
          <w:snapToGrid w:val="0"/>
          <w:color w:val="000000"/>
          <w:sz w:val="22"/>
          <w:szCs w:val="22"/>
        </w:rPr>
        <w:t>/IMP</w:t>
      </w:r>
    </w:p>
    <w:p w:rsidR="0022025D" w:rsidRPr="006E6D95" w:rsidRDefault="0022025D" w:rsidP="0022025D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 implantów </w:t>
      </w:r>
      <w:r w:rsidR="00640B4F">
        <w:rPr>
          <w:rFonts w:ascii="Arial" w:hAnsi="Arial" w:cs="Arial"/>
          <w:b/>
          <w:sz w:val="22"/>
          <w:szCs w:val="22"/>
        </w:rPr>
        <w:t xml:space="preserve">ortopedycznych </w:t>
      </w:r>
      <w:r>
        <w:rPr>
          <w:rFonts w:ascii="Arial" w:hAnsi="Arial" w:cs="Arial"/>
          <w:b/>
          <w:sz w:val="22"/>
          <w:szCs w:val="22"/>
        </w:rPr>
        <w:t xml:space="preserve">wraz z </w:t>
      </w:r>
      <w:r w:rsidRPr="00640B4F">
        <w:rPr>
          <w:rFonts w:ascii="Arial" w:hAnsi="Arial" w:cs="Arial"/>
          <w:b/>
          <w:sz w:val="22"/>
          <w:szCs w:val="22"/>
        </w:rPr>
        <w:t>utworzeniem banku</w:t>
      </w:r>
      <w:r w:rsidR="00331E6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dla Powiatowego </w:t>
      </w:r>
      <w:r w:rsidRPr="006E6D95">
        <w:rPr>
          <w:rFonts w:ascii="Arial" w:hAnsi="Arial" w:cs="Arial"/>
          <w:b/>
          <w:sz w:val="22"/>
          <w:szCs w:val="22"/>
        </w:rPr>
        <w:t xml:space="preserve">Zakładu Opieki Zdrowotnej </w:t>
      </w:r>
      <w:r>
        <w:rPr>
          <w:rFonts w:ascii="Arial" w:hAnsi="Arial" w:cs="Arial"/>
          <w:b/>
          <w:sz w:val="22"/>
          <w:szCs w:val="22"/>
        </w:rPr>
        <w:t xml:space="preserve">z siedzibą </w:t>
      </w:r>
      <w:r w:rsidRPr="006E6D95">
        <w:rPr>
          <w:rFonts w:ascii="Arial" w:hAnsi="Arial" w:cs="Arial"/>
          <w:b/>
          <w:sz w:val="22"/>
          <w:szCs w:val="22"/>
        </w:rPr>
        <w:t>w Starachowicach</w:t>
      </w:r>
      <w:r>
        <w:rPr>
          <w:rFonts w:ascii="Arial" w:hAnsi="Arial" w:cs="Arial"/>
          <w:b/>
          <w:sz w:val="22"/>
          <w:szCs w:val="22"/>
        </w:rPr>
        <w:t>.</w:t>
      </w:r>
    </w:p>
    <w:p w:rsidR="0022025D" w:rsidRPr="00CD6DC6" w:rsidRDefault="0022025D" w:rsidP="0022025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540796">
        <w:rPr>
          <w:rFonts w:ascii="Arial" w:hAnsi="Arial" w:cs="Arial"/>
          <w:bCs/>
          <w:sz w:val="22"/>
          <w:szCs w:val="22"/>
        </w:rPr>
        <w:t xml:space="preserve">§ 1 pkt 4 niniejszej umowy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na czas nie dłuższy niż 12 miesięcy</w:t>
      </w: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 xml:space="preserve"> tj. do dnia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………...2014r.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Default="0022025D" w:rsidP="0022025D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  <w:r w:rsidRPr="003D6AE3">
        <w:rPr>
          <w:rFonts w:ascii="Arial" w:hAnsi="Arial"/>
          <w:snapToGrid w:val="0"/>
          <w:color w:val="000000"/>
          <w:sz w:val="22"/>
          <w:szCs w:val="22"/>
        </w:rPr>
        <w:t>Z dniem</w:t>
      </w:r>
      <w:r>
        <w:rPr>
          <w:rFonts w:ascii="Arial" w:hAnsi="Arial"/>
          <w:snapToGrid w:val="0"/>
          <w:color w:val="000000"/>
          <w:sz w:val="22"/>
          <w:szCs w:val="22"/>
        </w:rPr>
        <w:t xml:space="preserve"> ………….2014r.  </w:t>
      </w:r>
      <w:r w:rsidRPr="003D6AE3">
        <w:rPr>
          <w:rFonts w:ascii="Arial" w:hAnsi="Arial"/>
          <w:snapToGrid w:val="0"/>
          <w:color w:val="000000"/>
          <w:sz w:val="22"/>
          <w:szCs w:val="22"/>
        </w:rPr>
        <w:t>(dzień następujący po dniu obowiązywania umowy) przestaje wiązać strony umowy zobowiązanie w zakresie niezrealizowanych dostaw wynikających z przedmiotu umowy.</w:t>
      </w:r>
    </w:p>
    <w:p w:rsidR="00331E62" w:rsidRPr="00AB5257" w:rsidRDefault="00331E62" w:rsidP="0022025D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</w:p>
    <w:p w:rsidR="0022025D" w:rsidRPr="00CD6DC6" w:rsidRDefault="0022025D" w:rsidP="0022025D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lastRenderedPageBreak/>
        <w:t>§ 1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D71004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załączniku nr </w:t>
      </w:r>
      <w:r w:rsidR="00640B4F">
        <w:rPr>
          <w:rFonts w:ascii="Arial" w:hAnsi="Arial" w:cs="Arial"/>
          <w:sz w:val="22"/>
          <w:szCs w:val="22"/>
        </w:rPr>
        <w:t xml:space="preserve">1 do niniejszej umowy, w ilości </w:t>
      </w:r>
      <w:r>
        <w:rPr>
          <w:rFonts w:ascii="Arial" w:hAnsi="Arial" w:cs="Arial"/>
          <w:sz w:val="22"/>
          <w:szCs w:val="22"/>
        </w:rPr>
        <w:t xml:space="preserve"> </w:t>
      </w:r>
      <w:r w:rsidRPr="00D71004">
        <w:rPr>
          <w:rFonts w:ascii="Arial" w:hAnsi="Arial" w:cs="Arial"/>
          <w:sz w:val="22"/>
          <w:szCs w:val="22"/>
        </w:rPr>
        <w:t>i za cenę określoną w tym załączniku.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71004">
        <w:rPr>
          <w:rFonts w:ascii="Arial" w:hAnsi="Arial" w:cs="Arial"/>
          <w:sz w:val="22"/>
          <w:szCs w:val="22"/>
        </w:rPr>
        <w:t xml:space="preserve">Wykonawca zobowiązuje się dostarczać wymienione w pkt.1 wyroby, materiały w częściach 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71004">
        <w:rPr>
          <w:rFonts w:ascii="Arial" w:hAnsi="Arial" w:cs="Arial"/>
          <w:sz w:val="22"/>
          <w:szCs w:val="22"/>
        </w:rPr>
        <w:t xml:space="preserve">wynikających z zamówień składanych telefonicznie potwierdzonych pisemnie (fax.), przez </w:t>
      </w:r>
      <w:r w:rsidR="00640B4F">
        <w:rPr>
          <w:rFonts w:ascii="Arial" w:hAnsi="Arial" w:cs="Arial"/>
          <w:sz w:val="22"/>
          <w:szCs w:val="22"/>
        </w:rPr>
        <w:t xml:space="preserve">    </w:t>
      </w:r>
    </w:p>
    <w:p w:rsidR="0022025D" w:rsidRPr="00D71004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2025D" w:rsidRPr="00D71004">
        <w:rPr>
          <w:rFonts w:ascii="Arial" w:hAnsi="Arial" w:cs="Arial"/>
          <w:sz w:val="22"/>
          <w:szCs w:val="22"/>
        </w:rPr>
        <w:t>pracownika Zamawiającego, w okresie trwania umowy.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D71004">
        <w:rPr>
          <w:rFonts w:ascii="Arial" w:hAnsi="Arial" w:cs="Arial"/>
          <w:sz w:val="22"/>
          <w:szCs w:val="22"/>
        </w:rPr>
        <w:t xml:space="preserve">Każdorazowo w zamówieniu podawana będzie ilość zamawianego asortymentu z </w:t>
      </w:r>
      <w:r w:rsidR="00640B4F">
        <w:rPr>
          <w:rFonts w:ascii="Arial" w:hAnsi="Arial" w:cs="Arial"/>
          <w:sz w:val="22"/>
          <w:szCs w:val="22"/>
        </w:rPr>
        <w:t xml:space="preserve">  </w:t>
      </w:r>
    </w:p>
    <w:p w:rsidR="0022025D" w:rsidRPr="00D71004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2025D" w:rsidRPr="00D71004">
        <w:rPr>
          <w:rFonts w:ascii="Arial" w:hAnsi="Arial" w:cs="Arial"/>
          <w:sz w:val="22"/>
          <w:szCs w:val="22"/>
        </w:rPr>
        <w:t xml:space="preserve">poszczególnych pozycji.    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 w:rsidRPr="00D71004">
        <w:rPr>
          <w:rFonts w:ascii="Arial" w:hAnsi="Arial" w:cs="Arial"/>
          <w:sz w:val="22"/>
          <w:szCs w:val="22"/>
        </w:rPr>
        <w:t>Wartość brutto przedmiotu umowy nie może być wyższa niż: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71004">
        <w:rPr>
          <w:rFonts w:ascii="Arial" w:hAnsi="Arial" w:cs="Arial"/>
          <w:sz w:val="22"/>
          <w:szCs w:val="22"/>
        </w:rPr>
        <w:t>Pakiet………       - …………….   zł /słownie: ……………………………………..</w:t>
      </w:r>
      <w:r>
        <w:rPr>
          <w:rFonts w:ascii="Arial" w:hAnsi="Arial" w:cs="Arial"/>
          <w:sz w:val="22"/>
          <w:szCs w:val="22"/>
        </w:rPr>
        <w:t>/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71004">
        <w:rPr>
          <w:rFonts w:ascii="Arial" w:hAnsi="Arial" w:cs="Arial"/>
          <w:sz w:val="22"/>
          <w:szCs w:val="22"/>
        </w:rPr>
        <w:t xml:space="preserve"> Wartość netto</w:t>
      </w:r>
      <w:r>
        <w:rPr>
          <w:rFonts w:ascii="Arial" w:hAnsi="Arial" w:cs="Arial"/>
          <w:sz w:val="22"/>
          <w:szCs w:val="22"/>
        </w:rPr>
        <w:t xml:space="preserve">     </w:t>
      </w:r>
      <w:r w:rsidRPr="00D71004">
        <w:rPr>
          <w:rFonts w:ascii="Arial" w:hAnsi="Arial" w:cs="Arial"/>
          <w:sz w:val="22"/>
          <w:szCs w:val="22"/>
        </w:rPr>
        <w:t xml:space="preserve"> - ……………….    zł 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     płatne zgodnie z § 4 umowy, po dostarczeniu przedmiotu zamówienia potwierdzonego    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D71004">
        <w:rPr>
          <w:rFonts w:ascii="Arial" w:hAnsi="Arial" w:cs="Arial"/>
          <w:sz w:val="22"/>
          <w:szCs w:val="22"/>
        </w:rPr>
        <w:t>przez Zamawiającego.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D71004">
        <w:rPr>
          <w:rFonts w:ascii="Arial" w:hAnsi="Arial" w:cs="Arial"/>
          <w:sz w:val="22"/>
          <w:szCs w:val="22"/>
        </w:rPr>
        <w:t>Wartość całości przedmiotu zamówienia brutto: ……………….zł; netto …………….zł</w:t>
      </w:r>
    </w:p>
    <w:p w:rsidR="0022025D" w:rsidRPr="007C51E6" w:rsidRDefault="0022025D" w:rsidP="0022025D">
      <w:pPr>
        <w:rPr>
          <w:rFonts w:ascii="Arial" w:hAnsi="Arial" w:cs="Arial"/>
          <w:sz w:val="22"/>
          <w:szCs w:val="22"/>
        </w:rPr>
      </w:pPr>
      <w:r w:rsidRPr="007C51E6">
        <w:rPr>
          <w:rFonts w:ascii="Arial" w:hAnsi="Arial" w:cs="Arial"/>
          <w:sz w:val="22"/>
          <w:szCs w:val="22"/>
        </w:rPr>
        <w:t xml:space="preserve">5. Podana wartość brutto zawiera: wartość towaru, podatek VAT w wysokości </w:t>
      </w:r>
      <w:r>
        <w:rPr>
          <w:rFonts w:ascii="Arial" w:hAnsi="Arial" w:cs="Arial"/>
          <w:sz w:val="22"/>
          <w:szCs w:val="22"/>
        </w:rPr>
        <w:t xml:space="preserve"> …………</w:t>
      </w:r>
      <w:r w:rsidRPr="00D71004">
        <w:rPr>
          <w:rFonts w:ascii="Arial" w:hAnsi="Arial" w:cs="Arial"/>
          <w:sz w:val="22"/>
          <w:szCs w:val="22"/>
        </w:rPr>
        <w:t xml:space="preserve"> </w:t>
      </w:r>
      <w:r w:rsidRPr="007C51E6">
        <w:rPr>
          <w:rFonts w:ascii="Arial" w:hAnsi="Arial" w:cs="Arial"/>
          <w:sz w:val="22"/>
          <w:szCs w:val="22"/>
        </w:rPr>
        <w:t>zł.</w:t>
      </w:r>
    </w:p>
    <w:p w:rsidR="0022025D" w:rsidRPr="007C51E6" w:rsidRDefault="0022025D" w:rsidP="0022025D">
      <w:pPr>
        <w:rPr>
          <w:rFonts w:ascii="Arial" w:hAnsi="Arial" w:cs="Arial"/>
          <w:sz w:val="22"/>
          <w:szCs w:val="22"/>
        </w:rPr>
      </w:pPr>
      <w:r w:rsidRPr="007C51E6">
        <w:rPr>
          <w:rFonts w:ascii="Arial" w:hAnsi="Arial" w:cs="Arial"/>
          <w:sz w:val="22"/>
          <w:szCs w:val="22"/>
        </w:rPr>
        <w:t xml:space="preserve">    oraz: </w:t>
      </w:r>
    </w:p>
    <w:p w:rsidR="0022025D" w:rsidRPr="007C51E6" w:rsidRDefault="0022025D" w:rsidP="0022025D">
      <w:pPr>
        <w:rPr>
          <w:rFonts w:ascii="Arial" w:hAnsi="Arial" w:cs="Arial"/>
          <w:sz w:val="22"/>
          <w:szCs w:val="22"/>
        </w:rPr>
      </w:pPr>
      <w:r w:rsidRPr="007C51E6">
        <w:rPr>
          <w:rFonts w:ascii="Arial" w:hAnsi="Arial" w:cs="Arial"/>
          <w:sz w:val="22"/>
          <w:szCs w:val="22"/>
        </w:rPr>
        <w:t>a) koszty gwarancji  i rękojmi realizowanej na zasadach ustalonych w umowie,</w:t>
      </w:r>
    </w:p>
    <w:p w:rsidR="0022025D" w:rsidRPr="007C51E6" w:rsidRDefault="0022025D" w:rsidP="0022025D">
      <w:pPr>
        <w:rPr>
          <w:rFonts w:ascii="Arial" w:hAnsi="Arial" w:cs="Arial"/>
          <w:sz w:val="22"/>
          <w:szCs w:val="22"/>
        </w:rPr>
      </w:pPr>
      <w:r w:rsidRPr="007C51E6">
        <w:rPr>
          <w:rFonts w:ascii="Arial" w:hAnsi="Arial" w:cs="Arial"/>
          <w:sz w:val="22"/>
          <w:szCs w:val="22"/>
        </w:rPr>
        <w:t xml:space="preserve">b) </w:t>
      </w:r>
      <w:r w:rsidRPr="007C51E6">
        <w:rPr>
          <w:rFonts w:ascii="Arial" w:hAnsi="Arial" w:cs="Arial"/>
          <w:color w:val="000000"/>
          <w:sz w:val="22"/>
          <w:szCs w:val="22"/>
        </w:rPr>
        <w:t>k</w:t>
      </w:r>
      <w:r w:rsidRPr="007C51E6">
        <w:rPr>
          <w:rFonts w:ascii="Arial" w:hAnsi="Arial" w:cs="Arial"/>
          <w:sz w:val="22"/>
          <w:szCs w:val="22"/>
        </w:rPr>
        <w:t>oszty dodatkowe takie jak: transport, udostępnienie kompletnego instrumentarium</w:t>
      </w:r>
    </w:p>
    <w:p w:rsidR="0022025D" w:rsidRPr="007C51E6" w:rsidRDefault="0022025D" w:rsidP="0022025D">
      <w:pPr>
        <w:jc w:val="both"/>
        <w:rPr>
          <w:rFonts w:ascii="Arial" w:hAnsi="Arial" w:cs="Arial"/>
          <w:sz w:val="22"/>
          <w:szCs w:val="22"/>
        </w:rPr>
      </w:pPr>
      <w:r w:rsidRPr="007C51E6">
        <w:rPr>
          <w:rFonts w:ascii="Arial" w:hAnsi="Arial" w:cs="Arial"/>
          <w:sz w:val="22"/>
          <w:szCs w:val="22"/>
        </w:rPr>
        <w:t xml:space="preserve">    niezbędnego do implantacji, szkoleń,</w:t>
      </w:r>
    </w:p>
    <w:p w:rsidR="0022025D" w:rsidRPr="007C51E6" w:rsidRDefault="0022025D" w:rsidP="0022025D">
      <w:pPr>
        <w:rPr>
          <w:rFonts w:ascii="Arial" w:hAnsi="Arial" w:cs="Arial"/>
          <w:sz w:val="22"/>
          <w:szCs w:val="22"/>
        </w:rPr>
      </w:pPr>
      <w:r w:rsidRPr="007C51E6">
        <w:rPr>
          <w:rFonts w:ascii="Arial" w:hAnsi="Arial" w:cs="Arial"/>
          <w:sz w:val="22"/>
          <w:szCs w:val="22"/>
        </w:rPr>
        <w:t xml:space="preserve">c) pozostałe dodatkowe koszty jeśli występują 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6. Ceny i nazwy na fakturze muszą odpowiadać cenom i nazwom ujętym w załączniku nr 1 do </w:t>
      </w:r>
      <w:r w:rsidR="00640B4F">
        <w:rPr>
          <w:rFonts w:ascii="Arial" w:hAnsi="Arial" w:cs="Arial"/>
          <w:sz w:val="22"/>
          <w:szCs w:val="22"/>
        </w:rPr>
        <w:t xml:space="preserve"> </w:t>
      </w:r>
    </w:p>
    <w:p w:rsidR="0022025D" w:rsidRPr="00D71004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2025D" w:rsidRPr="00D71004">
        <w:rPr>
          <w:rFonts w:ascii="Arial" w:hAnsi="Arial" w:cs="Arial"/>
          <w:sz w:val="22"/>
          <w:szCs w:val="22"/>
        </w:rPr>
        <w:t>umowy.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7. Ceny na fakturze będą rozbite na poszczególne pozycje dostawy z wyszczególnionym </w:t>
      </w:r>
    </w:p>
    <w:p w:rsidR="0022025D" w:rsidRPr="00D71004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2025D" w:rsidRPr="00D71004">
        <w:rPr>
          <w:rFonts w:ascii="Arial" w:hAnsi="Arial" w:cs="Arial"/>
          <w:sz w:val="22"/>
          <w:szCs w:val="22"/>
        </w:rPr>
        <w:t>podatkiem VAT.</w:t>
      </w:r>
    </w:p>
    <w:p w:rsidR="0022025D" w:rsidRPr="00D71004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>8. Ceny netto nie ulegają zmianie w okresie obowiązywania umowy</w:t>
      </w:r>
      <w:r>
        <w:rPr>
          <w:rFonts w:ascii="Arial" w:hAnsi="Arial" w:cs="Arial"/>
          <w:sz w:val="22"/>
          <w:szCs w:val="22"/>
        </w:rPr>
        <w:t>.</w:t>
      </w:r>
    </w:p>
    <w:p w:rsidR="0022025D" w:rsidRDefault="0022025D" w:rsidP="00640B4F">
      <w:pPr>
        <w:ind w:left="284" w:hanging="284"/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>9. W okresie obowiązywania umowy, ceny  mogą ulec zmianie jedynie w przypadku zmiany stawki podatku VAT. W przypadku zmiany stawki podatku VAT w ramach niniejszej umowy zmiana stawki</w:t>
      </w:r>
      <w:r w:rsidR="00640B4F">
        <w:rPr>
          <w:rFonts w:ascii="Arial" w:hAnsi="Arial" w:cs="Arial"/>
          <w:sz w:val="22"/>
          <w:szCs w:val="22"/>
        </w:rPr>
        <w:t xml:space="preserve"> </w:t>
      </w:r>
      <w:r w:rsidRPr="00D71004">
        <w:rPr>
          <w:rFonts w:ascii="Arial" w:hAnsi="Arial" w:cs="Arial"/>
          <w:sz w:val="22"/>
          <w:szCs w:val="22"/>
        </w:rPr>
        <w:t>następuje z dniem wejścia w życie odpowiedniego aktu prawnego zmieniającego stawkę VAT.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10. Zamawiający może zmniejszyć ilość zamawianego towaru w stosunku do ilości </w:t>
      </w:r>
      <w:r>
        <w:rPr>
          <w:rFonts w:ascii="Arial" w:hAnsi="Arial" w:cs="Arial"/>
          <w:sz w:val="22"/>
          <w:szCs w:val="22"/>
        </w:rPr>
        <w:t>w</w:t>
      </w:r>
      <w:r w:rsidRPr="00D71004">
        <w:rPr>
          <w:rFonts w:ascii="Arial" w:hAnsi="Arial" w:cs="Arial"/>
          <w:sz w:val="22"/>
          <w:szCs w:val="22"/>
        </w:rPr>
        <w:t xml:space="preserve">skazanej 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71004">
        <w:rPr>
          <w:rFonts w:ascii="Arial" w:hAnsi="Arial" w:cs="Arial"/>
          <w:sz w:val="22"/>
          <w:szCs w:val="22"/>
        </w:rPr>
        <w:t xml:space="preserve">w Pakiecie bez żadnych skutków prawnych obciążających Zamawiającego, jednakże </w:t>
      </w:r>
      <w:r w:rsidR="00640B4F">
        <w:rPr>
          <w:rFonts w:ascii="Arial" w:hAnsi="Arial" w:cs="Arial"/>
          <w:sz w:val="22"/>
          <w:szCs w:val="22"/>
        </w:rPr>
        <w:t xml:space="preserve">     </w:t>
      </w:r>
    </w:p>
    <w:p w:rsidR="0022025D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2025D" w:rsidRPr="00D71004">
        <w:rPr>
          <w:rFonts w:ascii="Arial" w:hAnsi="Arial" w:cs="Arial"/>
          <w:sz w:val="22"/>
          <w:szCs w:val="22"/>
        </w:rPr>
        <w:t xml:space="preserve">zmniejszenie </w:t>
      </w:r>
      <w:r w:rsidR="0022025D">
        <w:rPr>
          <w:rFonts w:ascii="Arial" w:hAnsi="Arial" w:cs="Arial"/>
          <w:sz w:val="22"/>
          <w:szCs w:val="22"/>
        </w:rPr>
        <w:t xml:space="preserve"> </w:t>
      </w:r>
      <w:r w:rsidR="0022025D" w:rsidRPr="00D71004">
        <w:rPr>
          <w:rFonts w:ascii="Arial" w:hAnsi="Arial" w:cs="Arial"/>
          <w:sz w:val="22"/>
          <w:szCs w:val="22"/>
        </w:rPr>
        <w:t xml:space="preserve">nie będzie przekraczało 30% wartości brutto Umowy w danym pakiecie. 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11. W przypadku wstrzymania lub zakazu używania wyrobów materiałów dostarczonych przez  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71004">
        <w:rPr>
          <w:rFonts w:ascii="Arial" w:hAnsi="Arial" w:cs="Arial"/>
          <w:sz w:val="22"/>
          <w:szCs w:val="22"/>
        </w:rPr>
        <w:t xml:space="preserve">Wykonawcę, Wykonawca zobowiązany jest do odkupienia tych wyrobów , o ile nie zostały </w:t>
      </w:r>
      <w:r w:rsidR="00640B4F">
        <w:rPr>
          <w:rFonts w:ascii="Arial" w:hAnsi="Arial" w:cs="Arial"/>
          <w:sz w:val="22"/>
          <w:szCs w:val="22"/>
        </w:rPr>
        <w:t xml:space="preserve">   </w:t>
      </w:r>
    </w:p>
    <w:p w:rsidR="0022025D" w:rsidRPr="00D71004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2025D" w:rsidRPr="00D71004">
        <w:rPr>
          <w:rFonts w:ascii="Arial" w:hAnsi="Arial" w:cs="Arial"/>
          <w:sz w:val="22"/>
          <w:szCs w:val="22"/>
        </w:rPr>
        <w:t>one wykorzystane  przez Zamawiającego</w:t>
      </w:r>
      <w:r w:rsidR="0022025D">
        <w:rPr>
          <w:rFonts w:ascii="Arial" w:hAnsi="Arial" w:cs="Arial"/>
          <w:sz w:val="22"/>
          <w:szCs w:val="22"/>
        </w:rPr>
        <w:t>.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12. W przypadku szczególnych okoliczności, takich jak wstrzymanie lub zakończenie produkcji, 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71004">
        <w:rPr>
          <w:rFonts w:ascii="Arial" w:hAnsi="Arial" w:cs="Arial"/>
          <w:sz w:val="22"/>
          <w:szCs w:val="22"/>
        </w:rPr>
        <w:t>Wykonawca jest zobowiązany do dostarczenia odpowiedników objętych</w:t>
      </w:r>
      <w:r>
        <w:rPr>
          <w:rFonts w:ascii="Arial" w:hAnsi="Arial" w:cs="Arial"/>
          <w:sz w:val="22"/>
          <w:szCs w:val="22"/>
        </w:rPr>
        <w:t xml:space="preserve"> </w:t>
      </w:r>
      <w:r w:rsidRPr="00D71004">
        <w:rPr>
          <w:rFonts w:ascii="Arial" w:hAnsi="Arial" w:cs="Arial"/>
          <w:sz w:val="22"/>
          <w:szCs w:val="22"/>
        </w:rPr>
        <w:t xml:space="preserve">umową wg. </w:t>
      </w:r>
      <w:r w:rsidR="00640B4F">
        <w:rPr>
          <w:rFonts w:ascii="Arial" w:hAnsi="Arial" w:cs="Arial"/>
          <w:sz w:val="22"/>
          <w:szCs w:val="22"/>
        </w:rPr>
        <w:t xml:space="preserve">          </w:t>
      </w:r>
    </w:p>
    <w:p w:rsidR="0022025D" w:rsidRPr="00D71004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</w:t>
      </w:r>
      <w:r w:rsidR="0022025D" w:rsidRPr="00D71004">
        <w:rPr>
          <w:rFonts w:ascii="Arial" w:hAnsi="Arial" w:cs="Arial"/>
          <w:sz w:val="22"/>
          <w:szCs w:val="22"/>
        </w:rPr>
        <w:t>otychczasowej ceny lub niższej.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 w:rsidRPr="00D71004">
        <w:rPr>
          <w:rFonts w:ascii="Arial" w:hAnsi="Arial" w:cs="Arial"/>
          <w:sz w:val="22"/>
          <w:szCs w:val="22"/>
        </w:rPr>
        <w:t xml:space="preserve">13. W czasie trwania sprzedaży promocyjnej  wyrobów objętych ofertą przetargową, </w:t>
      </w:r>
      <w:r w:rsidR="00640B4F">
        <w:rPr>
          <w:rFonts w:ascii="Arial" w:hAnsi="Arial" w:cs="Arial"/>
          <w:sz w:val="22"/>
          <w:szCs w:val="22"/>
        </w:rPr>
        <w:t xml:space="preserve"> </w:t>
      </w:r>
    </w:p>
    <w:p w:rsidR="00640B4F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2025D" w:rsidRPr="00D71004">
        <w:rPr>
          <w:rFonts w:ascii="Arial" w:hAnsi="Arial" w:cs="Arial"/>
          <w:sz w:val="22"/>
          <w:szCs w:val="22"/>
        </w:rPr>
        <w:t xml:space="preserve">Wykonawca jest zobowiązany do sprzedawania Zamawiającemu tych wyrobów po cenach 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22025D" w:rsidRPr="00D71004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2025D" w:rsidRPr="00D71004">
        <w:rPr>
          <w:rFonts w:ascii="Arial" w:hAnsi="Arial" w:cs="Arial"/>
          <w:sz w:val="22"/>
          <w:szCs w:val="22"/>
        </w:rPr>
        <w:t xml:space="preserve">promocyjnych, jeżeli są </w:t>
      </w:r>
      <w:r w:rsidR="0022025D">
        <w:rPr>
          <w:rFonts w:ascii="Arial" w:hAnsi="Arial" w:cs="Arial"/>
          <w:sz w:val="22"/>
          <w:szCs w:val="22"/>
        </w:rPr>
        <w:t xml:space="preserve"> </w:t>
      </w:r>
      <w:r w:rsidR="0022025D" w:rsidRPr="00D71004">
        <w:rPr>
          <w:rFonts w:ascii="Arial" w:hAnsi="Arial" w:cs="Arial"/>
          <w:sz w:val="22"/>
          <w:szCs w:val="22"/>
        </w:rPr>
        <w:t>niższe od przetargowych, przez cały okres trwania promocji.</w:t>
      </w:r>
    </w:p>
    <w:p w:rsidR="0022025D" w:rsidRPr="00F0507F" w:rsidRDefault="0022025D" w:rsidP="002202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2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1. Wykonawca zobowiązuje się dostarczyć przedmiot umowy wraz z fakturą do Zamawiającego</w:t>
      </w:r>
      <w:r>
        <w:rPr>
          <w:rFonts w:ascii="Arial" w:hAnsi="Arial" w:cs="Arial"/>
          <w:sz w:val="22"/>
          <w:szCs w:val="22"/>
        </w:rPr>
        <w:t xml:space="preserve"> (Oddz. Chirurgii Urazowo-Ortopedycznej)</w:t>
      </w:r>
      <w:r w:rsidRPr="00CD6DC6">
        <w:rPr>
          <w:rFonts w:ascii="Arial" w:hAnsi="Arial" w:cs="Arial"/>
          <w:sz w:val="22"/>
          <w:szCs w:val="22"/>
        </w:rPr>
        <w:t xml:space="preserve"> na własny koszt i ryzyko w terminie</w:t>
      </w:r>
      <w:r>
        <w:rPr>
          <w:rFonts w:ascii="Arial" w:hAnsi="Arial" w:cs="Arial"/>
          <w:sz w:val="22"/>
          <w:szCs w:val="22"/>
        </w:rPr>
        <w:t>: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 w:rsidRPr="00032E7E">
        <w:rPr>
          <w:rFonts w:ascii="Arial" w:hAnsi="Arial" w:cs="Arial"/>
          <w:sz w:val="22"/>
          <w:szCs w:val="22"/>
        </w:rPr>
        <w:t xml:space="preserve">     - max 2 dni roboczych </w:t>
      </w:r>
      <w:r w:rsidRPr="00CD6DC6">
        <w:rPr>
          <w:rFonts w:ascii="Arial" w:hAnsi="Arial" w:cs="Arial"/>
          <w:sz w:val="22"/>
          <w:szCs w:val="22"/>
        </w:rPr>
        <w:t xml:space="preserve">od daty złożenia telefonicznego potwierdzonego pisemnie lub tylko pisemnie (fax.) </w:t>
      </w:r>
      <w:r>
        <w:rPr>
          <w:rFonts w:ascii="Arial" w:hAnsi="Arial" w:cs="Arial"/>
          <w:sz w:val="22"/>
          <w:szCs w:val="22"/>
        </w:rPr>
        <w:t xml:space="preserve"> </w:t>
      </w:r>
      <w:r w:rsidRPr="00CD6DC6">
        <w:rPr>
          <w:rFonts w:ascii="Arial" w:hAnsi="Arial" w:cs="Arial"/>
          <w:sz w:val="22"/>
          <w:szCs w:val="22"/>
        </w:rPr>
        <w:t>zamówienia, w godzinach 08.00-14.00 (dotyczy także spedytorów realizujących dostawę na zlecenie</w:t>
      </w:r>
      <w:r>
        <w:rPr>
          <w:rFonts w:ascii="Arial" w:hAnsi="Arial" w:cs="Arial"/>
          <w:sz w:val="22"/>
          <w:szCs w:val="22"/>
        </w:rPr>
        <w:t xml:space="preserve"> </w:t>
      </w:r>
      <w:r w:rsidRPr="00CD6DC6">
        <w:rPr>
          <w:rFonts w:ascii="Arial" w:hAnsi="Arial" w:cs="Arial"/>
          <w:sz w:val="22"/>
          <w:szCs w:val="22"/>
        </w:rPr>
        <w:t xml:space="preserve">Wykonawcy). Dostawa musi być dokonana jednorazowo zgodnie ze złożonym zamówieniem pod </w:t>
      </w:r>
      <w:r>
        <w:rPr>
          <w:rFonts w:ascii="Arial" w:hAnsi="Arial" w:cs="Arial"/>
          <w:sz w:val="22"/>
          <w:szCs w:val="22"/>
        </w:rPr>
        <w:t>w</w:t>
      </w:r>
      <w:r w:rsidRPr="00CD6DC6">
        <w:rPr>
          <w:rFonts w:ascii="Arial" w:hAnsi="Arial" w:cs="Arial"/>
          <w:sz w:val="22"/>
          <w:szCs w:val="22"/>
        </w:rPr>
        <w:t>zględem</w:t>
      </w:r>
      <w:r>
        <w:rPr>
          <w:rFonts w:ascii="Arial" w:hAnsi="Arial" w:cs="Arial"/>
          <w:sz w:val="22"/>
          <w:szCs w:val="22"/>
        </w:rPr>
        <w:t xml:space="preserve"> </w:t>
      </w:r>
      <w:r w:rsidRPr="00CD6DC6">
        <w:rPr>
          <w:rFonts w:ascii="Arial" w:hAnsi="Arial" w:cs="Arial"/>
          <w:sz w:val="22"/>
          <w:szCs w:val="22"/>
        </w:rPr>
        <w:t>ilościowym i asortymentowym. Zamówiona dostawa nie może być dzielona na części.</w:t>
      </w:r>
    </w:p>
    <w:p w:rsidR="0022025D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lastRenderedPageBreak/>
        <w:t xml:space="preserve">2. Niedostarczenie faktury wraz z towarem </w:t>
      </w:r>
      <w:r>
        <w:rPr>
          <w:rFonts w:ascii="Arial" w:hAnsi="Arial" w:cs="Arial"/>
          <w:sz w:val="22"/>
          <w:szCs w:val="22"/>
        </w:rPr>
        <w:t>l</w:t>
      </w:r>
      <w:r w:rsidRPr="00CD6DC6">
        <w:rPr>
          <w:rFonts w:ascii="Arial" w:hAnsi="Arial" w:cs="Arial"/>
          <w:sz w:val="22"/>
          <w:szCs w:val="22"/>
        </w:rPr>
        <w:t>ub podzielenie dostawy spowoduje zwrot towaru na koszt Wykonawcy</w:t>
      </w:r>
      <w:r>
        <w:rPr>
          <w:rFonts w:ascii="Arial" w:hAnsi="Arial" w:cs="Arial"/>
          <w:sz w:val="22"/>
          <w:szCs w:val="22"/>
        </w:rPr>
        <w:t xml:space="preserve"> z zastrzeżeniem ust. 2a</w:t>
      </w:r>
      <w:r w:rsidRPr="00CD6D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025D" w:rsidRPr="005A07DF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5A07DF">
        <w:rPr>
          <w:rFonts w:ascii="Arial" w:hAnsi="Arial" w:cs="Arial"/>
          <w:sz w:val="22"/>
          <w:szCs w:val="22"/>
        </w:rPr>
        <w:t>2a. Wykonawca może wysłać fakturę w formie papierowej dzień po wysyłce asortymentu, w takim jednak przypadku będzie zobowiązany do wysłania kopii faktury w wersji elektronicznej, która będzie do wglądu</w:t>
      </w:r>
      <w:r>
        <w:rPr>
          <w:rFonts w:ascii="Arial" w:hAnsi="Arial" w:cs="Arial"/>
          <w:sz w:val="22"/>
          <w:szCs w:val="22"/>
        </w:rPr>
        <w:t xml:space="preserve"> </w:t>
      </w:r>
      <w:r w:rsidRPr="005A07DF">
        <w:rPr>
          <w:rFonts w:ascii="Arial" w:hAnsi="Arial" w:cs="Arial"/>
          <w:sz w:val="22"/>
          <w:szCs w:val="22"/>
        </w:rPr>
        <w:t xml:space="preserve">przez Zamawiającego w dniu przyjęcia dostawy. Kopia faktury w wersji elektronicznej będzie przysyłana na adres : m.stachura@szpital.starachowice.pl  </w:t>
      </w:r>
    </w:p>
    <w:p w:rsidR="0022025D" w:rsidRPr="00CD6DC6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22025D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4. Wa</w:t>
      </w:r>
      <w:r>
        <w:rPr>
          <w:rFonts w:ascii="Arial" w:hAnsi="Arial" w:cs="Arial"/>
          <w:sz w:val="22"/>
          <w:szCs w:val="22"/>
        </w:rPr>
        <w:t xml:space="preserve">runki gwarancji </w:t>
      </w:r>
      <w:r w:rsidRPr="00CD6DC6">
        <w:rPr>
          <w:rFonts w:ascii="Arial" w:hAnsi="Arial" w:cs="Arial"/>
          <w:sz w:val="22"/>
          <w:szCs w:val="22"/>
        </w:rPr>
        <w:t xml:space="preserve"> zgodnie z terminem przydatności uwidocznionym na opakowaniu, jednak nie krótszym niż 12 m-</w:t>
      </w:r>
      <w:proofErr w:type="spellStart"/>
      <w:r w:rsidRPr="00CD6DC6">
        <w:rPr>
          <w:rFonts w:ascii="Arial" w:hAnsi="Arial" w:cs="Arial"/>
          <w:sz w:val="22"/>
          <w:szCs w:val="22"/>
        </w:rPr>
        <w:t>cy</w:t>
      </w:r>
      <w:proofErr w:type="spellEnd"/>
      <w:r w:rsidRPr="00CD6DC6">
        <w:rPr>
          <w:rFonts w:ascii="Arial" w:hAnsi="Arial" w:cs="Arial"/>
          <w:sz w:val="22"/>
          <w:szCs w:val="22"/>
        </w:rPr>
        <w:t xml:space="preserve"> od dnia dostawy. </w:t>
      </w:r>
    </w:p>
    <w:p w:rsidR="0022025D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22025D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Wykonawca na czas trwania umowy zawrze umowę przechowywania stanowiącą załącznik nr 2 do umowy, na podstawie której przekaże Zamawiającemu na nieodpłatne przechowywanie osprzętu ortopedycznego oraz wyrobów, materiałów w ilości i asortymencie i cenach określonych w załączniku nr 1 do niniejszej umowy ( dotyczy pakietu nr 1 ).</w:t>
      </w:r>
    </w:p>
    <w:p w:rsidR="0022025D" w:rsidRPr="00CD6DC6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 zakończeniu umowy osprzęt ortopedyczny i nieużyte wyroby, materiały zostaną zwrócone Wykonawcy protokółem zdawczo-odbiorczym ( dotyczy pakietu nr 1 ).</w:t>
      </w: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3</w:t>
      </w:r>
    </w:p>
    <w:p w:rsidR="0022025D" w:rsidRPr="00CD6DC6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1. Wszystkie dokumenty winny być wystawione przez Wykonawcę w języku polskim (atesty, faktura)</w:t>
      </w:r>
      <w:r>
        <w:rPr>
          <w:rFonts w:ascii="Arial" w:hAnsi="Arial" w:cs="Arial"/>
          <w:sz w:val="22"/>
          <w:szCs w:val="22"/>
        </w:rPr>
        <w:t xml:space="preserve"> faktura sygnowana</w:t>
      </w:r>
      <w:r w:rsidRPr="00CD6DC6">
        <w:rPr>
          <w:rFonts w:ascii="Arial" w:hAnsi="Arial" w:cs="Arial"/>
          <w:sz w:val="22"/>
          <w:szCs w:val="22"/>
        </w:rPr>
        <w:t xml:space="preserve"> numerami umowy. W przypadku dostarczenia oryginalnych dokumentów producenta zagranicznego, muszą one posiadać tłumaczenia.</w:t>
      </w:r>
    </w:p>
    <w:p w:rsidR="0022025D" w:rsidRPr="00CD6DC6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22025D" w:rsidRPr="00CD6DC6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Wykonawca  w terminie 5</w:t>
      </w:r>
      <w:r w:rsidRPr="00CD6DC6">
        <w:rPr>
          <w:rFonts w:ascii="Arial" w:hAnsi="Arial" w:cs="Arial"/>
          <w:sz w:val="22"/>
          <w:szCs w:val="22"/>
        </w:rPr>
        <w:t xml:space="preserve"> dni od powiadomienia o którym mowa w pkt. 3 uzupełni brakujące dokumenty.</w:t>
      </w:r>
    </w:p>
    <w:p w:rsidR="0022025D" w:rsidRPr="00CD6DC6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CD6DC6">
        <w:rPr>
          <w:rFonts w:ascii="Arial" w:hAnsi="Arial" w:cs="Arial"/>
          <w:bCs/>
          <w:sz w:val="22"/>
          <w:szCs w:val="22"/>
        </w:rPr>
        <w:t xml:space="preserve">§ 8 </w:t>
      </w:r>
      <w:r>
        <w:rPr>
          <w:rFonts w:ascii="Arial" w:hAnsi="Arial" w:cs="Arial"/>
          <w:bCs/>
          <w:sz w:val="22"/>
          <w:szCs w:val="22"/>
        </w:rPr>
        <w:t>pkt</w:t>
      </w:r>
      <w:r w:rsidRPr="00CD6DC6">
        <w:rPr>
          <w:rFonts w:ascii="Arial" w:hAnsi="Arial" w:cs="Arial"/>
          <w:bCs/>
          <w:sz w:val="22"/>
          <w:szCs w:val="22"/>
        </w:rPr>
        <w:t xml:space="preserve"> 1 ust. a</w:t>
      </w: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4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1. Płatność dokonywana będzie w terminie do</w:t>
      </w:r>
      <w:r>
        <w:rPr>
          <w:rFonts w:ascii="Arial" w:hAnsi="Arial" w:cs="Arial"/>
          <w:sz w:val="22"/>
          <w:szCs w:val="22"/>
        </w:rPr>
        <w:t xml:space="preserve"> 30 dni od daty otrzymania prawidłowo wystawionej</w:t>
      </w:r>
      <w:r w:rsidRPr="00CD6DC6">
        <w:rPr>
          <w:rFonts w:ascii="Arial" w:hAnsi="Arial" w:cs="Arial"/>
          <w:sz w:val="22"/>
          <w:szCs w:val="22"/>
        </w:rPr>
        <w:t xml:space="preserve"> faktury i po zrealizow</w:t>
      </w:r>
      <w:r>
        <w:rPr>
          <w:rFonts w:ascii="Arial" w:hAnsi="Arial" w:cs="Arial"/>
          <w:sz w:val="22"/>
          <w:szCs w:val="22"/>
        </w:rPr>
        <w:t xml:space="preserve">aniu zamówienia </w:t>
      </w:r>
      <w:r w:rsidRPr="00CD6DC6">
        <w:rPr>
          <w:rFonts w:ascii="Arial" w:hAnsi="Arial" w:cs="Arial"/>
          <w:sz w:val="22"/>
          <w:szCs w:val="22"/>
        </w:rPr>
        <w:t>na konto bankowe Wykonawcy</w:t>
      </w:r>
    </w:p>
    <w:p w:rsidR="0022025D" w:rsidRPr="00A122EF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122EF">
        <w:rPr>
          <w:rFonts w:ascii="Arial" w:hAnsi="Arial" w:cs="Arial"/>
          <w:sz w:val="22"/>
          <w:szCs w:val="22"/>
        </w:rPr>
        <w:t>nr konta…………………………………………………………………………...</w:t>
      </w:r>
    </w:p>
    <w:p w:rsidR="0022025D" w:rsidRPr="00CD6DC6" w:rsidRDefault="0022025D" w:rsidP="0022025D">
      <w:pPr>
        <w:pStyle w:val="Tekstpodstawowywcity"/>
        <w:ind w:left="180" w:hanging="180"/>
        <w:rPr>
          <w:rFonts w:ascii="Arial" w:hAnsi="Arial"/>
          <w:sz w:val="22"/>
          <w:szCs w:val="22"/>
        </w:rPr>
      </w:pPr>
      <w:r w:rsidRPr="00CD6DC6">
        <w:rPr>
          <w:rFonts w:ascii="Arial" w:hAnsi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22025D" w:rsidRPr="00CD6DC6" w:rsidRDefault="0022025D" w:rsidP="0022025D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5</w:t>
      </w:r>
    </w:p>
    <w:p w:rsidR="0022025D" w:rsidRPr="00801659" w:rsidRDefault="0022025D" w:rsidP="0022025D">
      <w:pPr>
        <w:rPr>
          <w:rFonts w:ascii="Arial" w:hAnsi="Arial" w:cs="Arial"/>
          <w:sz w:val="22"/>
          <w:szCs w:val="22"/>
        </w:rPr>
      </w:pPr>
      <w:r w:rsidRPr="00801659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22025D" w:rsidRPr="00DE44A7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6</w:t>
      </w:r>
    </w:p>
    <w:p w:rsidR="0022025D" w:rsidRPr="0022025D" w:rsidRDefault="0022025D" w:rsidP="00342752">
      <w:pPr>
        <w:pStyle w:val="Tekstpodstawowy"/>
        <w:widowControl/>
        <w:numPr>
          <w:ilvl w:val="0"/>
          <w:numId w:val="16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Cs w:val="22"/>
        </w:rPr>
      </w:pPr>
      <w:r w:rsidRPr="0022025D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22025D" w:rsidRPr="00CD6DC6" w:rsidRDefault="0022025D" w:rsidP="0022025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Pr="00CD6DC6">
        <w:rPr>
          <w:rFonts w:ascii="Arial" w:hAnsi="Arial" w:cs="Arial"/>
          <w:sz w:val="22"/>
          <w:szCs w:val="22"/>
        </w:rPr>
        <w:t>. Wykonawca odpowiada wobec Zamawiającego za wady jakościowe i ilościowe towaru na zasadach określonych przepisami Kodeksu Cywilnego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D6DC6">
        <w:rPr>
          <w:rFonts w:ascii="Arial" w:hAnsi="Arial" w:cs="Arial"/>
          <w:sz w:val="22"/>
          <w:szCs w:val="22"/>
        </w:rPr>
        <w:t>. W przypadku dostarczenia towaru wadliwego lub wykazującego brak ilościowy</w:t>
      </w:r>
      <w:r>
        <w:rPr>
          <w:rFonts w:ascii="Arial" w:hAnsi="Arial" w:cs="Arial"/>
          <w:sz w:val="22"/>
          <w:szCs w:val="22"/>
        </w:rPr>
        <w:t xml:space="preserve">, </w:t>
      </w:r>
      <w:r w:rsidRPr="00CD6DC6">
        <w:rPr>
          <w:rFonts w:ascii="Arial" w:hAnsi="Arial" w:cs="Arial"/>
          <w:sz w:val="22"/>
          <w:szCs w:val="22"/>
        </w:rPr>
        <w:t xml:space="preserve">Zamawiający 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D6DC6">
        <w:rPr>
          <w:rFonts w:ascii="Arial" w:hAnsi="Arial" w:cs="Arial"/>
          <w:sz w:val="22"/>
          <w:szCs w:val="22"/>
        </w:rPr>
        <w:t>sporządzi na te okoliczność protokół i powiadomi Wykonawcę. Wykonawca zobowiązuje si</w:t>
      </w:r>
      <w:r>
        <w:rPr>
          <w:rFonts w:ascii="Arial" w:hAnsi="Arial" w:cs="Arial"/>
          <w:sz w:val="22"/>
          <w:szCs w:val="22"/>
        </w:rPr>
        <w:t xml:space="preserve">ę 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 terminie do 5</w:t>
      </w:r>
      <w:r w:rsidRPr="00CD6DC6">
        <w:rPr>
          <w:rFonts w:ascii="Arial" w:hAnsi="Arial" w:cs="Arial"/>
          <w:sz w:val="22"/>
          <w:szCs w:val="22"/>
        </w:rPr>
        <w:t xml:space="preserve"> dni roboczych dokonać wymiany towaru na pełnowartościowy pod rygorem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D6DC6">
        <w:rPr>
          <w:rFonts w:ascii="Arial" w:hAnsi="Arial" w:cs="Arial"/>
          <w:sz w:val="22"/>
          <w:szCs w:val="22"/>
        </w:rPr>
        <w:t xml:space="preserve">nie </w:t>
      </w:r>
      <w:r>
        <w:rPr>
          <w:rFonts w:ascii="Arial" w:hAnsi="Arial" w:cs="Arial"/>
          <w:sz w:val="22"/>
          <w:szCs w:val="22"/>
        </w:rPr>
        <w:t>u</w:t>
      </w:r>
      <w:r w:rsidRPr="00CD6DC6">
        <w:rPr>
          <w:rFonts w:ascii="Arial" w:hAnsi="Arial" w:cs="Arial"/>
          <w:sz w:val="22"/>
          <w:szCs w:val="22"/>
        </w:rPr>
        <w:t>iszczenia zapłaty za zamawianą partię towaru.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cs="Arial"/>
        </w:rPr>
        <w:t xml:space="preserve">    </w:t>
      </w:r>
      <w:r w:rsidRPr="00306AD2">
        <w:rPr>
          <w:rFonts w:cs="Arial"/>
        </w:rPr>
        <w:t xml:space="preserve"> </w:t>
      </w:r>
      <w:r w:rsidRPr="00306AD2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06AD2">
        <w:rPr>
          <w:rFonts w:ascii="Arial" w:hAnsi="Arial" w:cs="Arial"/>
          <w:sz w:val="22"/>
          <w:szCs w:val="22"/>
        </w:rPr>
        <w:t xml:space="preserve">dotyczącej wad towaru, Zamawiający na życzenie Wykonawcy (złożenie stosownego pisma 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306AD2">
        <w:rPr>
          <w:rFonts w:ascii="Arial" w:hAnsi="Arial" w:cs="Arial"/>
          <w:sz w:val="22"/>
          <w:szCs w:val="22"/>
        </w:rPr>
        <w:t>faxem</w:t>
      </w:r>
      <w:proofErr w:type="spellEnd"/>
      <w:r w:rsidRPr="00306AD2">
        <w:rPr>
          <w:rFonts w:ascii="Arial" w:hAnsi="Arial" w:cs="Arial"/>
          <w:sz w:val="22"/>
          <w:szCs w:val="22"/>
        </w:rPr>
        <w:t xml:space="preserve">) prześle wyrób na </w:t>
      </w:r>
      <w:r>
        <w:rPr>
          <w:rFonts w:ascii="Arial" w:hAnsi="Arial" w:cs="Arial"/>
          <w:sz w:val="22"/>
          <w:szCs w:val="22"/>
        </w:rPr>
        <w:t xml:space="preserve">   </w:t>
      </w:r>
      <w:r w:rsidRPr="00306AD2">
        <w:rPr>
          <w:rFonts w:ascii="Arial" w:hAnsi="Arial" w:cs="Arial"/>
          <w:sz w:val="22"/>
          <w:szCs w:val="22"/>
        </w:rPr>
        <w:t xml:space="preserve">jego koszt. Wykonawca zobowiązuje się w terminie 5 dni od 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06AD2">
        <w:rPr>
          <w:rFonts w:ascii="Arial" w:hAnsi="Arial" w:cs="Arial"/>
          <w:sz w:val="22"/>
          <w:szCs w:val="22"/>
        </w:rPr>
        <w:t>otrzymania wyrobu udzielić wyjaśnień</w:t>
      </w:r>
      <w:r>
        <w:rPr>
          <w:rFonts w:ascii="Arial" w:hAnsi="Arial" w:cs="Arial"/>
          <w:sz w:val="22"/>
          <w:szCs w:val="22"/>
        </w:rPr>
        <w:t xml:space="preserve"> </w:t>
      </w:r>
      <w:r w:rsidRPr="00306AD2">
        <w:rPr>
          <w:rFonts w:ascii="Arial" w:hAnsi="Arial" w:cs="Arial"/>
          <w:sz w:val="22"/>
          <w:szCs w:val="22"/>
        </w:rPr>
        <w:t xml:space="preserve">w przedmiotowej sprawie bądź wymienić towar na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22025D" w:rsidRPr="00306AD2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06AD2">
        <w:rPr>
          <w:rFonts w:ascii="Arial" w:hAnsi="Arial" w:cs="Arial"/>
          <w:sz w:val="22"/>
          <w:szCs w:val="22"/>
        </w:rPr>
        <w:t>wolny od wad.</w:t>
      </w:r>
    </w:p>
    <w:p w:rsidR="0022025D" w:rsidRPr="00CD6DC6" w:rsidRDefault="0022025D" w:rsidP="0022025D">
      <w:pPr>
        <w:pStyle w:val="Tekstpodstawowy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Pr="00CD6DC6">
        <w:rPr>
          <w:rFonts w:cs="Arial"/>
          <w:szCs w:val="22"/>
        </w:rPr>
        <w:t>. W przypadku nie załatwienia reklamacji w terminie i nie dokonanie wymiany towaru na wolny od wad, Zamawiający może naliczyć kary umowne jak za zwłokę w dostawie.</w:t>
      </w:r>
    </w:p>
    <w:p w:rsidR="0022025D" w:rsidRDefault="0022025D" w:rsidP="0022025D">
      <w:pPr>
        <w:pStyle w:val="Tekstpodstawowy"/>
        <w:rPr>
          <w:rFonts w:cs="Arial"/>
          <w:szCs w:val="22"/>
        </w:rPr>
      </w:pPr>
      <w:r w:rsidRPr="00A2301C">
        <w:rPr>
          <w:rFonts w:cs="Arial"/>
          <w:szCs w:val="22"/>
        </w:rPr>
        <w:t>5.</w:t>
      </w:r>
      <w:r w:rsidRPr="00783031">
        <w:rPr>
          <w:rFonts w:cs="Arial"/>
          <w:szCs w:val="22"/>
        </w:rPr>
        <w:t xml:space="preserve"> Niezależnie od uprawnień wynikających z udzielonej gwarancji Zamawiający może</w:t>
      </w:r>
      <w:r>
        <w:rPr>
          <w:rFonts w:cs="Arial"/>
          <w:szCs w:val="22"/>
        </w:rPr>
        <w:t xml:space="preserve">      </w:t>
      </w:r>
    </w:p>
    <w:p w:rsidR="0022025D" w:rsidRDefault="0022025D" w:rsidP="0022025D">
      <w:pPr>
        <w:pStyle w:val="Tekstpodstawowy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783031">
        <w:rPr>
          <w:rFonts w:cs="Arial"/>
          <w:szCs w:val="22"/>
        </w:rPr>
        <w:t xml:space="preserve">wykonywać </w:t>
      </w:r>
      <w:r>
        <w:rPr>
          <w:rFonts w:cs="Arial"/>
          <w:szCs w:val="22"/>
        </w:rPr>
        <w:t xml:space="preserve"> </w:t>
      </w:r>
      <w:r w:rsidRPr="00783031">
        <w:rPr>
          <w:rFonts w:cs="Arial"/>
          <w:szCs w:val="22"/>
        </w:rPr>
        <w:t>uprawnienia z tytułu rękojmi na zasadach określonych przepisami Ko</w:t>
      </w:r>
      <w:r>
        <w:rPr>
          <w:rFonts w:cs="Arial"/>
          <w:szCs w:val="22"/>
        </w:rPr>
        <w:t xml:space="preserve">deksu </w:t>
      </w:r>
    </w:p>
    <w:p w:rsidR="0022025D" w:rsidRPr="00CD6DC6" w:rsidRDefault="0022025D" w:rsidP="0022025D">
      <w:pPr>
        <w:pStyle w:val="Tekstpodstawowy"/>
        <w:rPr>
          <w:rFonts w:cs="Arial"/>
          <w:szCs w:val="22"/>
        </w:rPr>
      </w:pPr>
      <w:r>
        <w:rPr>
          <w:rFonts w:cs="Arial"/>
          <w:szCs w:val="22"/>
        </w:rPr>
        <w:t xml:space="preserve">    cywilnego.</w:t>
      </w:r>
      <w:r w:rsidRPr="00783031">
        <w:rPr>
          <w:rFonts w:cs="Arial"/>
          <w:szCs w:val="22"/>
        </w:rPr>
        <w:t xml:space="preserve">  </w:t>
      </w:r>
    </w:p>
    <w:p w:rsidR="0022025D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7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22025D" w:rsidRPr="00720911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a) nazwy</w:t>
      </w:r>
      <w:r>
        <w:rPr>
          <w:rFonts w:ascii="Arial" w:hAnsi="Arial" w:cs="Arial"/>
          <w:sz w:val="22"/>
          <w:szCs w:val="22"/>
        </w:rPr>
        <w:t xml:space="preserve">, </w:t>
      </w:r>
      <w:r w:rsidRPr="00720911">
        <w:rPr>
          <w:rFonts w:ascii="Arial" w:hAnsi="Arial" w:cs="Arial"/>
          <w:sz w:val="22"/>
          <w:szCs w:val="22"/>
        </w:rPr>
        <w:t>symbol</w:t>
      </w:r>
      <w:r>
        <w:rPr>
          <w:rFonts w:ascii="Arial" w:hAnsi="Arial" w:cs="Arial"/>
          <w:sz w:val="22"/>
          <w:szCs w:val="22"/>
        </w:rPr>
        <w:t xml:space="preserve">u (serie, </w:t>
      </w:r>
      <w:r w:rsidRPr="00720911">
        <w:rPr>
          <w:rFonts w:ascii="Arial" w:hAnsi="Arial" w:cs="Arial"/>
          <w:sz w:val="22"/>
          <w:szCs w:val="22"/>
        </w:rPr>
        <w:t>.kod towaru) jak na fakturze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b) wielkości ( sposobu konfekcjonowania) towaru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c) sposobu przechowywania.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d) zasad użytkowania</w:t>
      </w:r>
    </w:p>
    <w:p w:rsidR="0022025D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:rsidR="0022025D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22025D" w:rsidRPr="00CD6DC6" w:rsidRDefault="0022025D" w:rsidP="0022025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a) w wysokości 10% wartości umownej przedmiotu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Pakietu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, gdy Zamawiający odstąpi od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>(w zakresie Pakietu/ów lub całej umowy)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z powodu okoliczności, za które odpowiada Wykonawca, </w:t>
      </w:r>
    </w:p>
    <w:p w:rsidR="0022025D" w:rsidRPr="00CD6DC6" w:rsidRDefault="0022025D" w:rsidP="0022025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7007E">
        <w:rPr>
          <w:rFonts w:ascii="Arial" w:hAnsi="Arial" w:cs="Arial"/>
          <w:snapToGrid w:val="0"/>
          <w:sz w:val="22"/>
          <w:szCs w:val="22"/>
        </w:rPr>
        <w:t xml:space="preserve">0,5%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22025D" w:rsidRDefault="0022025D" w:rsidP="0022025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– Pakietu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wyrobów w razie odstąpienia przez Wykonawcę od umowy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(w zakresie Pakietu/ów lub całej umowy)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z powodu okoliczności, za które ponosi odpowiedzialność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Zamawiający, z zastrzeżeniem, o którym mowa w § 10 </w:t>
      </w:r>
    </w:p>
    <w:p w:rsidR="0022025D" w:rsidRPr="00CD6DC6" w:rsidRDefault="0022025D" w:rsidP="0022025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9</w:t>
      </w:r>
    </w:p>
    <w:p w:rsidR="0022025D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dochodzić odszkodowania uzupełniającego.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0</w:t>
      </w:r>
    </w:p>
    <w:p w:rsidR="0022025D" w:rsidRPr="00A2301C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A2301C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</w:t>
      </w:r>
    </w:p>
    <w:p w:rsidR="0022025D" w:rsidRPr="00A2301C" w:rsidRDefault="0022025D" w:rsidP="0022025D">
      <w:pPr>
        <w:rPr>
          <w:rFonts w:ascii="Arial" w:hAnsi="Arial" w:cs="Arial"/>
          <w:sz w:val="22"/>
          <w:szCs w:val="22"/>
        </w:rPr>
      </w:pPr>
      <w:r w:rsidRPr="00A2301C">
        <w:rPr>
          <w:rFonts w:ascii="Arial" w:hAnsi="Arial" w:cs="Arial"/>
          <w:sz w:val="22"/>
          <w:szCs w:val="22"/>
        </w:rPr>
        <w:t xml:space="preserve">     w interesie publicznym, czego nie można było przewidzieć w chwili zawarcia umowy Zamawiający</w:t>
      </w:r>
      <w:r>
        <w:rPr>
          <w:rFonts w:ascii="Arial" w:hAnsi="Arial" w:cs="Arial"/>
          <w:sz w:val="22"/>
          <w:szCs w:val="22"/>
        </w:rPr>
        <w:t xml:space="preserve"> </w:t>
      </w:r>
      <w:r w:rsidRPr="00A2301C">
        <w:rPr>
          <w:rFonts w:ascii="Arial" w:hAnsi="Arial" w:cs="Arial"/>
          <w:sz w:val="22"/>
          <w:szCs w:val="22"/>
        </w:rPr>
        <w:t>może odstąpić od umowy (części umowy dot. Pakietu)  w terminie 30 dni od powzięcia wiadomości o tych okolicznościach.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Pr="00A2301C">
        <w:rPr>
          <w:rFonts w:ascii="Arial" w:hAnsi="Arial" w:cs="Arial"/>
          <w:sz w:val="22"/>
          <w:szCs w:val="22"/>
        </w:rPr>
        <w:t>W przypadku, o którym mowa w ust 1, Wykonawca może żądać wyłącznie wynagrodzenia</w:t>
      </w:r>
    </w:p>
    <w:p w:rsidR="0022025D" w:rsidRPr="00A2301C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2301C">
        <w:rPr>
          <w:rFonts w:ascii="Arial" w:hAnsi="Arial" w:cs="Arial"/>
          <w:sz w:val="22"/>
          <w:szCs w:val="22"/>
        </w:rPr>
        <w:t xml:space="preserve"> należnego.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 </w:t>
      </w:r>
      <w:r w:rsidRPr="00A2301C">
        <w:rPr>
          <w:rFonts w:ascii="Arial" w:hAnsi="Arial" w:cs="Arial"/>
          <w:sz w:val="22"/>
          <w:szCs w:val="22"/>
        </w:rPr>
        <w:t xml:space="preserve">Zamawiający może od umowy odstąpić albo żądać obniżenia ceny (części umowy dot. </w:t>
      </w:r>
      <w:r w:rsidR="00640B4F">
        <w:rPr>
          <w:rFonts w:ascii="Arial" w:hAnsi="Arial" w:cs="Arial"/>
          <w:sz w:val="22"/>
          <w:szCs w:val="22"/>
        </w:rPr>
        <w:t xml:space="preserve">   </w:t>
      </w:r>
    </w:p>
    <w:p w:rsidR="0022025D" w:rsidRPr="00A2301C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2025D" w:rsidRPr="00A2301C">
        <w:rPr>
          <w:rFonts w:ascii="Arial" w:hAnsi="Arial" w:cs="Arial"/>
          <w:sz w:val="22"/>
          <w:szCs w:val="22"/>
        </w:rPr>
        <w:t>Pakietu)  jeżeli przedmiot umowy ma wady, a ponadto:</w:t>
      </w:r>
    </w:p>
    <w:p w:rsidR="00640B4F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</w:t>
      </w:r>
      <w:r w:rsidRPr="00A2301C">
        <w:rPr>
          <w:rFonts w:ascii="Arial" w:hAnsi="Arial" w:cs="Arial"/>
          <w:sz w:val="22"/>
          <w:szCs w:val="22"/>
        </w:rPr>
        <w:t xml:space="preserve">Wykonawca pomimo wezwania Zamawiającego nie wymienił w wyznaczonym terminie do 5 </w:t>
      </w:r>
      <w:r w:rsidR="00640B4F">
        <w:rPr>
          <w:rFonts w:ascii="Arial" w:hAnsi="Arial" w:cs="Arial"/>
          <w:sz w:val="22"/>
          <w:szCs w:val="22"/>
        </w:rPr>
        <w:t xml:space="preserve">    </w:t>
      </w:r>
    </w:p>
    <w:p w:rsidR="0022025D" w:rsidRPr="00A2301C" w:rsidRDefault="00640B4F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2025D" w:rsidRPr="00A2301C">
        <w:rPr>
          <w:rFonts w:ascii="Arial" w:hAnsi="Arial" w:cs="Arial"/>
          <w:sz w:val="22"/>
          <w:szCs w:val="22"/>
        </w:rPr>
        <w:t>dni przedmiotu umowy  na wolny od wad albo nie usunął wady,</w:t>
      </w:r>
    </w:p>
    <w:p w:rsidR="0022025D" w:rsidRPr="00A2301C" w:rsidRDefault="0022025D" w:rsidP="00640B4F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</w:t>
      </w:r>
      <w:r w:rsidRPr="00A2301C">
        <w:rPr>
          <w:rFonts w:ascii="Arial" w:hAnsi="Arial" w:cs="Arial"/>
          <w:sz w:val="22"/>
          <w:szCs w:val="22"/>
        </w:rPr>
        <w:t>jeżeli przedmiot umowy był już wymieniony przez Wykonawcę lub naprawiany,</w:t>
      </w:r>
      <w:r>
        <w:rPr>
          <w:rFonts w:ascii="Arial" w:hAnsi="Arial" w:cs="Arial"/>
          <w:sz w:val="22"/>
          <w:szCs w:val="22"/>
        </w:rPr>
        <w:t xml:space="preserve"> </w:t>
      </w:r>
      <w:r w:rsidRPr="00A2301C">
        <w:rPr>
          <w:rFonts w:ascii="Arial" w:hAnsi="Arial" w:cs="Arial"/>
          <w:sz w:val="22"/>
          <w:szCs w:val="22"/>
        </w:rPr>
        <w:t>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 w:rsidRPr="00A2301C">
        <w:rPr>
          <w:rFonts w:ascii="Arial" w:hAnsi="Arial" w:cs="Arial"/>
          <w:sz w:val="22"/>
          <w:szCs w:val="22"/>
        </w:rPr>
        <w:t xml:space="preserve">W przypadku łamania postanowień niniejszej umowy strony mogą rozwiązać niniejszą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22025D" w:rsidRPr="00A2301C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40B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2301C">
        <w:rPr>
          <w:rFonts w:ascii="Arial" w:hAnsi="Arial" w:cs="Arial"/>
          <w:sz w:val="22"/>
          <w:szCs w:val="22"/>
        </w:rPr>
        <w:t>umowę(części umowy dot. Pakietu)  za jednomiesięcznym okresem wypowiedzenia.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</w:t>
      </w:r>
      <w:r w:rsidRPr="00A2301C">
        <w:rPr>
          <w:rFonts w:ascii="Arial" w:hAnsi="Arial" w:cs="Arial"/>
          <w:sz w:val="22"/>
          <w:szCs w:val="22"/>
        </w:rPr>
        <w:t xml:space="preserve">Rozwiązanie i odstąpienie od umowy (części umowy dot. Pakietu) powinno nastąpić w formie </w:t>
      </w:r>
    </w:p>
    <w:p w:rsidR="0022025D" w:rsidRPr="00A2301C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2301C">
        <w:rPr>
          <w:rFonts w:ascii="Arial" w:hAnsi="Arial" w:cs="Arial"/>
          <w:sz w:val="22"/>
          <w:szCs w:val="22"/>
        </w:rPr>
        <w:t xml:space="preserve">pisemnej </w:t>
      </w:r>
      <w:r w:rsidR="006211DB">
        <w:rPr>
          <w:rFonts w:ascii="Arial" w:hAnsi="Arial" w:cs="Arial"/>
          <w:sz w:val="22"/>
          <w:szCs w:val="22"/>
        </w:rPr>
        <w:t xml:space="preserve">wraz z uzasadnieniem </w:t>
      </w:r>
      <w:r w:rsidRPr="00A2301C">
        <w:rPr>
          <w:rFonts w:ascii="Arial" w:hAnsi="Arial" w:cs="Arial"/>
          <w:sz w:val="22"/>
          <w:szCs w:val="22"/>
        </w:rPr>
        <w:t>pod rygorem nieważności.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11</w:t>
      </w:r>
    </w:p>
    <w:p w:rsidR="0022025D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Poza przypadkiem, o którym mowa w § 10, stronom przysługuje prawo odstąpienia od umowy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( w zakresie Pakietu/ów lub całej umowy)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w następujących sytuacjach: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22025D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nie kontynuuje jej pomimo wezwania Zamawiającego złożonego na piśmie.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22025D" w:rsidRPr="00CD6DC6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22025D" w:rsidRDefault="0022025D" w:rsidP="0022025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b) Zamawiający zawiadomi Wykonawcę, iż wobec zaistnienia uprzednio nieprzewidzianych okoliczności</w:t>
      </w:r>
      <w:r w:rsidR="00B61E5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nie będzie mógł spełnić swoich zobowiązań umownych wobec Dostawcy. </w:t>
      </w:r>
    </w:p>
    <w:p w:rsidR="0022025D" w:rsidRPr="00CD6DC6" w:rsidRDefault="0022025D" w:rsidP="0022025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12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13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025D" w:rsidRPr="00C82410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14</w:t>
      </w:r>
    </w:p>
    <w:p w:rsidR="0022025D" w:rsidRPr="00315454" w:rsidRDefault="0022025D" w:rsidP="0022025D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Pr="00C82410">
        <w:rPr>
          <w:rFonts w:ascii="Arial" w:hAnsi="Arial" w:cs="Arial"/>
          <w:color w:val="000000"/>
          <w:sz w:val="22"/>
          <w:szCs w:val="22"/>
        </w:rPr>
        <w:t>Zakazuje się zmian postanowień niniejszej umowy w</w:t>
      </w:r>
      <w:r w:rsidRPr="00315454">
        <w:rPr>
          <w:rFonts w:ascii="Arial" w:hAnsi="Arial" w:cs="Arial"/>
          <w:color w:val="000000"/>
          <w:sz w:val="22"/>
          <w:szCs w:val="22"/>
        </w:rPr>
        <w:t xml:space="preserve"> stosunku do treści oferty, na podstawie, której dokonano wyboru Wykonawcy z zastrzeżeniem, że umowa może zostać zmieniona w następujących przypadkach:</w:t>
      </w:r>
    </w:p>
    <w:p w:rsidR="0022025D" w:rsidRPr="003B34D3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3B34D3">
        <w:rPr>
          <w:rFonts w:ascii="Arial" w:hAnsi="Arial" w:cs="Arial"/>
          <w:sz w:val="22"/>
          <w:szCs w:val="22"/>
        </w:rPr>
        <w:t>zmniejszenia ceny przedmiotu zamówienia w stosunku do ceny oferowanej,</w:t>
      </w:r>
    </w:p>
    <w:p w:rsidR="00304EE5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3B34D3">
        <w:rPr>
          <w:rFonts w:ascii="Arial" w:hAnsi="Arial" w:cs="Arial"/>
          <w:sz w:val="22"/>
          <w:szCs w:val="22"/>
        </w:rPr>
        <w:t xml:space="preserve">zmiany adresów, numerów telefonu, numerów kont, danych osób fizycznych i prawnych </w:t>
      </w:r>
      <w:r w:rsidR="00304EE5">
        <w:rPr>
          <w:rFonts w:ascii="Arial" w:hAnsi="Arial" w:cs="Arial"/>
          <w:sz w:val="22"/>
          <w:szCs w:val="22"/>
        </w:rPr>
        <w:t xml:space="preserve">    </w:t>
      </w:r>
    </w:p>
    <w:p w:rsidR="0022025D" w:rsidRPr="003B34D3" w:rsidRDefault="00304EE5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2025D" w:rsidRPr="003B34D3">
        <w:rPr>
          <w:rFonts w:ascii="Arial" w:hAnsi="Arial" w:cs="Arial"/>
          <w:sz w:val="22"/>
          <w:szCs w:val="22"/>
        </w:rPr>
        <w:t>ujętych w niniejszej umowie.</w:t>
      </w:r>
    </w:p>
    <w:p w:rsidR="0022025D" w:rsidRPr="003B34D3" w:rsidRDefault="0022025D" w:rsidP="002202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3B34D3">
        <w:rPr>
          <w:rFonts w:ascii="Arial" w:hAnsi="Arial" w:cs="Arial"/>
          <w:sz w:val="22"/>
          <w:szCs w:val="22"/>
        </w:rPr>
        <w:t>zmian dopuszczonych w § 1 niniejszej umowy</w:t>
      </w:r>
    </w:p>
    <w:p w:rsidR="0022025D" w:rsidRPr="00315454" w:rsidRDefault="0022025D" w:rsidP="0022025D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zmian (aktualizacji) numerów katalogowych wyrobów </w:t>
      </w:r>
    </w:p>
    <w:p w:rsidR="0022025D" w:rsidRPr="00AB4601" w:rsidRDefault="0022025D" w:rsidP="00B61E5E">
      <w:pPr>
        <w:ind w:left="284" w:hanging="284"/>
        <w:rPr>
          <w:rFonts w:ascii="Arial" w:hAnsi="Arial" w:cs="Arial"/>
          <w:sz w:val="22"/>
          <w:szCs w:val="22"/>
        </w:rPr>
      </w:pPr>
      <w:r w:rsidRPr="00AB4601">
        <w:rPr>
          <w:rFonts w:ascii="Arial" w:hAnsi="Arial" w:cs="Arial"/>
          <w:sz w:val="22"/>
          <w:szCs w:val="22"/>
        </w:rPr>
        <w:t>e) zmian ilościowych zamawianego asortymentu pierwotnie określonego w poszczególnych pakietach.</w:t>
      </w:r>
      <w:r w:rsidR="00B61E5E">
        <w:rPr>
          <w:rFonts w:ascii="Arial" w:hAnsi="Arial" w:cs="Arial"/>
          <w:sz w:val="22"/>
          <w:szCs w:val="22"/>
        </w:rPr>
        <w:t xml:space="preserve"> </w:t>
      </w:r>
      <w:r w:rsidRPr="00AB4601">
        <w:rPr>
          <w:rFonts w:ascii="Arial" w:hAnsi="Arial" w:cs="Arial"/>
          <w:sz w:val="22"/>
          <w:szCs w:val="22"/>
        </w:rPr>
        <w:t>Zamawiający może składać zamówienia  przekraczające wartość brutto danej</w:t>
      </w:r>
      <w:r w:rsidR="00B61E5E">
        <w:rPr>
          <w:rFonts w:ascii="Arial" w:hAnsi="Arial" w:cs="Arial"/>
          <w:sz w:val="22"/>
          <w:szCs w:val="22"/>
        </w:rPr>
        <w:t xml:space="preserve"> pozycji w pakiecie, </w:t>
      </w:r>
      <w:r w:rsidRPr="00AB4601">
        <w:rPr>
          <w:rFonts w:ascii="Arial" w:hAnsi="Arial" w:cs="Arial"/>
          <w:sz w:val="22"/>
          <w:szCs w:val="22"/>
        </w:rPr>
        <w:t xml:space="preserve">zmniejszając jednocześnie o tę samą wielkość wartość innych pozycji w pakiecie. </w:t>
      </w:r>
    </w:p>
    <w:p w:rsidR="0022025D" w:rsidRPr="00AB4601" w:rsidRDefault="0022025D" w:rsidP="00B61E5E">
      <w:pPr>
        <w:ind w:left="284" w:hanging="284"/>
        <w:rPr>
          <w:rFonts w:ascii="Arial" w:hAnsi="Arial" w:cs="Arial"/>
          <w:sz w:val="22"/>
          <w:szCs w:val="22"/>
        </w:rPr>
      </w:pPr>
      <w:r w:rsidRPr="00AB4601">
        <w:rPr>
          <w:rFonts w:ascii="Arial" w:hAnsi="Arial" w:cs="Arial"/>
          <w:sz w:val="22"/>
          <w:szCs w:val="22"/>
        </w:rPr>
        <w:t xml:space="preserve">    Zmiany wartości poszczególnych pozycji w pakiecie nie mogą spowodować zwiększenia wartości</w:t>
      </w:r>
      <w:r w:rsidR="00B61E5E">
        <w:rPr>
          <w:rFonts w:ascii="Arial" w:hAnsi="Arial" w:cs="Arial"/>
          <w:sz w:val="22"/>
          <w:szCs w:val="22"/>
        </w:rPr>
        <w:t xml:space="preserve"> </w:t>
      </w:r>
      <w:r w:rsidRPr="00AB4601">
        <w:rPr>
          <w:rFonts w:ascii="Arial" w:hAnsi="Arial" w:cs="Arial"/>
          <w:sz w:val="22"/>
          <w:szCs w:val="22"/>
        </w:rPr>
        <w:t>brutto danego pakietu. Zmiana ta może być dokonana za zgodą Wykonawcy i na wniosek</w:t>
      </w:r>
      <w:r w:rsidR="00B61E5E">
        <w:rPr>
          <w:rFonts w:ascii="Arial" w:hAnsi="Arial" w:cs="Arial"/>
          <w:sz w:val="22"/>
          <w:szCs w:val="22"/>
        </w:rPr>
        <w:t xml:space="preserve"> </w:t>
      </w:r>
      <w:r w:rsidRPr="00AB4601">
        <w:rPr>
          <w:rFonts w:ascii="Arial" w:hAnsi="Arial" w:cs="Arial"/>
          <w:sz w:val="22"/>
          <w:szCs w:val="22"/>
        </w:rPr>
        <w:t>Zamawiającego.</w:t>
      </w:r>
    </w:p>
    <w:p w:rsidR="0022025D" w:rsidRPr="00AB4601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4601">
        <w:rPr>
          <w:rFonts w:ascii="Arial" w:hAnsi="Arial" w:cs="Arial"/>
          <w:sz w:val="22"/>
          <w:szCs w:val="22"/>
        </w:rPr>
        <w:t xml:space="preserve">    </w:t>
      </w:r>
    </w:p>
    <w:p w:rsidR="0022025D" w:rsidRPr="00AB4601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4601">
        <w:rPr>
          <w:rFonts w:ascii="Arial" w:hAnsi="Arial" w:cs="Arial"/>
          <w:sz w:val="22"/>
          <w:szCs w:val="22"/>
        </w:rPr>
        <w:lastRenderedPageBreak/>
        <w:t>2. Wszelkie zmiany niniejszej umowy wymagają formy pisemnej pod rygorem nie ważności.</w:t>
      </w:r>
    </w:p>
    <w:p w:rsidR="0022025D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15</w:t>
      </w:r>
    </w:p>
    <w:p w:rsidR="0022025D" w:rsidRPr="00CD6DC6" w:rsidRDefault="0022025D" w:rsidP="002202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CD6DC6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22025D" w:rsidRPr="00CD6DC6" w:rsidRDefault="0022025D" w:rsidP="002202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16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Załącznik nr 1  –  </w:t>
      </w:r>
      <w:r w:rsidRPr="00137889">
        <w:rPr>
          <w:rFonts w:ascii="Arial" w:hAnsi="Arial" w:cs="Arial"/>
          <w:bCs/>
          <w:sz w:val="22"/>
          <w:szCs w:val="22"/>
        </w:rPr>
        <w:t>opis wymagań minimalnych z</w:t>
      </w:r>
      <w:r>
        <w:rPr>
          <w:rFonts w:ascii="Arial" w:hAnsi="Arial" w:cs="Arial"/>
          <w:bCs/>
          <w:sz w:val="22"/>
          <w:szCs w:val="22"/>
        </w:rPr>
        <w:t xml:space="preserve"> ceną i</w:t>
      </w:r>
      <w:r w:rsidRPr="00137889">
        <w:rPr>
          <w:rFonts w:ascii="Arial" w:hAnsi="Arial" w:cs="Arial"/>
          <w:bCs/>
          <w:sz w:val="22"/>
          <w:szCs w:val="22"/>
        </w:rPr>
        <w:t xml:space="preserve"> ilością przewidywaneg</w:t>
      </w:r>
      <w:r>
        <w:rPr>
          <w:rFonts w:ascii="Arial" w:hAnsi="Arial" w:cs="Arial"/>
          <w:bCs/>
          <w:sz w:val="22"/>
          <w:szCs w:val="22"/>
        </w:rPr>
        <w:t xml:space="preserve">o zużycia w okresie </w:t>
      </w:r>
    </w:p>
    <w:p w:rsidR="0022025D" w:rsidRDefault="0022025D" w:rsidP="0022025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12 miesięcy</w:t>
      </w:r>
    </w:p>
    <w:p w:rsidR="0022025D" w:rsidRPr="007807C4" w:rsidRDefault="0022025D" w:rsidP="0022025D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Załącznik nr 2 –  umowa przechowywania  </w:t>
      </w: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Pr="00CD6DC6" w:rsidRDefault="0022025D" w:rsidP="002202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CD6DC6">
        <w:rPr>
          <w:rFonts w:ascii="Arial" w:hAnsi="Arial" w:cs="Arial"/>
          <w:b/>
          <w:bCs/>
          <w:sz w:val="22"/>
          <w:szCs w:val="22"/>
        </w:rPr>
        <w:t>ZAMAWIAJ</w:t>
      </w:r>
      <w:r w:rsidRPr="00CD6DC6">
        <w:rPr>
          <w:rFonts w:ascii="Arial" w:hAnsi="Arial" w:cs="Arial"/>
          <w:b/>
          <w:sz w:val="22"/>
          <w:szCs w:val="22"/>
        </w:rPr>
        <w:t>Ą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   WYKONAWCA                                                                        </w:t>
      </w:r>
    </w:p>
    <w:p w:rsidR="0022025D" w:rsidRDefault="0022025D" w:rsidP="0022025D">
      <w:pPr>
        <w:rPr>
          <w:rFonts w:ascii="Arial" w:hAnsi="Arial" w:cs="Arial"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025D" w:rsidRDefault="0022025D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61E5E" w:rsidRPr="00331E62" w:rsidRDefault="00331E62" w:rsidP="00B61E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</w:t>
      </w:r>
      <w:r w:rsidR="00B61E5E" w:rsidRPr="00331E62">
        <w:rPr>
          <w:rFonts w:ascii="Arial" w:hAnsi="Arial" w:cs="Arial"/>
          <w:sz w:val="18"/>
          <w:szCs w:val="18"/>
        </w:rPr>
        <w:t>Załącznik nr 2 do umowy dostawy nr</w:t>
      </w:r>
      <w:r w:rsidRPr="00331E62">
        <w:rPr>
          <w:rFonts w:ascii="Arial" w:hAnsi="Arial" w:cs="Arial"/>
          <w:sz w:val="18"/>
          <w:szCs w:val="18"/>
        </w:rPr>
        <w:t xml:space="preserve"> P/64/10/2013/ORT/IMP/</w:t>
      </w:r>
      <w:r>
        <w:rPr>
          <w:rFonts w:ascii="Arial" w:hAnsi="Arial" w:cs="Arial"/>
          <w:sz w:val="18"/>
          <w:szCs w:val="18"/>
        </w:rPr>
        <w:t>…</w:t>
      </w:r>
    </w:p>
    <w:p w:rsidR="00B61E5E" w:rsidRDefault="00B61E5E" w:rsidP="00B61E5E">
      <w:pPr>
        <w:rPr>
          <w:rFonts w:ascii="Arial" w:hAnsi="Arial" w:cs="Arial"/>
          <w:sz w:val="22"/>
          <w:szCs w:val="22"/>
        </w:rPr>
      </w:pPr>
    </w:p>
    <w:p w:rsidR="00B61E5E" w:rsidRDefault="00B61E5E" w:rsidP="00B61E5E">
      <w:pPr>
        <w:rPr>
          <w:rFonts w:ascii="Arial" w:hAnsi="Arial" w:cs="Arial"/>
          <w:sz w:val="22"/>
          <w:szCs w:val="22"/>
        </w:rPr>
      </w:pPr>
    </w:p>
    <w:p w:rsidR="00B61E5E" w:rsidRDefault="00B61E5E" w:rsidP="00B61E5E">
      <w:pPr>
        <w:pStyle w:val="Tekstpodstawowy"/>
        <w:keepLines/>
        <w:ind w:left="327" w:right="25"/>
        <w:jc w:val="center"/>
        <w:rPr>
          <w:rFonts w:cs="Arial"/>
          <w:b/>
        </w:rPr>
      </w:pPr>
      <w:r>
        <w:rPr>
          <w:rFonts w:cs="Arial"/>
          <w:b/>
          <w:bCs/>
        </w:rPr>
        <w:t>UMOWA</w:t>
      </w:r>
      <w:r>
        <w:rPr>
          <w:rFonts w:cs="Arial"/>
          <w:b/>
        </w:rPr>
        <w:t xml:space="preserve"> Przechowania / </w:t>
      </w:r>
      <w:r>
        <w:rPr>
          <w:rFonts w:cs="Arial"/>
          <w:b/>
          <w:i/>
          <w:iCs/>
        </w:rPr>
        <w:t>Projekt</w:t>
      </w:r>
      <w:r w:rsidR="00331E62">
        <w:rPr>
          <w:rFonts w:cs="Arial"/>
          <w:b/>
          <w:i/>
          <w:iCs/>
        </w:rPr>
        <w:t>/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Zawarta w dniu ……….. 201</w:t>
      </w:r>
      <w:r w:rsidR="00331E62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r. w Starachowicach  pomiędzy: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Powiatowym Zakładem Opieki Zdrowotnej w Starachowicach </w:t>
      </w:r>
      <w:r>
        <w:rPr>
          <w:rFonts w:ascii="Arial" w:hAnsi="Arial" w:cs="Arial"/>
          <w:color w:val="000000"/>
          <w:szCs w:val="22"/>
        </w:rPr>
        <w:t>z siedzibą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>27-200 Starachowice ul. Radomska 70,</w:t>
      </w:r>
      <w:r>
        <w:rPr>
          <w:rFonts w:ascii="Arial" w:hAnsi="Arial" w:cs="Arial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61E5E" w:rsidRDefault="00B61E5E" w:rsidP="00B61E5E">
      <w:pPr>
        <w:pStyle w:val="Nagwek5"/>
      </w:pPr>
      <w:r>
        <w:t xml:space="preserve">Dyrektora Zakładu – Sebastiana Petrykowskiego  </w:t>
      </w:r>
    </w:p>
    <w:p w:rsidR="00B61E5E" w:rsidRPr="00CD6DC6" w:rsidRDefault="00B61E5E" w:rsidP="00B61E5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Główn</w:t>
      </w:r>
      <w:r w:rsidR="009D31E4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Księgowy </w:t>
      </w:r>
      <w:r w:rsidRPr="00E13B2C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 xml:space="preserve">Magdalena Moskal 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zwanym w dalszej części umowy </w:t>
      </w:r>
      <w:r>
        <w:rPr>
          <w:rFonts w:ascii="Arial" w:hAnsi="Arial" w:cs="Arial"/>
          <w:b/>
          <w:szCs w:val="22"/>
        </w:rPr>
        <w:t>„Przechowawcą”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reprezentowanym przez: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 lub</w:t>
      </w:r>
    </w:p>
    <w:p w:rsidR="00B61E5E" w:rsidRDefault="00B61E5E" w:rsidP="00B61E5E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/..................................................................................</w:t>
      </w:r>
    </w:p>
    <w:p w:rsidR="00B61E5E" w:rsidRDefault="00B61E5E" w:rsidP="00B61E5E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61E5E" w:rsidRDefault="00B61E5E" w:rsidP="00B61E5E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NIP …………………………….; REGON ………………………………….</w:t>
      </w:r>
    </w:p>
    <w:p w:rsidR="00B61E5E" w:rsidRDefault="00B61E5E" w:rsidP="00B61E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1E5E" w:rsidRDefault="00B61E5E" w:rsidP="00B61E5E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......................................... </w:t>
      </w:r>
    </w:p>
    <w:p w:rsidR="00B61E5E" w:rsidRDefault="00B61E5E" w:rsidP="00B61E5E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Zwanym w dalszej części umowy </w:t>
      </w:r>
      <w:r>
        <w:rPr>
          <w:rFonts w:ascii="Arial" w:hAnsi="Arial" w:cs="Arial"/>
          <w:b/>
          <w:szCs w:val="22"/>
        </w:rPr>
        <w:t>„Składającym”</w:t>
      </w:r>
    </w:p>
    <w:p w:rsidR="00B61E5E" w:rsidRDefault="00B61E5E" w:rsidP="00B61E5E">
      <w:pPr>
        <w:jc w:val="center"/>
        <w:rPr>
          <w:rFonts w:ascii="Arial" w:hAnsi="Arial" w:cs="Arial"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1</w:t>
      </w:r>
    </w:p>
    <w:p w:rsidR="00B61E5E" w:rsidRDefault="00B61E5E" w:rsidP="00342752">
      <w:pPr>
        <w:numPr>
          <w:ilvl w:val="0"/>
          <w:numId w:val="1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Umowa przechowania stanowi załącznik nr 2 do Umowy dostawy nr </w:t>
      </w:r>
      <w:r w:rsidRPr="00B61E5E">
        <w:rPr>
          <w:rFonts w:ascii="Arial" w:hAnsi="Arial" w:cs="Arial"/>
          <w:szCs w:val="22"/>
        </w:rPr>
        <w:t>P/64/10/2013/ORT/IMP</w:t>
      </w:r>
      <w:r>
        <w:rPr>
          <w:rFonts w:ascii="Arial" w:hAnsi="Arial" w:cs="Arial"/>
          <w:szCs w:val="22"/>
        </w:rPr>
        <w:t xml:space="preserve"> z </w:t>
      </w:r>
      <w:proofErr w:type="spellStart"/>
      <w:r>
        <w:rPr>
          <w:rFonts w:ascii="Arial" w:hAnsi="Arial" w:cs="Arial"/>
          <w:szCs w:val="22"/>
        </w:rPr>
        <w:t>dn</w:t>
      </w:r>
      <w:proofErr w:type="spellEnd"/>
      <w:r>
        <w:rPr>
          <w:rFonts w:ascii="Arial" w:hAnsi="Arial" w:cs="Arial"/>
          <w:szCs w:val="22"/>
        </w:rPr>
        <w:t>………</w:t>
      </w:r>
    </w:p>
    <w:p w:rsidR="00B61E5E" w:rsidRDefault="00B61E5E" w:rsidP="00342752">
      <w:pPr>
        <w:numPr>
          <w:ilvl w:val="0"/>
          <w:numId w:val="1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Reguluje kwestię utworzenia „magazynu – banku” osprzętu dla Oddziału Chirurgii Urazowo-Ortopedycznej.</w:t>
      </w:r>
    </w:p>
    <w:p w:rsidR="00B61E5E" w:rsidRDefault="00B61E5E" w:rsidP="00B61E5E">
      <w:pPr>
        <w:ind w:left="360"/>
        <w:rPr>
          <w:rFonts w:ascii="Arial" w:hAnsi="Arial" w:cs="Arial"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2</w:t>
      </w:r>
    </w:p>
    <w:p w:rsidR="00B61E5E" w:rsidRDefault="00B61E5E" w:rsidP="00342752">
      <w:pPr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Składający zleca a Przechowawca przyjmuje na nieodpłatne przechowywanie wyroby, materiały i osprzęt endoskopowy (zwane dalej również przedmiotami) w ilości, asortymencie i cenach określonych w załączniku nr 1 do umowy dostawy</w:t>
      </w:r>
      <w:r w:rsidR="00331E62">
        <w:rPr>
          <w:rFonts w:ascii="Arial" w:hAnsi="Arial" w:cs="Arial"/>
          <w:bCs/>
          <w:szCs w:val="22"/>
        </w:rPr>
        <w:t>.</w:t>
      </w:r>
    </w:p>
    <w:p w:rsidR="00B61E5E" w:rsidRPr="00B61E5E" w:rsidRDefault="00B61E5E" w:rsidP="00342752">
      <w:pPr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B61E5E">
        <w:rPr>
          <w:rFonts w:ascii="Arial" w:hAnsi="Arial" w:cs="Arial"/>
          <w:bCs/>
          <w:szCs w:val="22"/>
        </w:rPr>
        <w:t>Przechowawca jako miejsce przechowania wskazuje pomieszczenie w PZOZ Starachowice  ul. Radomska 70 w Bloku Operacyjnym a osobą nadzorującą „magazyn-bank” Składającego jest p. Maria Skiba  tel. 41 273 98 89  lub osoba przez nią upoważniona.</w:t>
      </w:r>
    </w:p>
    <w:p w:rsidR="00B61E5E" w:rsidRDefault="00B61E5E" w:rsidP="00342752">
      <w:pPr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Osobą odpowiedzialną ze strony Składającego jest ………………………………………   tel. …………………………</w:t>
      </w:r>
    </w:p>
    <w:p w:rsidR="00B61E5E" w:rsidRDefault="00B61E5E" w:rsidP="00B61E5E">
      <w:pPr>
        <w:autoSpaceDE w:val="0"/>
        <w:autoSpaceDN w:val="0"/>
        <w:adjustRightInd w:val="0"/>
        <w:ind w:left="360"/>
        <w:rPr>
          <w:rFonts w:ascii="Arial" w:hAnsi="Arial" w:cs="Arial"/>
          <w:bCs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3</w:t>
      </w:r>
    </w:p>
    <w:p w:rsidR="003612CD" w:rsidRDefault="00B61E5E" w:rsidP="003427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Składający dostarczy Przechowawcy wyroby, materiały i osprzęt na przechowanie w terminie do 10 dni od daty rozpoczęcia obowiązywania umowy</w:t>
      </w:r>
      <w:r w:rsidR="000610E9">
        <w:rPr>
          <w:rFonts w:ascii="Arial" w:hAnsi="Arial" w:cs="Arial"/>
          <w:bCs/>
          <w:szCs w:val="22"/>
        </w:rPr>
        <w:t>.</w:t>
      </w:r>
    </w:p>
    <w:p w:rsidR="00B61E5E" w:rsidRDefault="000610E9" w:rsidP="003427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Składający użyczy Wykonawcy na czas trwania umowy </w:t>
      </w:r>
      <w:r w:rsidR="003612CD">
        <w:rPr>
          <w:rFonts w:ascii="Arial" w:hAnsi="Arial" w:cs="Arial"/>
          <w:bCs/>
          <w:szCs w:val="22"/>
        </w:rPr>
        <w:t xml:space="preserve">niniejszej umowy </w:t>
      </w:r>
      <w:r>
        <w:rPr>
          <w:rFonts w:ascii="Arial" w:hAnsi="Arial" w:cs="Arial"/>
          <w:bCs/>
          <w:szCs w:val="22"/>
        </w:rPr>
        <w:t xml:space="preserve">napędu pod procedury urazowe oraz 2 kompletów instrumentarium do </w:t>
      </w:r>
      <w:r w:rsidR="00B45698">
        <w:rPr>
          <w:rFonts w:ascii="Arial" w:hAnsi="Arial" w:cs="Arial"/>
          <w:bCs/>
          <w:szCs w:val="22"/>
        </w:rPr>
        <w:t>gwoździ</w:t>
      </w:r>
      <w:r>
        <w:rPr>
          <w:rFonts w:ascii="Arial" w:hAnsi="Arial" w:cs="Arial"/>
          <w:bCs/>
          <w:szCs w:val="22"/>
        </w:rPr>
        <w:t xml:space="preserve"> śródszpikowego </w:t>
      </w:r>
      <w:proofErr w:type="spellStart"/>
      <w:r>
        <w:rPr>
          <w:rFonts w:ascii="Arial" w:hAnsi="Arial" w:cs="Arial"/>
          <w:bCs/>
          <w:szCs w:val="22"/>
        </w:rPr>
        <w:t>przezkrętarzowego</w:t>
      </w:r>
      <w:proofErr w:type="spellEnd"/>
      <w:r>
        <w:rPr>
          <w:rFonts w:ascii="Arial" w:hAnsi="Arial" w:cs="Arial"/>
          <w:bCs/>
          <w:szCs w:val="22"/>
        </w:rPr>
        <w:t xml:space="preserve">  </w:t>
      </w:r>
    </w:p>
    <w:p w:rsidR="00B61E5E" w:rsidRDefault="00B61E5E" w:rsidP="003427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Przyjęcie wyrobów, materiałów, osprzętu na przechowanie dokonanie zostanie na podstawie dokumentów magazynowych</w:t>
      </w:r>
      <w:r w:rsidR="00331E62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/</w:t>
      </w:r>
      <w:r w:rsidR="009D31E4">
        <w:rPr>
          <w:rFonts w:ascii="Arial" w:hAnsi="Arial" w:cs="Arial"/>
          <w:bCs/>
          <w:szCs w:val="22"/>
        </w:rPr>
        <w:t xml:space="preserve"> protokołu</w:t>
      </w:r>
      <w:r>
        <w:rPr>
          <w:rFonts w:ascii="Arial" w:hAnsi="Arial" w:cs="Arial"/>
          <w:bCs/>
          <w:szCs w:val="22"/>
        </w:rPr>
        <w:t xml:space="preserve"> Składającego</w:t>
      </w:r>
    </w:p>
    <w:p w:rsidR="00B61E5E" w:rsidRDefault="00B61E5E" w:rsidP="003427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lastRenderedPageBreak/>
        <w:t>Przechowawca zobowiązuje się do prawidłowego przechowywania wyrobów, materiałów, osprzętu tak by zachować je w stanie nie pogorszonym</w:t>
      </w:r>
    </w:p>
    <w:p w:rsidR="00B61E5E" w:rsidRDefault="00B61E5E" w:rsidP="003427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Przechowawca ponosi odpowiedzialność z tytułu zawinionej i udowodnionej szkody powstałej w czasie trwania niniejszej umowy w przedmiotach oddanych mu na przechowanie</w:t>
      </w:r>
    </w:p>
    <w:p w:rsidR="00B61E5E" w:rsidRDefault="00B61E5E" w:rsidP="003427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Składający może odebrać przedmioty oddane na przechowanie po uprzednim powiadomieniu Przechowawcy pisemnie, </w:t>
      </w:r>
      <w:proofErr w:type="spellStart"/>
      <w:r>
        <w:rPr>
          <w:rFonts w:ascii="Arial" w:hAnsi="Arial" w:cs="Arial"/>
          <w:bCs/>
          <w:szCs w:val="22"/>
        </w:rPr>
        <w:t>faxem</w:t>
      </w:r>
      <w:proofErr w:type="spellEnd"/>
      <w:r>
        <w:rPr>
          <w:rFonts w:ascii="Arial" w:hAnsi="Arial" w:cs="Arial"/>
          <w:bCs/>
          <w:szCs w:val="22"/>
        </w:rPr>
        <w:t xml:space="preserve"> lub telefonicznie na 14 dni przed datą odbioru</w:t>
      </w:r>
    </w:p>
    <w:p w:rsidR="00B61E5E" w:rsidRDefault="00B61E5E" w:rsidP="00B61E5E">
      <w:pPr>
        <w:autoSpaceDE w:val="0"/>
        <w:autoSpaceDN w:val="0"/>
        <w:adjustRightInd w:val="0"/>
        <w:ind w:left="360"/>
        <w:rPr>
          <w:rFonts w:ascii="Arial" w:hAnsi="Arial" w:cs="Arial"/>
          <w:bCs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4</w:t>
      </w:r>
    </w:p>
    <w:p w:rsidR="00B61E5E" w:rsidRDefault="00B61E5E" w:rsidP="00342752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Przechowawca ma prawo pobrać przedmioty przechowywane, na co Składający wyraża zgodę pod warunkami określonymi w § 4 ust. 2</w:t>
      </w:r>
    </w:p>
    <w:p w:rsidR="00B61E5E" w:rsidRDefault="00B61E5E" w:rsidP="00342752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W dniu pobrania przechowywania przedmiotu na potrzeby własne Przechowawca wystawia pisemne zamówienie na pobrane wyroby, materiały wskazując </w:t>
      </w:r>
      <w:r>
        <w:rPr>
          <w:rFonts w:ascii="Arial" w:hAnsi="Arial" w:cs="Arial"/>
          <w:szCs w:val="22"/>
        </w:rPr>
        <w:t>symbol (ew.</w:t>
      </w:r>
      <w:r w:rsidR="00F7620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kod towaru) jak na fakturze, serię i ilość sztuk.</w:t>
      </w:r>
    </w:p>
    <w:p w:rsidR="00B61E5E" w:rsidRDefault="00B61E5E" w:rsidP="00342752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>Składający po otrzymaniu zamówienia wystawia fakturę VAT na pobrane przedmioty z terminem zapłaty 30 dni.</w:t>
      </w:r>
    </w:p>
    <w:p w:rsidR="00B61E5E" w:rsidRDefault="00B61E5E" w:rsidP="00342752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Składający zobowiązuje się do utrzymania pełnego asortymentu i ilości przechowywanych przez Przechowawcę wyrobów, materiałów ew. osprzętu poprzez ich uzupełnienie w terminie do 3 dni</w:t>
      </w:r>
    </w:p>
    <w:p w:rsidR="00B61E5E" w:rsidRDefault="00B61E5E" w:rsidP="00B61E5E">
      <w:pPr>
        <w:autoSpaceDE w:val="0"/>
        <w:autoSpaceDN w:val="0"/>
        <w:adjustRightInd w:val="0"/>
        <w:ind w:left="360"/>
        <w:rPr>
          <w:rFonts w:ascii="Arial" w:hAnsi="Arial" w:cs="Arial"/>
          <w:bCs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5</w:t>
      </w:r>
    </w:p>
    <w:p w:rsidR="00B61E5E" w:rsidRDefault="00B61E5E" w:rsidP="00342752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Składający może dokonać spisu z natury przedmiotów przechowywanych w związku z niniejszą umowy u Przechowawcy oraz dokonać kontroli warunków ich przechowywania w każdym uzgodnionym wcześniej z Przechowawcą terminie.</w:t>
      </w:r>
    </w:p>
    <w:p w:rsidR="00B61E5E" w:rsidRDefault="00B61E5E" w:rsidP="00B61E5E">
      <w:pPr>
        <w:autoSpaceDE w:val="0"/>
        <w:autoSpaceDN w:val="0"/>
        <w:adjustRightInd w:val="0"/>
        <w:ind w:left="420"/>
        <w:rPr>
          <w:rFonts w:ascii="Arial" w:hAnsi="Arial" w:cs="Arial"/>
          <w:bCs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6</w:t>
      </w:r>
    </w:p>
    <w:p w:rsidR="00B61E5E" w:rsidRDefault="00B61E5E" w:rsidP="00B61E5E">
      <w:pPr>
        <w:autoSpaceDE w:val="0"/>
        <w:autoSpaceDN w:val="0"/>
        <w:adjustRightInd w:val="0"/>
        <w:ind w:left="420"/>
        <w:jc w:val="center"/>
        <w:rPr>
          <w:rFonts w:ascii="Arial" w:hAnsi="Arial" w:cs="Arial"/>
          <w:bCs/>
          <w:szCs w:val="22"/>
        </w:rPr>
      </w:pPr>
    </w:p>
    <w:p w:rsidR="00B61E5E" w:rsidRDefault="00B61E5E" w:rsidP="00342752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Umowa została zawarta na czas określony od…………. do…………..</w:t>
      </w:r>
    </w:p>
    <w:p w:rsidR="00B61E5E" w:rsidRDefault="00B61E5E" w:rsidP="00342752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Każdej ze stron przysługuje prawo wypowiedzenia niniejszej umowy z zachowaniem miesięcznego okresu wypowiedzenia</w:t>
      </w:r>
    </w:p>
    <w:p w:rsidR="00B61E5E" w:rsidRDefault="00B61E5E" w:rsidP="00B61E5E">
      <w:pPr>
        <w:autoSpaceDE w:val="0"/>
        <w:autoSpaceDN w:val="0"/>
        <w:adjustRightInd w:val="0"/>
        <w:ind w:left="420"/>
        <w:rPr>
          <w:rFonts w:ascii="Arial" w:hAnsi="Arial" w:cs="Arial"/>
          <w:bCs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7</w:t>
      </w:r>
    </w:p>
    <w:p w:rsidR="00B61E5E" w:rsidRDefault="00B61E5E" w:rsidP="00342752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Wszelkie zmiany niniejszej umowy wymagają formy pisemnej pod rygorem nieważności</w:t>
      </w:r>
    </w:p>
    <w:p w:rsidR="00B61E5E" w:rsidRDefault="00B61E5E" w:rsidP="00342752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W kwestiach nieuregulowanych postanowieniami niniejszej umowy zastosowanie mają przepisy Kodeksu Cywilnego</w:t>
      </w:r>
    </w:p>
    <w:p w:rsidR="00B61E5E" w:rsidRDefault="00B61E5E" w:rsidP="00B61E5E">
      <w:pPr>
        <w:autoSpaceDE w:val="0"/>
        <w:autoSpaceDN w:val="0"/>
        <w:adjustRightInd w:val="0"/>
        <w:ind w:left="420"/>
        <w:rPr>
          <w:rFonts w:ascii="Arial" w:hAnsi="Arial" w:cs="Arial"/>
          <w:bCs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8</w:t>
      </w:r>
    </w:p>
    <w:p w:rsidR="00B61E5E" w:rsidRDefault="00B61E5E" w:rsidP="00342752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Umowę sporządzono w trzech jednobrzmiących egzemplarzach, jeden egzemplarz dla Składającego, dwa egzemplarze dla Przechowawcy</w:t>
      </w:r>
    </w:p>
    <w:p w:rsidR="00B61E5E" w:rsidRDefault="00B61E5E" w:rsidP="00B61E5E">
      <w:pPr>
        <w:autoSpaceDE w:val="0"/>
        <w:autoSpaceDN w:val="0"/>
        <w:adjustRightInd w:val="0"/>
        <w:ind w:left="420"/>
        <w:rPr>
          <w:rFonts w:ascii="Arial" w:hAnsi="Arial" w:cs="Arial"/>
          <w:szCs w:val="22"/>
        </w:rPr>
      </w:pPr>
    </w:p>
    <w:p w:rsidR="00B61E5E" w:rsidRDefault="00B61E5E" w:rsidP="00B61E5E">
      <w:pPr>
        <w:autoSpaceDE w:val="0"/>
        <w:autoSpaceDN w:val="0"/>
        <w:adjustRightInd w:val="0"/>
        <w:ind w:left="420"/>
        <w:rPr>
          <w:rFonts w:ascii="Arial" w:hAnsi="Arial" w:cs="Arial"/>
          <w:szCs w:val="22"/>
        </w:rPr>
      </w:pPr>
    </w:p>
    <w:p w:rsidR="00B61E5E" w:rsidRPr="00331E62" w:rsidRDefault="00B61E5E" w:rsidP="00B61E5E">
      <w:pPr>
        <w:pStyle w:val="Nagwek6"/>
        <w:ind w:left="708" w:firstLine="72"/>
        <w:rPr>
          <w:rFonts w:ascii="Arial" w:hAnsi="Arial" w:cs="Arial"/>
          <w:i w:val="0"/>
          <w:color w:val="auto"/>
        </w:rPr>
      </w:pPr>
      <w:r w:rsidRPr="00331E62">
        <w:rPr>
          <w:rFonts w:ascii="Arial" w:hAnsi="Arial" w:cs="Arial"/>
          <w:i w:val="0"/>
        </w:rPr>
        <w:t xml:space="preserve">      </w:t>
      </w:r>
      <w:r w:rsidRPr="00331E62">
        <w:rPr>
          <w:rFonts w:ascii="Arial" w:hAnsi="Arial" w:cs="Arial"/>
          <w:i w:val="0"/>
          <w:color w:val="auto"/>
        </w:rPr>
        <w:t xml:space="preserve">Przechowawca </w:t>
      </w:r>
      <w:r w:rsidRPr="00331E62">
        <w:rPr>
          <w:rFonts w:ascii="Arial" w:hAnsi="Arial" w:cs="Arial"/>
          <w:i w:val="0"/>
          <w:color w:val="auto"/>
        </w:rPr>
        <w:tab/>
      </w:r>
      <w:r w:rsidRPr="00331E62">
        <w:rPr>
          <w:rFonts w:ascii="Arial" w:hAnsi="Arial" w:cs="Arial"/>
          <w:i w:val="0"/>
          <w:color w:val="auto"/>
        </w:rPr>
        <w:tab/>
      </w:r>
      <w:r w:rsidRPr="00331E62">
        <w:rPr>
          <w:rFonts w:ascii="Arial" w:hAnsi="Arial" w:cs="Arial"/>
          <w:i w:val="0"/>
          <w:color w:val="auto"/>
        </w:rPr>
        <w:tab/>
      </w:r>
      <w:r w:rsidRPr="00331E62">
        <w:rPr>
          <w:rFonts w:ascii="Arial" w:hAnsi="Arial" w:cs="Arial"/>
          <w:i w:val="0"/>
          <w:color w:val="auto"/>
        </w:rPr>
        <w:tab/>
      </w:r>
      <w:r w:rsidRPr="00331E62">
        <w:rPr>
          <w:rFonts w:ascii="Arial" w:hAnsi="Arial" w:cs="Arial"/>
          <w:i w:val="0"/>
          <w:color w:val="auto"/>
        </w:rPr>
        <w:tab/>
      </w:r>
      <w:r w:rsidRPr="00331E62">
        <w:rPr>
          <w:rFonts w:ascii="Arial" w:hAnsi="Arial" w:cs="Arial"/>
          <w:i w:val="0"/>
          <w:color w:val="auto"/>
        </w:rPr>
        <w:tab/>
      </w:r>
      <w:r w:rsidRPr="00331E62">
        <w:rPr>
          <w:rFonts w:ascii="Arial" w:hAnsi="Arial" w:cs="Arial"/>
          <w:i w:val="0"/>
          <w:color w:val="auto"/>
        </w:rPr>
        <w:tab/>
      </w:r>
      <w:r w:rsidRPr="00331E62">
        <w:rPr>
          <w:rFonts w:ascii="Arial" w:hAnsi="Arial" w:cs="Arial"/>
          <w:i w:val="0"/>
          <w:color w:val="auto"/>
        </w:rPr>
        <w:tab/>
        <w:t>Składający</w:t>
      </w:r>
    </w:p>
    <w:p w:rsidR="00B61E5E" w:rsidRPr="00331E62" w:rsidRDefault="00B61E5E" w:rsidP="00B61E5E">
      <w:pPr>
        <w:rPr>
          <w:rFonts w:ascii="Arial" w:hAnsi="Arial" w:cs="Arial"/>
        </w:rPr>
      </w:pPr>
    </w:p>
    <w:p w:rsidR="0022025D" w:rsidRDefault="0022025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CF6D6D" w:rsidRPr="009831D5" w:rsidRDefault="006A41A0" w:rsidP="00CF6D6D">
      <w:pPr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                 </w:t>
      </w:r>
      <w:r w:rsidR="00CF6D6D">
        <w:tab/>
      </w:r>
      <w:r w:rsidR="00CF6D6D" w:rsidRPr="009831D5">
        <w:rPr>
          <w:rFonts w:ascii="Arial" w:hAnsi="Arial" w:cs="Arial"/>
        </w:rPr>
        <w:t xml:space="preserve">Załącznik nr </w:t>
      </w:r>
      <w:r w:rsidR="005A21EA">
        <w:rPr>
          <w:rFonts w:ascii="Arial" w:hAnsi="Arial" w:cs="Arial"/>
        </w:rPr>
        <w:t>5</w:t>
      </w:r>
      <w:r w:rsidR="00CF6D6D" w:rsidRPr="009831D5">
        <w:rPr>
          <w:rFonts w:ascii="Arial" w:hAnsi="Arial" w:cs="Arial"/>
        </w:rPr>
        <w:t xml:space="preserve"> do SIWZ </w:t>
      </w:r>
    </w:p>
    <w:p w:rsidR="00CF6D6D" w:rsidRPr="009831D5" w:rsidRDefault="00CF6D6D" w:rsidP="00CF6D6D">
      <w:pPr>
        <w:rPr>
          <w:rFonts w:ascii="Arial" w:hAnsi="Arial" w:cs="Arial"/>
        </w:rPr>
      </w:pPr>
    </w:p>
    <w:p w:rsidR="00CF6D6D" w:rsidRPr="009831D5" w:rsidRDefault="00CF6D6D" w:rsidP="00CF6D6D">
      <w:pPr>
        <w:rPr>
          <w:rFonts w:ascii="Arial" w:hAnsi="Arial" w:cs="Arial"/>
        </w:rPr>
      </w:pPr>
    </w:p>
    <w:p w:rsidR="00CF6D6D" w:rsidRPr="009831D5" w:rsidRDefault="00CF6D6D" w:rsidP="00CF6D6D">
      <w:pPr>
        <w:rPr>
          <w:rFonts w:ascii="Arial" w:hAnsi="Arial" w:cs="Arial"/>
        </w:rPr>
      </w:pPr>
    </w:p>
    <w:p w:rsidR="00CF6D6D" w:rsidRPr="009831D5" w:rsidRDefault="00CF6D6D" w:rsidP="00CF6D6D">
      <w:pPr>
        <w:jc w:val="center"/>
        <w:rPr>
          <w:rFonts w:ascii="Arial" w:hAnsi="Arial" w:cs="Arial"/>
          <w:b/>
        </w:rPr>
      </w:pPr>
      <w:r w:rsidRPr="009831D5">
        <w:rPr>
          <w:rFonts w:ascii="Arial" w:hAnsi="Arial" w:cs="Arial"/>
          <w:b/>
        </w:rPr>
        <w:t>INFORMACJA DOTYCZĄCA PRZYNALEŻNOŚCI DO GRUPY KAPITAŁOWEJ</w:t>
      </w:r>
    </w:p>
    <w:p w:rsidR="00CF6D6D" w:rsidRPr="009831D5" w:rsidRDefault="00CF6D6D" w:rsidP="00CF6D6D">
      <w:pPr>
        <w:rPr>
          <w:rFonts w:ascii="Arial" w:hAnsi="Arial" w:cs="Arial"/>
        </w:rPr>
      </w:pPr>
    </w:p>
    <w:p w:rsidR="00CF6D6D" w:rsidRPr="00CF6D6D" w:rsidRDefault="00CF6D6D" w:rsidP="00CF6D6D">
      <w:pPr>
        <w:pStyle w:val="Tekstpodstawowy2"/>
        <w:jc w:val="center"/>
        <w:rPr>
          <w:rFonts w:cs="Arial"/>
        </w:rPr>
      </w:pPr>
      <w:r w:rsidRPr="009831D5">
        <w:rPr>
          <w:rFonts w:cs="Arial"/>
        </w:rPr>
        <w:t>Składając ofertę w postępowaniu o udzielenie zamówienia publicznego na</w:t>
      </w:r>
      <w:r>
        <w:rPr>
          <w:rFonts w:cs="Arial"/>
        </w:rPr>
        <w:t xml:space="preserve"> „</w:t>
      </w:r>
      <w:r w:rsidRPr="00CF6D6D">
        <w:rPr>
          <w:rFonts w:cs="Arial"/>
        </w:rPr>
        <w:t>Dostawa implantów ortopedycznych wraz z utworzeniem banku u zamawiającego  dla Powiatowego Zakładu Opieki  Zdrowotnej z siedzibą w Starachowicach</w:t>
      </w:r>
      <w:r>
        <w:rPr>
          <w:rFonts w:cs="Arial"/>
        </w:rPr>
        <w:t>”</w:t>
      </w:r>
    </w:p>
    <w:p w:rsidR="00CF6D6D" w:rsidRPr="009831D5" w:rsidRDefault="00CF6D6D" w:rsidP="00CF6D6D">
      <w:pPr>
        <w:pStyle w:val="Tekstpodstawowy2"/>
        <w:jc w:val="center"/>
        <w:rPr>
          <w:rFonts w:cs="Arial"/>
        </w:rPr>
      </w:pPr>
    </w:p>
    <w:p w:rsidR="00CF6D6D" w:rsidRPr="009831D5" w:rsidRDefault="00CF6D6D" w:rsidP="00CF6D6D">
      <w:pPr>
        <w:rPr>
          <w:rFonts w:ascii="Arial" w:hAnsi="Arial" w:cs="Arial"/>
        </w:rPr>
      </w:pPr>
      <w:r w:rsidRPr="009831D5">
        <w:rPr>
          <w:rFonts w:ascii="Arial" w:hAnsi="Arial" w:cs="Arial"/>
        </w:rPr>
        <w:t>Podmiot 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:rsidR="00CF6D6D" w:rsidRPr="009831D5" w:rsidRDefault="00CF6D6D" w:rsidP="00CF6D6D">
      <w:pPr>
        <w:rPr>
          <w:rFonts w:ascii="Arial" w:hAnsi="Arial" w:cs="Arial"/>
        </w:rPr>
      </w:pPr>
    </w:p>
    <w:p w:rsidR="00CF6D6D" w:rsidRPr="009831D5" w:rsidRDefault="00CF6D6D" w:rsidP="00CF6D6D">
      <w:pPr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:rsidR="00CF6D6D" w:rsidRPr="009831D5" w:rsidRDefault="00CF6D6D" w:rsidP="00CF6D6D">
      <w:pPr>
        <w:rPr>
          <w:rFonts w:ascii="Arial" w:hAnsi="Arial" w:cs="Arial"/>
          <w:sz w:val="18"/>
          <w:szCs w:val="18"/>
        </w:rPr>
      </w:pPr>
      <w:r w:rsidRPr="009831D5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CF6D6D" w:rsidRPr="009831D5" w:rsidRDefault="00CF6D6D" w:rsidP="00CF6D6D">
      <w:pPr>
        <w:rPr>
          <w:rFonts w:ascii="Arial" w:hAnsi="Arial" w:cs="Arial"/>
        </w:rPr>
      </w:pPr>
    </w:p>
    <w:p w:rsidR="00CF6D6D" w:rsidRPr="009831D5" w:rsidRDefault="00CF6D6D" w:rsidP="00CF6D6D">
      <w:pPr>
        <w:rPr>
          <w:rFonts w:ascii="Arial" w:hAnsi="Arial" w:cs="Arial"/>
        </w:rPr>
      </w:pPr>
      <w:r w:rsidRPr="009831D5">
        <w:rPr>
          <w:rFonts w:ascii="Arial" w:hAnsi="Arial" w:cs="Arial"/>
        </w:rPr>
        <w:t>który reprezentuję:</w:t>
      </w:r>
    </w:p>
    <w:p w:rsidR="00CF6D6D" w:rsidRPr="009831D5" w:rsidRDefault="00CF6D6D" w:rsidP="00342752">
      <w:pPr>
        <w:pStyle w:val="Akapitzlist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Nie należę do grupy kapitałowej *</w:t>
      </w:r>
    </w:p>
    <w:p w:rsidR="00CF6D6D" w:rsidRPr="009831D5" w:rsidRDefault="00CF6D6D" w:rsidP="00342752">
      <w:pPr>
        <w:pStyle w:val="Akapitzlist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CF6D6D" w:rsidRPr="009831D5" w:rsidRDefault="00CF6D6D" w:rsidP="00342752">
      <w:pPr>
        <w:pStyle w:val="Akapitzlist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CF6D6D" w:rsidRPr="009831D5" w:rsidRDefault="00CF6D6D" w:rsidP="00CF6D6D">
      <w:pPr>
        <w:rPr>
          <w:rFonts w:ascii="Arial" w:hAnsi="Arial" w:cs="Arial"/>
        </w:rPr>
      </w:pPr>
    </w:p>
    <w:p w:rsidR="00CF6D6D" w:rsidRPr="009831D5" w:rsidRDefault="00CF6D6D" w:rsidP="00342752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CF6D6D" w:rsidRPr="009831D5" w:rsidRDefault="00CF6D6D" w:rsidP="00342752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CF6D6D" w:rsidRPr="009831D5" w:rsidRDefault="00CF6D6D" w:rsidP="00342752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CF6D6D" w:rsidRPr="009831D5" w:rsidRDefault="00CF6D6D" w:rsidP="00342752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CF6D6D" w:rsidRPr="009831D5" w:rsidRDefault="00CF6D6D" w:rsidP="00342752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CF6D6D" w:rsidRPr="009831D5" w:rsidRDefault="00CF6D6D" w:rsidP="00CF6D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F6D6D" w:rsidRDefault="00CF6D6D" w:rsidP="00B61E5E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sectPr w:rsidR="00CF6D6D">
      <w:headerReference w:type="default" r:id="rId12"/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F8" w:rsidRDefault="00CF56F8" w:rsidP="00A90A2B">
      <w:r>
        <w:separator/>
      </w:r>
    </w:p>
  </w:endnote>
  <w:endnote w:type="continuationSeparator" w:id="0">
    <w:p w:rsidR="00CF56F8" w:rsidRDefault="00CF56F8" w:rsidP="00A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A0" w:rsidRDefault="003E1C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E1CA0" w:rsidRDefault="003E1C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A0" w:rsidRDefault="003E1C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7D5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E1CA0" w:rsidRDefault="003E1C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F8" w:rsidRDefault="00CF56F8" w:rsidP="00A90A2B">
      <w:r>
        <w:separator/>
      </w:r>
    </w:p>
  </w:footnote>
  <w:footnote w:type="continuationSeparator" w:id="0">
    <w:p w:rsidR="00CF56F8" w:rsidRDefault="00CF56F8" w:rsidP="00A9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A0" w:rsidRPr="00F2620B" w:rsidRDefault="003E1CA0" w:rsidP="00A90A2B">
    <w:pPr>
      <w:pStyle w:val="Nagwek"/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>
      <w:rPr>
        <w:rFonts w:ascii="Arial" w:hAnsi="Arial" w:cs="Arial"/>
        <w:snapToGrid w:val="0"/>
        <w:sz w:val="22"/>
        <w:szCs w:val="22"/>
      </w:rPr>
      <w:t>P/64/10/2013/ORT/IMP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0AD40B6B"/>
    <w:multiLevelType w:val="hybridMultilevel"/>
    <w:tmpl w:val="893AF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B11E1"/>
    <w:multiLevelType w:val="hybridMultilevel"/>
    <w:tmpl w:val="B6207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B2133"/>
    <w:multiLevelType w:val="hybridMultilevel"/>
    <w:tmpl w:val="6CA0CC78"/>
    <w:lvl w:ilvl="0" w:tplc="0F766B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1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B33B3"/>
    <w:multiLevelType w:val="hybridMultilevel"/>
    <w:tmpl w:val="9DC28310"/>
    <w:lvl w:ilvl="0" w:tplc="6F06D9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1BD730D3"/>
    <w:multiLevelType w:val="hybridMultilevel"/>
    <w:tmpl w:val="6D608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D31460"/>
    <w:multiLevelType w:val="hybridMultilevel"/>
    <w:tmpl w:val="DEF85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113D3"/>
    <w:multiLevelType w:val="hybridMultilevel"/>
    <w:tmpl w:val="0AF83DC4"/>
    <w:lvl w:ilvl="0" w:tplc="4B383B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5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D13EC"/>
    <w:multiLevelType w:val="hybridMultilevel"/>
    <w:tmpl w:val="16644722"/>
    <w:lvl w:ilvl="0" w:tplc="1638E5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6"/>
  </w:num>
  <w:num w:numId="13">
    <w:abstractNumId w:val="22"/>
  </w:num>
  <w:num w:numId="14">
    <w:abstractNumId w:val="20"/>
  </w:num>
  <w:num w:numId="15">
    <w:abstractNumId w:val="21"/>
  </w:num>
  <w:num w:numId="16">
    <w:abstractNumId w:val="12"/>
  </w:num>
  <w:num w:numId="17">
    <w:abstractNumId w:val="25"/>
  </w:num>
  <w:num w:numId="18">
    <w:abstractNumId w:val="17"/>
  </w:num>
  <w:num w:numId="19">
    <w:abstractNumId w:val="15"/>
  </w:num>
  <w:num w:numId="20">
    <w:abstractNumId w:val="6"/>
  </w:num>
  <w:num w:numId="21">
    <w:abstractNumId w:val="7"/>
  </w:num>
  <w:num w:numId="22">
    <w:abstractNumId w:val="14"/>
  </w:num>
  <w:num w:numId="23">
    <w:abstractNumId w:val="26"/>
  </w:num>
  <w:num w:numId="24">
    <w:abstractNumId w:val="13"/>
  </w:num>
  <w:num w:numId="25">
    <w:abstractNumId w:val="19"/>
  </w:num>
  <w:num w:numId="26">
    <w:abstractNumId w:val="8"/>
  </w:num>
  <w:num w:numId="27">
    <w:abstractNumId w:val="18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2B"/>
    <w:rsid w:val="00046A23"/>
    <w:rsid w:val="000610E9"/>
    <w:rsid w:val="00146E31"/>
    <w:rsid w:val="00196F05"/>
    <w:rsid w:val="0022025D"/>
    <w:rsid w:val="0022770F"/>
    <w:rsid w:val="00271F16"/>
    <w:rsid w:val="0027494D"/>
    <w:rsid w:val="002A2472"/>
    <w:rsid w:val="002D35E9"/>
    <w:rsid w:val="00304EE5"/>
    <w:rsid w:val="00331E62"/>
    <w:rsid w:val="00342752"/>
    <w:rsid w:val="003437A7"/>
    <w:rsid w:val="00353038"/>
    <w:rsid w:val="003566C3"/>
    <w:rsid w:val="003612CD"/>
    <w:rsid w:val="003D1F41"/>
    <w:rsid w:val="003E1CA0"/>
    <w:rsid w:val="003E3652"/>
    <w:rsid w:val="003F1790"/>
    <w:rsid w:val="003F17CE"/>
    <w:rsid w:val="004209F8"/>
    <w:rsid w:val="004767D5"/>
    <w:rsid w:val="004B4188"/>
    <w:rsid w:val="004D239B"/>
    <w:rsid w:val="00522C47"/>
    <w:rsid w:val="00570311"/>
    <w:rsid w:val="005828CB"/>
    <w:rsid w:val="005A21EA"/>
    <w:rsid w:val="005E1740"/>
    <w:rsid w:val="006056FA"/>
    <w:rsid w:val="006211DB"/>
    <w:rsid w:val="00640B4F"/>
    <w:rsid w:val="006A41A0"/>
    <w:rsid w:val="006D5DD9"/>
    <w:rsid w:val="007140CD"/>
    <w:rsid w:val="00737DBD"/>
    <w:rsid w:val="007B28DC"/>
    <w:rsid w:val="007C7119"/>
    <w:rsid w:val="00805944"/>
    <w:rsid w:val="008145B8"/>
    <w:rsid w:val="00852178"/>
    <w:rsid w:val="00864F7B"/>
    <w:rsid w:val="009A444E"/>
    <w:rsid w:val="009C19FE"/>
    <w:rsid w:val="009C2132"/>
    <w:rsid w:val="009D31E4"/>
    <w:rsid w:val="009F05C6"/>
    <w:rsid w:val="00A75CE0"/>
    <w:rsid w:val="00A90A2B"/>
    <w:rsid w:val="00AE2AAD"/>
    <w:rsid w:val="00B45698"/>
    <w:rsid w:val="00B61E5E"/>
    <w:rsid w:val="00B8544E"/>
    <w:rsid w:val="00B870E0"/>
    <w:rsid w:val="00BF7B06"/>
    <w:rsid w:val="00C4120D"/>
    <w:rsid w:val="00CF56F8"/>
    <w:rsid w:val="00CF6D6D"/>
    <w:rsid w:val="00D8151F"/>
    <w:rsid w:val="00E060D4"/>
    <w:rsid w:val="00EB1378"/>
    <w:rsid w:val="00F43207"/>
    <w:rsid w:val="00F7620D"/>
    <w:rsid w:val="00FB5F0D"/>
    <w:rsid w:val="00FD2C30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0A2B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90A2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90A2B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2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90A2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90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0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90A2B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90A2B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A90A2B"/>
  </w:style>
  <w:style w:type="paragraph" w:styleId="Tekstblokowy">
    <w:name w:val="Block Text"/>
    <w:basedOn w:val="Normalny"/>
    <w:rsid w:val="00A90A2B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90A2B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90A2B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90A2B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90A2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A90A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90A2B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90A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90A2B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A90A2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90A2B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A2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A90A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90A2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A90A2B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A90A2B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90A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A2B"/>
    <w:pPr>
      <w:ind w:left="720"/>
      <w:contextualSpacing/>
    </w:pPr>
  </w:style>
  <w:style w:type="character" w:customStyle="1" w:styleId="text21">
    <w:name w:val="text21"/>
    <w:basedOn w:val="Domylnaczcionkaakapitu"/>
    <w:rsid w:val="00A90A2B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2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25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0A2B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90A2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90A2B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2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90A2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90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0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90A2B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90A2B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A90A2B"/>
  </w:style>
  <w:style w:type="paragraph" w:styleId="Tekstblokowy">
    <w:name w:val="Block Text"/>
    <w:basedOn w:val="Normalny"/>
    <w:rsid w:val="00A90A2B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90A2B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90A2B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90A2B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90A2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A90A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90A2B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90A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90A2B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A90A2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90A2B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A2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A90A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90A2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A90A2B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A90A2B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90A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A2B"/>
    <w:pPr>
      <w:ind w:left="720"/>
      <w:contextualSpacing/>
    </w:pPr>
  </w:style>
  <w:style w:type="character" w:customStyle="1" w:styleId="text21">
    <w:name w:val="text21"/>
    <w:basedOn w:val="Domylnaczcionkaakapitu"/>
    <w:rsid w:val="00A90A2B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2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25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72FE-41A8-419B-A1DE-72D1FEF3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26</Pages>
  <Words>9354</Words>
  <Characters>56129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48</cp:revision>
  <cp:lastPrinted>2013-10-24T05:20:00Z</cp:lastPrinted>
  <dcterms:created xsi:type="dcterms:W3CDTF">2013-10-11T06:21:00Z</dcterms:created>
  <dcterms:modified xsi:type="dcterms:W3CDTF">2013-10-28T08:17:00Z</dcterms:modified>
</cp:coreProperties>
</file>