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BAD2487" wp14:editId="2C5F07D7">
            <wp:simplePos x="0" y="0"/>
            <wp:positionH relativeFrom="column">
              <wp:posOffset>-678815</wp:posOffset>
            </wp:positionH>
            <wp:positionV relativeFrom="paragraph">
              <wp:posOffset>-747395</wp:posOffset>
            </wp:positionV>
            <wp:extent cx="7284720" cy="118872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pStyle w:val="Tytu"/>
        <w:rPr>
          <w:rFonts w:ascii="Arial" w:hAnsi="Arial" w:cs="Arial"/>
          <w:szCs w:val="44"/>
        </w:rPr>
      </w:pPr>
      <w:r w:rsidRPr="00097764">
        <w:rPr>
          <w:rFonts w:ascii="Arial" w:hAnsi="Arial" w:cs="Arial"/>
          <w:szCs w:val="44"/>
        </w:rPr>
        <w:t>SPECYFIKACJA ISTOTNYCH</w:t>
      </w:r>
    </w:p>
    <w:p w:rsidR="00A90A2B" w:rsidRPr="00097764" w:rsidRDefault="00A90A2B" w:rsidP="00A90A2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97764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A90A2B" w:rsidRPr="00097764" w:rsidRDefault="00A90A2B" w:rsidP="00A90A2B">
      <w:pPr>
        <w:rPr>
          <w:rFonts w:ascii="Arial" w:hAnsi="Arial" w:cs="Arial"/>
          <w:b/>
          <w:bCs/>
          <w:sz w:val="44"/>
          <w:szCs w:val="44"/>
        </w:rPr>
      </w:pPr>
    </w:p>
    <w:p w:rsidR="00A90A2B" w:rsidRPr="00097764" w:rsidRDefault="00A90A2B" w:rsidP="00A90A2B">
      <w:pPr>
        <w:rPr>
          <w:rFonts w:ascii="Arial" w:hAnsi="Arial" w:cs="Arial"/>
          <w:b/>
          <w:bCs/>
          <w:sz w:val="36"/>
        </w:rPr>
      </w:pPr>
    </w:p>
    <w:p w:rsidR="00A90A2B" w:rsidRDefault="00A90A2B" w:rsidP="00A90A2B">
      <w:pPr>
        <w:rPr>
          <w:rFonts w:ascii="Arial" w:hAnsi="Arial" w:cs="Arial"/>
          <w:b/>
          <w:bCs/>
          <w:sz w:val="44"/>
        </w:rPr>
      </w:pPr>
    </w:p>
    <w:p w:rsidR="00E060D4" w:rsidRPr="00097764" w:rsidRDefault="00E060D4" w:rsidP="00B870E0">
      <w:pPr>
        <w:jc w:val="center"/>
        <w:rPr>
          <w:rFonts w:ascii="Arial" w:hAnsi="Arial" w:cs="Arial"/>
          <w:b/>
          <w:bCs/>
          <w:sz w:val="44"/>
        </w:rPr>
      </w:pPr>
    </w:p>
    <w:p w:rsidR="00A90A2B" w:rsidRPr="00097764" w:rsidRDefault="003566C3" w:rsidP="00B870E0">
      <w:pPr>
        <w:pStyle w:val="Tekstpodstawowy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Dostawa </w:t>
      </w:r>
      <w:r w:rsidR="00E060D4">
        <w:rPr>
          <w:rFonts w:cs="Arial"/>
          <w:b/>
          <w:sz w:val="32"/>
          <w:szCs w:val="32"/>
        </w:rPr>
        <w:t xml:space="preserve">kardiowerterów-defibrylatorów, elektrod i wkłuć </w:t>
      </w:r>
      <w:r w:rsidR="00B870E0">
        <w:rPr>
          <w:rFonts w:cs="Arial"/>
          <w:b/>
          <w:sz w:val="32"/>
          <w:szCs w:val="32"/>
        </w:rPr>
        <w:t>d</w:t>
      </w:r>
      <w:r w:rsidR="00A90A2B">
        <w:rPr>
          <w:rFonts w:cs="Arial"/>
          <w:b/>
          <w:sz w:val="32"/>
          <w:szCs w:val="32"/>
        </w:rPr>
        <w:t>la</w:t>
      </w:r>
      <w:r w:rsidR="00A90A2B" w:rsidRPr="00097764">
        <w:rPr>
          <w:rFonts w:cs="Arial"/>
          <w:b/>
          <w:sz w:val="32"/>
          <w:szCs w:val="32"/>
        </w:rPr>
        <w:t xml:space="preserve"> Powiatowego Zakładu Opieki  Zdrowotnej z siedzibą w Starachowicach</w:t>
      </w:r>
    </w:p>
    <w:p w:rsidR="00A90A2B" w:rsidRPr="00097764" w:rsidRDefault="00A90A2B" w:rsidP="00A90A2B">
      <w:pPr>
        <w:jc w:val="center"/>
        <w:rPr>
          <w:rFonts w:ascii="Arial" w:hAnsi="Arial" w:cs="Arial"/>
          <w:sz w:val="32"/>
          <w:szCs w:val="32"/>
        </w:rPr>
      </w:pPr>
    </w:p>
    <w:p w:rsidR="00A90A2B" w:rsidRPr="00097764" w:rsidRDefault="00A90A2B" w:rsidP="00A90A2B">
      <w:pPr>
        <w:rPr>
          <w:rFonts w:ascii="Arial" w:hAnsi="Arial" w:cs="Arial"/>
          <w:sz w:val="32"/>
          <w:szCs w:val="32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                           </w:t>
      </w: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rPr>
          <w:rFonts w:ascii="Arial" w:hAnsi="Arial" w:cs="Arial"/>
        </w:rPr>
      </w:pPr>
    </w:p>
    <w:p w:rsidR="00A90A2B" w:rsidRPr="00097764" w:rsidRDefault="00A90A2B" w:rsidP="00A90A2B">
      <w:pPr>
        <w:tabs>
          <w:tab w:val="right" w:pos="9356"/>
        </w:tabs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Opracował                           </w:t>
      </w:r>
      <w:r>
        <w:rPr>
          <w:rFonts w:ascii="Arial" w:hAnsi="Arial" w:cs="Arial"/>
        </w:rPr>
        <w:t xml:space="preserve">          </w:t>
      </w:r>
      <w:r w:rsidRPr="00097764">
        <w:rPr>
          <w:rFonts w:ascii="Arial" w:hAnsi="Arial" w:cs="Arial"/>
        </w:rPr>
        <w:t xml:space="preserve">      Sprawdził:                                                    Zatwierdził:</w:t>
      </w:r>
    </w:p>
    <w:p w:rsidR="00A90A2B" w:rsidRPr="00F4301A" w:rsidRDefault="00A90A2B" w:rsidP="00A90A2B">
      <w:pPr>
        <w:autoSpaceDE w:val="0"/>
        <w:spacing w:line="280" w:lineRule="exact"/>
        <w:rPr>
          <w:rFonts w:ascii="Arial" w:hAnsi="Arial" w:cs="Arial"/>
        </w:rPr>
      </w:pPr>
      <w:r w:rsidRPr="00F4301A">
        <w:rPr>
          <w:rFonts w:ascii="Arial" w:hAnsi="Arial" w:cs="Arial"/>
        </w:rPr>
        <w:t xml:space="preserve">Insp. ds. Zamówień  </w:t>
      </w:r>
      <w:r w:rsidRPr="00F4301A">
        <w:rPr>
          <w:rFonts w:ascii="Arial" w:hAnsi="Arial" w:cs="Arial"/>
        </w:rPr>
        <w:tab/>
      </w:r>
      <w:r w:rsidRPr="00F4301A">
        <w:rPr>
          <w:rFonts w:ascii="Arial" w:hAnsi="Arial" w:cs="Arial"/>
        </w:rPr>
        <w:tab/>
      </w:r>
      <w:r w:rsidR="00F4301A">
        <w:rPr>
          <w:rFonts w:ascii="Arial" w:hAnsi="Arial" w:cs="Arial"/>
        </w:rPr>
        <w:t xml:space="preserve">          Adwokat </w:t>
      </w:r>
      <w:r w:rsidRPr="00F4301A">
        <w:rPr>
          <w:rFonts w:ascii="Arial" w:hAnsi="Arial" w:cs="Arial"/>
        </w:rPr>
        <w:t xml:space="preserve"> </w:t>
      </w:r>
      <w:r w:rsidRPr="00F4301A">
        <w:rPr>
          <w:rFonts w:ascii="Arial" w:hAnsi="Arial" w:cs="Arial"/>
        </w:rPr>
        <w:tab/>
      </w:r>
      <w:r w:rsidRPr="00F4301A">
        <w:rPr>
          <w:rFonts w:ascii="Arial" w:hAnsi="Arial" w:cs="Arial"/>
        </w:rPr>
        <w:tab/>
      </w:r>
      <w:r w:rsidRPr="00F4301A">
        <w:rPr>
          <w:rFonts w:ascii="Arial" w:hAnsi="Arial" w:cs="Arial"/>
        </w:rPr>
        <w:tab/>
      </w:r>
      <w:r w:rsidRPr="00F4301A">
        <w:rPr>
          <w:rFonts w:ascii="Arial" w:hAnsi="Arial" w:cs="Arial"/>
        </w:rPr>
        <w:tab/>
        <w:t xml:space="preserve">       Dyrektor</w:t>
      </w:r>
    </w:p>
    <w:p w:rsidR="00A90A2B" w:rsidRPr="00F4301A" w:rsidRDefault="00A90A2B" w:rsidP="00A90A2B">
      <w:pPr>
        <w:autoSpaceDE w:val="0"/>
        <w:spacing w:line="280" w:lineRule="exact"/>
        <w:ind w:left="3540" w:hanging="3540"/>
        <w:rPr>
          <w:rFonts w:ascii="Arial" w:hAnsi="Arial" w:cs="Arial"/>
        </w:rPr>
      </w:pPr>
      <w:r w:rsidRPr="00F4301A">
        <w:rPr>
          <w:rFonts w:ascii="Arial" w:hAnsi="Arial" w:cs="Arial"/>
        </w:rPr>
        <w:t xml:space="preserve">Publicznych </w:t>
      </w:r>
      <w:r w:rsidRPr="00F4301A">
        <w:rPr>
          <w:rFonts w:ascii="Arial" w:hAnsi="Arial" w:cs="Arial"/>
        </w:rPr>
        <w:tab/>
      </w:r>
      <w:r w:rsidR="00F4301A">
        <w:rPr>
          <w:rFonts w:ascii="Arial" w:hAnsi="Arial" w:cs="Arial"/>
        </w:rPr>
        <w:t xml:space="preserve">/-/ Łukasz Czuła                          </w:t>
      </w:r>
      <w:r w:rsidRPr="00F4301A">
        <w:rPr>
          <w:rFonts w:ascii="Arial" w:hAnsi="Arial" w:cs="Arial"/>
        </w:rPr>
        <w:t xml:space="preserve">            Powiatowego Zakładu </w:t>
      </w:r>
    </w:p>
    <w:p w:rsidR="00A90A2B" w:rsidRPr="00F4301A" w:rsidRDefault="00F4301A" w:rsidP="00A90A2B">
      <w:pPr>
        <w:autoSpaceDE w:val="0"/>
        <w:spacing w:line="280" w:lineRule="exact"/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/-/ Żyła Włodzimierz</w:t>
      </w:r>
      <w:r w:rsidR="00A90A2B" w:rsidRPr="00F4301A">
        <w:rPr>
          <w:rFonts w:ascii="Arial" w:hAnsi="Arial" w:cs="Arial"/>
        </w:rPr>
        <w:t xml:space="preserve">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  <w:r w:rsidR="00A90A2B" w:rsidRPr="00F4301A">
        <w:rPr>
          <w:rFonts w:ascii="Arial" w:hAnsi="Arial" w:cs="Arial"/>
        </w:rPr>
        <w:t xml:space="preserve"> Opieki Zdrowotnej </w:t>
      </w:r>
    </w:p>
    <w:p w:rsidR="00A90A2B" w:rsidRPr="00F4301A" w:rsidRDefault="00A90A2B" w:rsidP="00A90A2B">
      <w:pPr>
        <w:autoSpaceDE w:val="0"/>
        <w:spacing w:line="280" w:lineRule="exact"/>
        <w:ind w:left="3540" w:hanging="3540"/>
        <w:rPr>
          <w:rFonts w:ascii="Arial" w:hAnsi="Arial" w:cs="Arial"/>
          <w:smallCaps/>
          <w:spacing w:val="102"/>
        </w:rPr>
      </w:pPr>
      <w:r w:rsidRPr="00F4301A">
        <w:rPr>
          <w:rFonts w:ascii="Arial" w:hAnsi="Arial" w:cs="Arial"/>
        </w:rPr>
        <w:t xml:space="preserve">                                                                                   </w:t>
      </w:r>
      <w:r w:rsidR="00F4301A">
        <w:rPr>
          <w:rFonts w:ascii="Arial" w:hAnsi="Arial" w:cs="Arial"/>
        </w:rPr>
        <w:t xml:space="preserve">                                 </w:t>
      </w:r>
      <w:r w:rsidRPr="00F4301A">
        <w:rPr>
          <w:rFonts w:ascii="Arial" w:hAnsi="Arial" w:cs="Arial"/>
        </w:rPr>
        <w:t xml:space="preserve"> </w:t>
      </w:r>
      <w:r w:rsidR="00F4301A">
        <w:rPr>
          <w:rFonts w:ascii="Arial" w:hAnsi="Arial" w:cs="Arial"/>
        </w:rPr>
        <w:t xml:space="preserve">           </w:t>
      </w:r>
      <w:r w:rsidRPr="00F4301A">
        <w:rPr>
          <w:rFonts w:ascii="Arial" w:hAnsi="Arial" w:cs="Arial"/>
        </w:rPr>
        <w:t xml:space="preserve">w Starachowicach </w:t>
      </w:r>
    </w:p>
    <w:p w:rsidR="00A90A2B" w:rsidRPr="00F4301A" w:rsidRDefault="00A90A2B" w:rsidP="00A90A2B">
      <w:pPr>
        <w:rPr>
          <w:rFonts w:ascii="Arial" w:hAnsi="Arial" w:cs="Arial"/>
          <w:bCs/>
        </w:rPr>
      </w:pPr>
      <w:r w:rsidRPr="00097764"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  <w:r w:rsidR="00F4301A">
        <w:rPr>
          <w:rFonts w:ascii="Arial" w:hAnsi="Arial" w:cs="Arial"/>
          <w:b/>
          <w:bCs/>
        </w:rPr>
        <w:t xml:space="preserve">                                   </w:t>
      </w:r>
      <w:r w:rsidR="00F4301A" w:rsidRPr="00F4301A">
        <w:rPr>
          <w:rFonts w:ascii="Arial" w:hAnsi="Arial" w:cs="Arial"/>
          <w:bCs/>
        </w:rPr>
        <w:t xml:space="preserve">/-/ Sebastian </w:t>
      </w:r>
      <w:r w:rsidR="00E90AFF">
        <w:rPr>
          <w:rFonts w:ascii="Arial" w:hAnsi="Arial" w:cs="Arial"/>
          <w:bCs/>
        </w:rPr>
        <w:t>Petrykowski</w:t>
      </w:r>
      <w:bookmarkStart w:id="0" w:name="_GoBack"/>
      <w:bookmarkEnd w:id="0"/>
    </w:p>
    <w:p w:rsidR="00A90A2B" w:rsidRPr="00097764" w:rsidRDefault="00A90A2B" w:rsidP="00A90A2B">
      <w:pPr>
        <w:rPr>
          <w:rFonts w:ascii="Arial" w:hAnsi="Arial" w:cs="Arial"/>
          <w:b/>
          <w:bCs/>
        </w:rPr>
      </w:pPr>
    </w:p>
    <w:p w:rsidR="00A90A2B" w:rsidRPr="00097764" w:rsidRDefault="00A90A2B" w:rsidP="00A90A2B">
      <w:pPr>
        <w:jc w:val="center"/>
        <w:rPr>
          <w:rFonts w:ascii="Arial" w:hAnsi="Arial" w:cs="Arial"/>
          <w:b/>
          <w:bCs/>
        </w:rPr>
      </w:pPr>
    </w:p>
    <w:p w:rsidR="00A90A2B" w:rsidRPr="00097764" w:rsidRDefault="00A90A2B" w:rsidP="00A90A2B">
      <w:pPr>
        <w:jc w:val="center"/>
        <w:rPr>
          <w:rFonts w:ascii="Arial" w:hAnsi="Arial" w:cs="Arial"/>
          <w:b/>
          <w:bCs/>
        </w:rPr>
      </w:pPr>
    </w:p>
    <w:p w:rsidR="00A90A2B" w:rsidRPr="00097764" w:rsidRDefault="00A90A2B" w:rsidP="00A90A2B">
      <w:pPr>
        <w:jc w:val="center"/>
        <w:rPr>
          <w:rFonts w:ascii="Arial" w:hAnsi="Arial" w:cs="Arial"/>
          <w:b/>
          <w:bCs/>
        </w:rPr>
      </w:pPr>
    </w:p>
    <w:p w:rsidR="00BF7B06" w:rsidRDefault="00A90A2B" w:rsidP="00A90A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</w:p>
    <w:p w:rsidR="00A90A2B" w:rsidRDefault="00A90A2B" w:rsidP="00A90A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</w:t>
      </w:r>
      <w:r w:rsidR="00FD2C30">
        <w:rPr>
          <w:rFonts w:ascii="Arial" w:hAnsi="Arial" w:cs="Arial"/>
          <w:b/>
          <w:bCs/>
        </w:rPr>
        <w:t xml:space="preserve">                             Starachowice  16</w:t>
      </w:r>
      <w:r>
        <w:rPr>
          <w:rFonts w:ascii="Arial" w:hAnsi="Arial" w:cs="Arial"/>
          <w:b/>
          <w:bCs/>
        </w:rPr>
        <w:t>.</w:t>
      </w:r>
      <w:r w:rsidR="003566C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0.</w:t>
      </w:r>
      <w:r w:rsidRPr="00097764">
        <w:rPr>
          <w:rFonts w:ascii="Arial" w:hAnsi="Arial" w:cs="Arial"/>
          <w:b/>
          <w:bCs/>
        </w:rPr>
        <w:t>2013 rok</w:t>
      </w:r>
    </w:p>
    <w:p w:rsidR="00A90A2B" w:rsidRDefault="00A90A2B" w:rsidP="00A90A2B">
      <w:pPr>
        <w:jc w:val="center"/>
        <w:rPr>
          <w:rFonts w:ascii="Arial" w:hAnsi="Arial" w:cs="Arial"/>
          <w:b/>
          <w:bCs/>
        </w:rPr>
      </w:pPr>
    </w:p>
    <w:p w:rsidR="00A90A2B" w:rsidRPr="00097764" w:rsidRDefault="00A90A2B" w:rsidP="00A90A2B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097764">
        <w:rPr>
          <w:rFonts w:ascii="Arial" w:hAnsi="Arial" w:cs="Arial"/>
          <w:b/>
          <w:bCs/>
          <w:sz w:val="22"/>
          <w:szCs w:val="22"/>
          <w:u w:val="thick"/>
        </w:rPr>
        <w:lastRenderedPageBreak/>
        <w:t>Definicje: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Specyfikacji Istotnych Warunków Zamówienia oraz we wszystkich dokumentach z nią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związanych (jak niżej określono) następujące słowa i zwroty winny mieć znaczenie 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zgodne z niniejszymi objaśnieniami, z wyjątkiem przypadków, kiedy kontekst wymaga inaczej. 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a) Ustawa: oznacza ustawę z dnia 29 stycznia 2004r. Prawo zamówień publicznych (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>)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(tekst jednolity Dz. U. </w:t>
      </w:r>
      <w:r w:rsidR="00A75CE0">
        <w:rPr>
          <w:rFonts w:ascii="Arial" w:hAnsi="Arial" w:cs="Arial"/>
          <w:sz w:val="22"/>
          <w:szCs w:val="22"/>
        </w:rPr>
        <w:t xml:space="preserve">z 2013 r. poz. 907 </w:t>
      </w:r>
      <w:r w:rsidRPr="00097764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097764">
        <w:rPr>
          <w:rFonts w:ascii="Arial" w:hAnsi="Arial" w:cs="Arial"/>
          <w:sz w:val="22"/>
          <w:szCs w:val="22"/>
        </w:rPr>
        <w:t>późn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. zmianami) oraz wszelkie akty wykonawcze do niej, 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b) Zamawiający: Powiatowy Zakład Opieki Zdrowotnej z siedzibą 27-200 Starachowice, 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ul. Radomska 70 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c) Wykonawca: oznacza osobę fizyczną, prawną lub jednostkę organizacyjną </w:t>
      </w:r>
    </w:p>
    <w:p w:rsidR="00A90A2B" w:rsidRPr="00097764" w:rsidRDefault="00A90A2B" w:rsidP="00A90A2B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posiadającą osobowości prawnej, która ubiega się o udzielenie zamówienia </w:t>
      </w:r>
    </w:p>
    <w:p w:rsidR="00A90A2B" w:rsidRPr="00097764" w:rsidRDefault="00A90A2B" w:rsidP="00A90A2B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publicznego, złożyła ofertę lub zawarła umowę w sprawie zamówienia publicznego, </w:t>
      </w:r>
    </w:p>
    <w:p w:rsidR="00A90A2B" w:rsidRPr="00097764" w:rsidRDefault="00A90A2B" w:rsidP="00A90A2B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d) Specyfikacja Istotnych Warunków Zamówienia (SIWZ): oznacza dokument w </w:t>
      </w:r>
    </w:p>
    <w:p w:rsidR="00A90A2B" w:rsidRPr="00097764" w:rsidRDefault="00A90A2B" w:rsidP="00A90A2B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rozumieniu postanowień art. 36 ust. 1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zawierający wszelkie załączniki, </w:t>
      </w:r>
    </w:p>
    <w:p w:rsidR="00A90A2B" w:rsidRPr="00097764" w:rsidRDefault="00A90A2B" w:rsidP="00A90A2B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wzory, formularze i inne dokumenty, stanowiące jej integralną część, </w:t>
      </w:r>
    </w:p>
    <w:p w:rsidR="00A90A2B" w:rsidRPr="00097764" w:rsidRDefault="00A90A2B" w:rsidP="00A90A2B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I. Zamawiający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Powiatowy Zakład Opieki Zdrowotnej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ulica Radomska 70 </w:t>
      </w:r>
    </w:p>
    <w:p w:rsidR="00A90A2B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27 - 200 Starachowice  </w:t>
      </w:r>
    </w:p>
    <w:p w:rsidR="00FD2C30" w:rsidRPr="00FD2C30" w:rsidRDefault="00FD2C30" w:rsidP="00FD2C30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FD2C30">
        <w:rPr>
          <w:rFonts w:ascii="Arial" w:hAnsi="Arial" w:cs="Arial"/>
        </w:rPr>
        <w:t>Sekretariat tel. 041 273 91 13</w:t>
      </w:r>
      <w:r>
        <w:rPr>
          <w:rFonts w:ascii="Arial" w:hAnsi="Arial" w:cs="Arial"/>
        </w:rPr>
        <w:t xml:space="preserve"> </w:t>
      </w:r>
      <w:r w:rsidRPr="00FD2C30">
        <w:rPr>
          <w:rFonts w:ascii="Arial" w:hAnsi="Arial" w:cs="Arial"/>
        </w:rPr>
        <w:t xml:space="preserve">fax 041 273-92-29 </w:t>
      </w:r>
    </w:p>
    <w:p w:rsidR="00FD2C30" w:rsidRPr="00FD2C30" w:rsidRDefault="00FD2C30" w:rsidP="00FD2C30">
      <w:pPr>
        <w:rPr>
          <w:rFonts w:ascii="Arial" w:hAnsi="Arial" w:cs="Arial"/>
        </w:rPr>
      </w:pPr>
      <w:r>
        <w:rPr>
          <w:rFonts w:ascii="Arial" w:hAnsi="Arial" w:cs="Arial"/>
        </w:rPr>
        <w:t>Dział ds. Zamówień Publicznych i Zaopatrzenia</w:t>
      </w:r>
      <w:r w:rsidRPr="00FD2C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Tel.</w:t>
      </w:r>
      <w:r w:rsidRPr="00FD2C30">
        <w:rPr>
          <w:rFonts w:ascii="Arial" w:hAnsi="Arial" w:cs="Arial"/>
        </w:rPr>
        <w:t xml:space="preserve"> 041 273-91-82 fax  273-91-82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internetowa na której znajdują się informacje o postępowaniu :</w:t>
      </w:r>
    </w:p>
    <w:p w:rsidR="00A90A2B" w:rsidRPr="00097764" w:rsidRDefault="00226F42" w:rsidP="00A90A2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hyperlink r:id="rId9" w:history="1">
        <w:r w:rsidR="00A90A2B"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Specyfikacja w wersji papierowej udostępniona jest odpłatnie </w:t>
      </w:r>
    </w:p>
    <w:p w:rsidR="00A90A2B" w:rsidRPr="00097764" w:rsidRDefault="00A90A2B" w:rsidP="00A90A2B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Cenę niniejszej Specyfikacji ustala się na kwotę 20 zł + VAT.</w:t>
      </w:r>
    </w:p>
    <w:p w:rsidR="00A90A2B" w:rsidRPr="00097764" w:rsidRDefault="00A90A2B" w:rsidP="00A90A2B">
      <w:pPr>
        <w:shd w:val="clear" w:color="auto" w:fill="FFFFFF"/>
        <w:rPr>
          <w:rFonts w:ascii="Arial" w:hAnsi="Arial" w:cs="Arial"/>
          <w:sz w:val="22"/>
          <w:szCs w:val="22"/>
          <w:vertAlign w:val="superscript"/>
        </w:rPr>
      </w:pPr>
      <w:r w:rsidRPr="00097764">
        <w:rPr>
          <w:rFonts w:ascii="Arial" w:hAnsi="Arial" w:cs="Arial"/>
          <w:sz w:val="22"/>
          <w:szCs w:val="22"/>
        </w:rPr>
        <w:t xml:space="preserve"> Wyżej wymienioną kwotę należy wpłacić w kasie PZOZ Starachowice w godz. 8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-14 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</w:p>
    <w:p w:rsidR="00A90A2B" w:rsidRPr="00097764" w:rsidRDefault="00A90A2B" w:rsidP="00A90A2B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lub na rachunek bankowy:</w:t>
      </w:r>
    </w:p>
    <w:p w:rsidR="00A90A2B" w:rsidRPr="00097764" w:rsidRDefault="00A90A2B" w:rsidP="00A90A2B">
      <w:pPr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 xml:space="preserve">PKO BP SA  </w:t>
      </w:r>
    </w:p>
    <w:p w:rsidR="00A90A2B" w:rsidRPr="00097764" w:rsidRDefault="00A90A2B" w:rsidP="00A90A2B">
      <w:pPr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75 1020 2674 00002602 0096 2845</w:t>
      </w:r>
    </w:p>
    <w:p w:rsidR="00A90A2B" w:rsidRPr="00097764" w:rsidRDefault="00A90A2B" w:rsidP="00A90A2B">
      <w:pPr>
        <w:shd w:val="clear" w:color="auto" w:fill="FFFFFF"/>
        <w:ind w:firstLine="48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Specyfikację można odebrać w siedzibie Powiatowego Zakładu Opieki Zdrowotnej pokój 218 w godz.  </w:t>
      </w:r>
      <w:r w:rsidRPr="00097764">
        <w:rPr>
          <w:rFonts w:ascii="Arial" w:hAnsi="Arial" w:cs="Arial"/>
          <w:spacing w:val="16"/>
          <w:sz w:val="22"/>
          <w:szCs w:val="22"/>
        </w:rPr>
        <w:t>8</w:t>
      </w:r>
      <w:r w:rsidRPr="00097764">
        <w:rPr>
          <w:rFonts w:ascii="Arial" w:hAnsi="Arial" w:cs="Arial"/>
          <w:spacing w:val="16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 - 14 </w:t>
      </w:r>
      <w:r w:rsidRPr="00097764">
        <w:rPr>
          <w:rFonts w:ascii="Arial" w:hAnsi="Arial" w:cs="Arial"/>
          <w:spacing w:val="-2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pacing w:val="-2"/>
          <w:sz w:val="22"/>
          <w:szCs w:val="22"/>
        </w:rPr>
        <w:t xml:space="preserve">  </w:t>
      </w:r>
      <w:r w:rsidRPr="00097764">
        <w:rPr>
          <w:rFonts w:ascii="Arial" w:hAnsi="Arial" w:cs="Arial"/>
          <w:sz w:val="22"/>
          <w:szCs w:val="22"/>
        </w:rPr>
        <w:t xml:space="preserve">lub  na  pisemny wniosek drogą pocztową (Wykonawca powinien podać swój numer NIP oraz złożyć upoważnienie do wystawienia faktury VAT bez podpisu odbiorcy). 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rPr>
          <w:rFonts w:ascii="Arial" w:hAnsi="Arial" w:cs="Arial"/>
          <w:b/>
          <w:bCs/>
          <w:iCs/>
          <w:sz w:val="22"/>
          <w:szCs w:val="22"/>
        </w:rPr>
      </w:pPr>
      <w:r w:rsidRPr="00097764">
        <w:rPr>
          <w:rFonts w:ascii="Arial" w:hAnsi="Arial" w:cs="Arial"/>
          <w:b/>
          <w:bCs/>
          <w:iCs/>
          <w:sz w:val="22"/>
          <w:szCs w:val="22"/>
        </w:rPr>
        <w:t>II. Tryb udzielenia zamówienia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Rozp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. Prezesa Rady Ministrów  z dnia 16 grudnia 2011; Dz. U. Nr 282 poz.1649 z 28 grudnia 2011) </w:t>
      </w:r>
    </w:p>
    <w:p w:rsidR="00A90A2B" w:rsidRPr="00097764" w:rsidRDefault="00A90A2B" w:rsidP="00A90A2B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udzielenia zamówienia publicznego, art.10 ust.1 oraz art.39 – 46  ustawy Prawo zamówień publicznych 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)</w:t>
      </w:r>
    </w:p>
    <w:p w:rsidR="00A90A2B" w:rsidRPr="00097764" w:rsidRDefault="00A90A2B" w:rsidP="00A90A2B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opracowania specyfikacji istotnych warunków zmówienia</w:t>
      </w:r>
    </w:p>
    <w:p w:rsidR="00A90A2B" w:rsidRPr="00097764" w:rsidRDefault="00A90A2B" w:rsidP="00A90A2B">
      <w:pPr>
        <w:widowControl w:val="0"/>
        <w:numPr>
          <w:ilvl w:val="0"/>
          <w:numId w:val="5"/>
        </w:numPr>
        <w:rPr>
          <w:rFonts w:ascii="Arial" w:hAnsi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Ustawa z dnia 29 stycznia 2004r. Prawo zamówień publicznych (</w:t>
      </w:r>
      <w:r w:rsidRPr="00097764">
        <w:rPr>
          <w:rFonts w:ascii="Arial" w:hAnsi="Arial" w:cs="Arial"/>
          <w:sz w:val="22"/>
          <w:szCs w:val="22"/>
        </w:rPr>
        <w:t xml:space="preserve">tekst jednolity Dz. U.  </w:t>
      </w:r>
      <w:r>
        <w:rPr>
          <w:rFonts w:ascii="Arial" w:hAnsi="Arial" w:cs="Arial"/>
          <w:sz w:val="22"/>
          <w:szCs w:val="22"/>
        </w:rPr>
        <w:t xml:space="preserve">z 2013 poz. 907 </w:t>
      </w:r>
      <w:r w:rsidR="00AE2AAD">
        <w:rPr>
          <w:rFonts w:ascii="Arial" w:hAnsi="Arial" w:cs="Arial"/>
          <w:sz w:val="22"/>
          <w:szCs w:val="22"/>
        </w:rPr>
        <w:t xml:space="preserve">z dnia 9.08.2013 z </w:t>
      </w:r>
      <w:proofErr w:type="spellStart"/>
      <w:r w:rsidR="00AE2AAD">
        <w:rPr>
          <w:rFonts w:ascii="Arial" w:hAnsi="Arial" w:cs="Arial"/>
          <w:sz w:val="22"/>
          <w:szCs w:val="22"/>
        </w:rPr>
        <w:t>późn</w:t>
      </w:r>
      <w:proofErr w:type="spellEnd"/>
      <w:r w:rsidR="00AE2AAD">
        <w:rPr>
          <w:rFonts w:ascii="Arial" w:hAnsi="Arial" w:cs="Arial"/>
          <w:sz w:val="22"/>
          <w:szCs w:val="22"/>
        </w:rPr>
        <w:t>. zmianami</w:t>
      </w:r>
      <w:r w:rsidRPr="00097764">
        <w:rPr>
          <w:rFonts w:ascii="Arial" w:hAnsi="Arial"/>
          <w:snapToGrid w:val="0"/>
          <w:color w:val="000000"/>
          <w:sz w:val="22"/>
        </w:rPr>
        <w:t>.)</w:t>
      </w:r>
    </w:p>
    <w:p w:rsidR="00A90A2B" w:rsidRPr="00097764" w:rsidRDefault="00A90A2B" w:rsidP="00A90A2B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A90A2B" w:rsidRDefault="00A90A2B" w:rsidP="00A90A2B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Rozporządzenie Prezesa Rady Ministrów z dnia 16 grudnia 2011r.(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Dz.U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. 282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poz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1650 z 28 grudnia 2011) w sprawie średniego kursu złotego w stosunku do euro stanowiącego podstawę przeliczania wartości zamówienia publicznego. </w:t>
      </w:r>
    </w:p>
    <w:p w:rsidR="00A90A2B" w:rsidRPr="00097764" w:rsidRDefault="00A90A2B" w:rsidP="00A90A2B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F37B3B">
        <w:rPr>
          <w:rFonts w:ascii="Arial" w:hAnsi="Arial" w:cs="Arial"/>
          <w:sz w:val="22"/>
          <w:szCs w:val="22"/>
        </w:rPr>
        <w:t xml:space="preserve">Ustawa z dnia 20 maja 2010r. o wyrobach medycznych ( Dz. U. z 2010r., Nr 107 , poz. </w:t>
      </w:r>
      <w:r w:rsidRPr="00F37B3B">
        <w:rPr>
          <w:rFonts w:ascii="Arial" w:hAnsi="Arial" w:cs="Arial"/>
          <w:sz w:val="22"/>
          <w:szCs w:val="22"/>
        </w:rPr>
        <w:lastRenderedPageBreak/>
        <w:t xml:space="preserve">679 ze zm.),  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III. Opis przedmiotu zamówienia</w:t>
      </w:r>
    </w:p>
    <w:p w:rsidR="00A90A2B" w:rsidRDefault="00A90A2B" w:rsidP="00A90A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7B06" w:rsidRDefault="00BF7B06" w:rsidP="00BF7B0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Przedmiotem zamówienia jest dostawa: </w:t>
      </w:r>
    </w:p>
    <w:p w:rsidR="00BF7B06" w:rsidRDefault="00BF7B06" w:rsidP="00BF7B06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FF5E45">
        <w:rPr>
          <w:rFonts w:ascii="Arial" w:hAnsi="Arial" w:cs="Arial"/>
          <w:color w:val="000000"/>
          <w:sz w:val="22"/>
          <w:szCs w:val="22"/>
        </w:rPr>
        <w:t xml:space="preserve"> kardiowerterów – defibrylatorów jedno i dwujamowych, wraz z elektrod</w:t>
      </w:r>
      <w:r w:rsidR="00A75CE0">
        <w:rPr>
          <w:rFonts w:ascii="Arial" w:hAnsi="Arial" w:cs="Arial"/>
          <w:color w:val="000000"/>
          <w:sz w:val="22"/>
          <w:szCs w:val="22"/>
        </w:rPr>
        <w:t>ami</w:t>
      </w:r>
      <w:r w:rsidRPr="00FF5E45">
        <w:rPr>
          <w:rFonts w:ascii="Arial" w:hAnsi="Arial" w:cs="Arial"/>
          <w:color w:val="000000"/>
          <w:sz w:val="22"/>
          <w:szCs w:val="22"/>
        </w:rPr>
        <w:t xml:space="preserve"> </w:t>
      </w:r>
      <w:r w:rsidR="007140CD">
        <w:rPr>
          <w:rFonts w:ascii="Arial" w:hAnsi="Arial" w:cs="Arial"/>
          <w:color w:val="000000"/>
          <w:sz w:val="22"/>
          <w:szCs w:val="22"/>
        </w:rPr>
        <w:t xml:space="preserve">i wkłuciami </w:t>
      </w:r>
      <w:r w:rsidRPr="00FF5E45">
        <w:rPr>
          <w:rFonts w:ascii="Arial" w:hAnsi="Arial" w:cs="Arial"/>
          <w:color w:val="000000"/>
          <w:sz w:val="22"/>
          <w:szCs w:val="22"/>
        </w:rPr>
        <w:t>dla Oddz. Kardiologicznego Powiatowego Zakładu Opieki Zdrowotnej z siedzibą  w Starachowicach ul. Radomska 70 w ilościach uzależnionych od  zapotrzebowania wynikającego z działalności leczniczej.</w:t>
      </w:r>
    </w:p>
    <w:p w:rsidR="007140CD" w:rsidRPr="00852C8E" w:rsidRDefault="007140CD" w:rsidP="007140C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B4FDD">
        <w:rPr>
          <w:rFonts w:ascii="Arial" w:hAnsi="Arial" w:cs="Arial"/>
          <w:b/>
          <w:sz w:val="22"/>
          <w:szCs w:val="22"/>
        </w:rPr>
        <w:t xml:space="preserve">Zamówienie podzielone jest na </w:t>
      </w:r>
      <w:r>
        <w:rPr>
          <w:rFonts w:ascii="Arial" w:hAnsi="Arial" w:cs="Arial"/>
          <w:b/>
          <w:sz w:val="22"/>
          <w:szCs w:val="22"/>
        </w:rPr>
        <w:t>2</w:t>
      </w:r>
      <w:r w:rsidRPr="003B4FDD">
        <w:rPr>
          <w:rFonts w:ascii="Arial" w:hAnsi="Arial" w:cs="Arial"/>
          <w:b/>
          <w:sz w:val="22"/>
          <w:szCs w:val="22"/>
        </w:rPr>
        <w:t xml:space="preserve"> pakiet</w:t>
      </w:r>
      <w:r>
        <w:rPr>
          <w:rFonts w:ascii="Arial" w:hAnsi="Arial" w:cs="Arial"/>
          <w:b/>
          <w:sz w:val="22"/>
          <w:szCs w:val="22"/>
        </w:rPr>
        <w:t>y.</w:t>
      </w:r>
      <w:r w:rsidRPr="003B4FDD">
        <w:rPr>
          <w:rFonts w:ascii="Arial" w:hAnsi="Arial" w:cs="Arial"/>
          <w:b/>
          <w:sz w:val="22"/>
          <w:szCs w:val="22"/>
        </w:rPr>
        <w:t xml:space="preserve"> </w:t>
      </w:r>
      <w:r w:rsidRPr="00852C8E">
        <w:rPr>
          <w:rFonts w:ascii="Arial" w:hAnsi="Arial" w:cs="Arial"/>
          <w:b/>
          <w:sz w:val="22"/>
          <w:szCs w:val="22"/>
        </w:rPr>
        <w:t xml:space="preserve">W załączeniu </w:t>
      </w:r>
      <w:r>
        <w:rPr>
          <w:rFonts w:ascii="Arial" w:hAnsi="Arial" w:cs="Arial"/>
          <w:b/>
          <w:sz w:val="22"/>
          <w:szCs w:val="22"/>
        </w:rPr>
        <w:t xml:space="preserve">załącznik cenowo - asortymentowy </w:t>
      </w:r>
      <w:r w:rsidRPr="00852C8E">
        <w:rPr>
          <w:rFonts w:ascii="Arial" w:hAnsi="Arial" w:cs="Arial"/>
          <w:b/>
          <w:sz w:val="22"/>
          <w:szCs w:val="22"/>
        </w:rPr>
        <w:t xml:space="preserve"> ( załącznik nr 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52C8E">
        <w:rPr>
          <w:rFonts w:ascii="Arial" w:hAnsi="Arial" w:cs="Arial"/>
          <w:b/>
          <w:sz w:val="22"/>
          <w:szCs w:val="22"/>
        </w:rPr>
        <w:t>do SIWZ)</w:t>
      </w:r>
    </w:p>
    <w:p w:rsidR="00BF7B06" w:rsidRPr="00FF5E45" w:rsidRDefault="007140CD" w:rsidP="00BF7B06">
      <w:pPr>
        <w:widowContro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BF7B06" w:rsidRPr="00FF5E45">
        <w:rPr>
          <w:rFonts w:ascii="Arial" w:hAnsi="Arial" w:cs="Arial"/>
          <w:color w:val="000000"/>
          <w:sz w:val="22"/>
          <w:szCs w:val="22"/>
        </w:rPr>
        <w:t>akiet nr 1 – kardiowerter-defibrylator dwujamowy 1</w:t>
      </w:r>
      <w:r w:rsidR="003566C3">
        <w:rPr>
          <w:rFonts w:ascii="Arial" w:hAnsi="Arial" w:cs="Arial"/>
          <w:color w:val="000000"/>
          <w:sz w:val="22"/>
          <w:szCs w:val="22"/>
        </w:rPr>
        <w:t>5</w:t>
      </w:r>
      <w:r w:rsidR="00BF7B06" w:rsidRPr="00FF5E45">
        <w:rPr>
          <w:rFonts w:ascii="Arial" w:hAnsi="Arial" w:cs="Arial"/>
          <w:color w:val="000000"/>
          <w:sz w:val="22"/>
          <w:szCs w:val="22"/>
        </w:rPr>
        <w:t xml:space="preserve">kpl; kardiowerter-defibrylator jednojamowy </w:t>
      </w:r>
      <w:r w:rsidR="003566C3">
        <w:rPr>
          <w:rFonts w:ascii="Arial" w:hAnsi="Arial" w:cs="Arial"/>
          <w:color w:val="000000"/>
          <w:sz w:val="22"/>
          <w:szCs w:val="22"/>
        </w:rPr>
        <w:t>7</w:t>
      </w:r>
      <w:r w:rsidR="00BF7B06" w:rsidRPr="00FF5E45">
        <w:rPr>
          <w:rFonts w:ascii="Arial" w:hAnsi="Arial" w:cs="Arial"/>
          <w:color w:val="000000"/>
          <w:sz w:val="22"/>
          <w:szCs w:val="22"/>
        </w:rPr>
        <w:t>kpl;  wraz z elektrodami i wkłuciami</w:t>
      </w:r>
    </w:p>
    <w:p w:rsidR="00BF7B06" w:rsidRPr="00FF5E45" w:rsidRDefault="00BF7B06" w:rsidP="00BF7B06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FF5E45">
        <w:rPr>
          <w:rFonts w:ascii="Arial" w:hAnsi="Arial" w:cs="Arial"/>
          <w:color w:val="000000"/>
          <w:sz w:val="22"/>
          <w:szCs w:val="22"/>
        </w:rPr>
        <w:t xml:space="preserve">Pakiet nr 2 – kardiowerter- defibrylator dwujamowy 10kpl;  kardiowerter-defibrylator jednojamowy 5 </w:t>
      </w:r>
      <w:proofErr w:type="spellStart"/>
      <w:r w:rsidRPr="00FF5E45">
        <w:rPr>
          <w:rFonts w:ascii="Arial" w:hAnsi="Arial" w:cs="Arial"/>
          <w:color w:val="000000"/>
          <w:sz w:val="22"/>
          <w:szCs w:val="22"/>
        </w:rPr>
        <w:t>kpl</w:t>
      </w:r>
      <w:proofErr w:type="spellEnd"/>
      <w:r w:rsidRPr="00FF5E45">
        <w:rPr>
          <w:rFonts w:ascii="Arial" w:hAnsi="Arial" w:cs="Arial"/>
          <w:color w:val="000000"/>
          <w:sz w:val="22"/>
          <w:szCs w:val="22"/>
        </w:rPr>
        <w:t>; wraz z kompletem elektrod i wkłuciami</w:t>
      </w:r>
    </w:p>
    <w:p w:rsidR="00BF7B06" w:rsidRPr="004E0AFD" w:rsidRDefault="00BF7B06" w:rsidP="00BF7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Szczegółowy  wykaz i opis wyrobów zwarty jest w załączniku nr </w:t>
      </w:r>
      <w:r w:rsidR="00F82F8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do SIWZ – opis parametrów techniczno-użytkowych minimalnych.</w:t>
      </w:r>
    </w:p>
    <w:p w:rsidR="00A90A2B" w:rsidRPr="00A71A4F" w:rsidRDefault="00A90A2B" w:rsidP="00A90A2B">
      <w:pPr>
        <w:rPr>
          <w:rFonts w:ascii="Arial" w:hAnsi="Arial" w:cs="Arial"/>
          <w:bCs/>
          <w:color w:val="000000"/>
          <w:sz w:val="22"/>
          <w:szCs w:val="22"/>
        </w:rPr>
      </w:pPr>
      <w:r w:rsidRPr="00A71A4F">
        <w:rPr>
          <w:rFonts w:ascii="Arial" w:hAnsi="Arial" w:cs="Arial"/>
          <w:bCs/>
          <w:color w:val="000000"/>
          <w:sz w:val="22"/>
          <w:szCs w:val="22"/>
        </w:rPr>
        <w:t>Kody wspólnego słownika zamówień(CPV):</w:t>
      </w:r>
    </w:p>
    <w:p w:rsidR="00BF7B06" w:rsidRDefault="00BF7B06" w:rsidP="00BF7B0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Oznaczenie według  Wspólnego Słownika Zamówień : kod CPV </w:t>
      </w:r>
    </w:p>
    <w:p w:rsidR="00BF7B06" w:rsidRDefault="00BF7B06" w:rsidP="00BF7B06">
      <w:pPr>
        <w:widowControl w:val="0"/>
        <w:rPr>
          <w:rFonts w:ascii="Arial" w:hAnsi="Arial" w:cs="Arial"/>
          <w:sz w:val="22"/>
          <w:szCs w:val="22"/>
        </w:rPr>
      </w:pPr>
      <w:r w:rsidRPr="003E0B09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>.18.22.00-1 urządzenia do stymulacji serca</w:t>
      </w:r>
    </w:p>
    <w:p w:rsidR="00A90A2B" w:rsidRPr="0030218B" w:rsidRDefault="00A90A2B" w:rsidP="00A90A2B">
      <w:pPr>
        <w:rPr>
          <w:rFonts w:ascii="Arial" w:hAnsi="Arial" w:cs="Arial"/>
          <w:bCs/>
          <w:color w:val="000000"/>
          <w:sz w:val="22"/>
          <w:szCs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IV. Części zamówienia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dopuszcza składani</w:t>
      </w:r>
      <w:r>
        <w:rPr>
          <w:rFonts w:ascii="Arial" w:hAnsi="Arial" w:cs="Arial"/>
          <w:snapToGrid w:val="0"/>
          <w:color w:val="000000"/>
          <w:sz w:val="22"/>
        </w:rPr>
        <w:t>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ofert częściowych 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V. Zamówienia uzupełniające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udzielenie zamówienia uzupełniającego 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VI. Oferty wariantowe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składania ofert wariantowych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VII. Termin wykonania zamówienia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Realizacja zamówienia w  terminie do 12 miesięcy liczone od dnia podpisania umowy.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VIII. Warunki udziału w postępowaniu  oraz opis sposobu dokonania oceny spełnienia tych warunków 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  <w:szCs w:val="22"/>
        </w:rPr>
        <w:t>1. Warunki udziału w postępowaniu</w:t>
      </w:r>
    </w:p>
    <w:p w:rsidR="00A90A2B" w:rsidRPr="00097764" w:rsidRDefault="00A90A2B" w:rsidP="00A90A2B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Zgodnie z art. 22 ustawy </w:t>
      </w:r>
      <w:proofErr w:type="spellStart"/>
      <w:r w:rsidRPr="00097764">
        <w:rPr>
          <w:rFonts w:ascii="Arial" w:hAnsi="Arial" w:cs="Arial"/>
        </w:rPr>
        <w:t>Pzp</w:t>
      </w:r>
      <w:proofErr w:type="spellEnd"/>
      <w:r w:rsidRPr="00097764">
        <w:rPr>
          <w:rFonts w:ascii="Arial" w:hAnsi="Arial" w:cs="Arial"/>
        </w:rPr>
        <w:t xml:space="preserve"> o udzielenie zamówienia mogą ubiegać się Wykonawcy, którzy spełniają warunki dotyczące:</w:t>
      </w:r>
    </w:p>
    <w:p w:rsidR="00A90A2B" w:rsidRPr="00097764" w:rsidRDefault="00A90A2B" w:rsidP="00A90A2B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uprawnień do wykonywania określonej działalności lub czynności jeśli ustawy nakładają obowiązek posiadania takich uprawnień.</w:t>
      </w: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A90A2B" w:rsidRPr="00097764" w:rsidRDefault="00A90A2B" w:rsidP="00A90A2B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wiedzy i doświadczenia.</w:t>
      </w: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Zamawiający  określa szczegółowo warunek w tym zakresie: przedstawienie wykazu wykonanych dostaw wraz z wartością  i referencjami  zgodnie  z opisem w  dziale IX ust 4 pkt </w:t>
      </w:r>
      <w:r>
        <w:rPr>
          <w:rFonts w:ascii="Arial" w:hAnsi="Arial" w:cs="Arial"/>
        </w:rPr>
        <w:t>5</w:t>
      </w:r>
      <w:r w:rsidRPr="00097764">
        <w:rPr>
          <w:rFonts w:ascii="Arial" w:hAnsi="Arial" w:cs="Arial"/>
        </w:rPr>
        <w:t xml:space="preserve"> </w:t>
      </w:r>
      <w:proofErr w:type="spellStart"/>
      <w:r w:rsidRPr="00097764">
        <w:rPr>
          <w:rFonts w:ascii="Arial" w:hAnsi="Arial" w:cs="Arial"/>
        </w:rPr>
        <w:t>siwz</w:t>
      </w:r>
      <w:proofErr w:type="spellEnd"/>
    </w:p>
    <w:p w:rsidR="00A90A2B" w:rsidRPr="00097764" w:rsidRDefault="00A90A2B" w:rsidP="00A90A2B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Dysponowania odpowiednim potencjałem technicznym oraz osobami zdolnymi do   </w:t>
      </w: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      wykonania zamówienia. </w:t>
      </w: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</w:rPr>
      </w:pPr>
      <w:r w:rsidRPr="00097764">
        <w:rPr>
          <w:rFonts w:ascii="Arial" w:hAnsi="Arial" w:cs="Arial"/>
        </w:rPr>
        <w:t>d)   Sytuacji ekonomicznej i finansowej.</w:t>
      </w: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Zamawiający  określa szczegółowo warunek w tym zakresie:  o posiadaniu aktualnej polisy od odpowiedzialności cywilnej zgodnie z op</w:t>
      </w:r>
      <w:r>
        <w:rPr>
          <w:rFonts w:ascii="Arial" w:hAnsi="Arial" w:cs="Arial"/>
        </w:rPr>
        <w:t xml:space="preserve">isem w dziale IX ust 4 pkt 6 </w:t>
      </w:r>
      <w:r w:rsidRPr="00097764">
        <w:rPr>
          <w:rFonts w:ascii="Arial" w:hAnsi="Arial" w:cs="Arial"/>
        </w:rPr>
        <w:t xml:space="preserve"> </w:t>
      </w:r>
      <w:proofErr w:type="spellStart"/>
      <w:r w:rsidRPr="00097764">
        <w:rPr>
          <w:rFonts w:ascii="Arial" w:hAnsi="Arial" w:cs="Arial"/>
        </w:rPr>
        <w:t>siwz</w:t>
      </w:r>
      <w:proofErr w:type="spellEnd"/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</w:rPr>
      </w:pP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>Jeżeli</w:t>
      </w:r>
      <w:r w:rsidRPr="00097764"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</w:rPr>
      </w:pP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</w:t>
      </w:r>
      <w:r w:rsidRPr="00097764">
        <w:rPr>
          <w:rFonts w:ascii="Arial" w:hAnsi="Arial" w:cs="Arial"/>
          <w:sz w:val="22"/>
          <w:szCs w:val="22"/>
        </w:rPr>
        <w:t>Dowodami, o których mowa w ust. 1 pkt b , są:</w:t>
      </w:r>
    </w:p>
    <w:p w:rsidR="00A90A2B" w:rsidRPr="00097764" w:rsidRDefault="00A90A2B" w:rsidP="00A90A2B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A90A2B" w:rsidRPr="00097764" w:rsidRDefault="00A90A2B" w:rsidP="00A90A2B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przypadku zamówień na dostawy lub usługi – oświadczenie wykonawcy – jeżeli z  </w:t>
      </w:r>
    </w:p>
    <w:p w:rsidR="00A90A2B" w:rsidRPr="00097764" w:rsidRDefault="00A90A2B" w:rsidP="00A90A2B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uzasadnionych przyczyn o obiektywnym charakterze wykonawca nie jest w stanie </w:t>
      </w:r>
    </w:p>
    <w:p w:rsidR="00A90A2B" w:rsidRPr="00097764" w:rsidRDefault="00A90A2B" w:rsidP="00A90A2B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uzyskać poświadczenia, o którym mowa w pkt 1.</w:t>
      </w:r>
    </w:p>
    <w:p w:rsidR="00A90A2B" w:rsidRPr="00097764" w:rsidRDefault="00A90A2B" w:rsidP="00A90A2B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 postępowania o udzielenie niniejszego zamówienia wyklucza się Wykonawców, którzy podlegają wykluczeniu na podstawie 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ust 1 i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ust. 2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>.</w:t>
      </w:r>
    </w:p>
    <w:p w:rsidR="00A90A2B" w:rsidRPr="00097764" w:rsidRDefault="00A90A2B" w:rsidP="00A90A2B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zawiadamia równocześnie Wykonawców, którzy zostali wykluczeni </w:t>
      </w:r>
      <w:r w:rsidRPr="00097764">
        <w:rPr>
          <w:rFonts w:ascii="Arial" w:hAnsi="Arial" w:cs="Arial"/>
          <w:sz w:val="22"/>
          <w:szCs w:val="22"/>
        </w:rPr>
        <w:br/>
        <w:t xml:space="preserve">z niniejszego postępowania o udzielenie zamówienia, podając uzasadnienie faktyczne </w:t>
      </w:r>
      <w:r w:rsidRPr="00097764">
        <w:rPr>
          <w:rFonts w:ascii="Arial" w:hAnsi="Arial" w:cs="Arial"/>
          <w:sz w:val="22"/>
          <w:szCs w:val="22"/>
        </w:rPr>
        <w:br/>
        <w:t>i prawne.</w:t>
      </w:r>
    </w:p>
    <w:p w:rsidR="00A90A2B" w:rsidRPr="00097764" w:rsidRDefault="00A90A2B" w:rsidP="00A90A2B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Ofertę Wykonawcy wykluczonego uznaje się za odrzuconą.</w:t>
      </w:r>
    </w:p>
    <w:p w:rsidR="00A90A2B" w:rsidRPr="00097764" w:rsidRDefault="00A90A2B" w:rsidP="00A90A2B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odrzuca ofertę  na podstawie przesłanek zawartych w art. 89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>.</w:t>
      </w:r>
    </w:p>
    <w:p w:rsidR="00A90A2B" w:rsidRDefault="00A90A2B" w:rsidP="00A90A2B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</w:rPr>
      </w:pPr>
      <w:r w:rsidRPr="00097764">
        <w:rPr>
          <w:rFonts w:ascii="Arial" w:hAnsi="Arial" w:cs="Arial"/>
          <w:b/>
          <w:bCs/>
          <w:spacing w:val="20"/>
        </w:rPr>
        <w:t xml:space="preserve">2. Opis sposobu dokonania oceny spełnienia warunków udziału </w:t>
      </w:r>
      <w:r w:rsidRPr="00097764">
        <w:rPr>
          <w:rFonts w:ascii="Arial" w:hAnsi="Arial" w:cs="Arial"/>
          <w:b/>
          <w:bCs/>
          <w:spacing w:val="20"/>
        </w:rPr>
        <w:br/>
        <w:t>w postępowaniu.</w:t>
      </w: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ind w:left="502"/>
        <w:rPr>
          <w:rFonts w:ascii="Arial" w:hAnsi="Arial" w:cs="Arial"/>
          <w:b/>
          <w:bCs/>
          <w:spacing w:val="20"/>
        </w:rPr>
      </w:pPr>
    </w:p>
    <w:p w:rsidR="00A90A2B" w:rsidRPr="00097764" w:rsidRDefault="00A90A2B" w:rsidP="00A90A2B">
      <w:pPr>
        <w:widowControl w:val="0"/>
        <w:ind w:left="113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ocena spełnienia warunków wymaganych od wykonawców zostanie dokonana według formuły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spełnia – nie spełnia</w:t>
      </w:r>
      <w:r w:rsidRPr="00097764">
        <w:rPr>
          <w:rFonts w:ascii="Arial" w:hAnsi="Arial" w:cs="Arial"/>
          <w:snapToGrid w:val="0"/>
          <w:color w:val="000000"/>
          <w:sz w:val="22"/>
        </w:rPr>
        <w:t>.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Oświadczenia i dokumenty będą badane pod względem formalnoprawnym, pod względem ich aktualności, a także czy informacje w nich zawarte potwierdzają spełnienie wymagań Zamawiającego</w:t>
      </w:r>
      <w:r w:rsidRPr="00097764">
        <w:rPr>
          <w:rFonts w:ascii="Arial" w:hAnsi="Arial" w:cs="Arial"/>
        </w:rPr>
        <w:t xml:space="preserve">. </w:t>
      </w:r>
      <w:r w:rsidRPr="00097764">
        <w:rPr>
          <w:rFonts w:ascii="Arial" w:hAnsi="Arial" w:cs="Arial"/>
          <w:snapToGrid w:val="0"/>
          <w:color w:val="000000"/>
          <w:sz w:val="22"/>
        </w:rPr>
        <w:t>Nie spełnienie chociażby jednego warunku skutkować będzie wykluczeniem wykonawcy z postępowania.</w:t>
      </w: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</w:rPr>
      </w:pPr>
    </w:p>
    <w:p w:rsidR="00A90A2B" w:rsidRPr="00097764" w:rsidRDefault="00A90A2B" w:rsidP="00A90A2B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</w:rPr>
      </w:pPr>
      <w:r w:rsidRPr="00097764">
        <w:rPr>
          <w:rFonts w:ascii="Arial" w:hAnsi="Arial" w:cs="Arial"/>
          <w:b/>
        </w:rPr>
        <w:t>IX. Wykaz oświadczeń lub dokumentów jakie mają dostarczyć Wykonawcy w celu potwierdzenia spełnienia warunków udziału w postępowaniu</w:t>
      </w:r>
    </w:p>
    <w:p w:rsidR="00A90A2B" w:rsidRPr="00097764" w:rsidRDefault="00A90A2B" w:rsidP="00A90A2B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</w:rPr>
      </w:pPr>
    </w:p>
    <w:p w:rsidR="00A90A2B" w:rsidRPr="00097764" w:rsidRDefault="00A90A2B" w:rsidP="00A90A2B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097764">
        <w:rPr>
          <w:rFonts w:ascii="Arial" w:hAnsi="Arial" w:cs="Arial"/>
          <w:sz w:val="22"/>
          <w:szCs w:val="22"/>
        </w:rPr>
        <w:t xml:space="preserve"> (wzór stanowi załącznik nr 1 do niniejszej specyfikacji istotnych warunków zamówienia) i </w:t>
      </w:r>
      <w:r w:rsidRPr="00097764">
        <w:rPr>
          <w:rFonts w:ascii="Arial" w:hAnsi="Arial" w:cs="Arial"/>
          <w:b/>
          <w:sz w:val="22"/>
          <w:szCs w:val="22"/>
          <w:u w:val="single"/>
        </w:rPr>
        <w:t xml:space="preserve">wykaz cen i opis przedmiotu zamówienia </w:t>
      </w:r>
      <w:r w:rsidRPr="00097764">
        <w:rPr>
          <w:rFonts w:ascii="Arial" w:hAnsi="Arial" w:cs="Arial"/>
          <w:sz w:val="22"/>
          <w:szCs w:val="22"/>
        </w:rPr>
        <w:t xml:space="preserve">(wzór stanowi załącznik nr </w:t>
      </w:r>
      <w:r>
        <w:rPr>
          <w:rFonts w:ascii="Arial" w:hAnsi="Arial" w:cs="Arial"/>
          <w:sz w:val="22"/>
          <w:szCs w:val="22"/>
        </w:rPr>
        <w:t>5</w:t>
      </w:r>
      <w:r w:rsidRPr="00097764">
        <w:rPr>
          <w:rFonts w:ascii="Arial" w:hAnsi="Arial" w:cs="Arial"/>
          <w:sz w:val="22"/>
          <w:szCs w:val="22"/>
        </w:rPr>
        <w:t xml:space="preserve"> do niniejszej specyfikacji istotnych warunków zamówienia) wypełnione i podpisane przez Wykonawcę.</w:t>
      </w:r>
    </w:p>
    <w:p w:rsidR="00A90A2B" w:rsidRPr="00097764" w:rsidRDefault="00A90A2B" w:rsidP="00A90A2B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Pełnomocnictwo/umocowanie prawne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t xml:space="preserve">, w przypadku gdy ofertę, składane dokumenty 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br/>
        <w:t>i oświadczenia  podpisuje osoba nie widniejąca w dokument</w:t>
      </w:r>
      <w:r w:rsidRPr="00097764">
        <w:rPr>
          <w:rFonts w:ascii="Arial" w:hAnsi="Arial" w:cs="Arial"/>
          <w:sz w:val="22"/>
          <w:szCs w:val="22"/>
        </w:rPr>
        <w:t>ach rejestrowych.</w:t>
      </w:r>
    </w:p>
    <w:p w:rsidR="00A90A2B" w:rsidRPr="00097764" w:rsidRDefault="00A90A2B" w:rsidP="00A90A2B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Na podstawie art. 44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Wykonawca składa wraz z ofertą </w:t>
      </w:r>
      <w:r w:rsidRPr="00097764">
        <w:rPr>
          <w:rFonts w:ascii="Arial" w:hAnsi="Arial" w:cs="Arial"/>
          <w:b/>
          <w:bCs/>
          <w:sz w:val="22"/>
          <w:szCs w:val="22"/>
          <w:u w:val="single"/>
        </w:rPr>
        <w:t xml:space="preserve">oświadczenie o spełnieniu warunków udziału w postępowaniu </w:t>
      </w:r>
      <w:r w:rsidRPr="00097764">
        <w:rPr>
          <w:rFonts w:ascii="Arial" w:hAnsi="Arial" w:cs="Arial"/>
          <w:sz w:val="22"/>
          <w:szCs w:val="22"/>
        </w:rPr>
        <w:t xml:space="preserve">z art. 22 ust 1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A90A2B" w:rsidRPr="00097764" w:rsidRDefault="00A90A2B" w:rsidP="00A90A2B">
      <w:p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097764">
        <w:rPr>
          <w:rFonts w:ascii="Arial" w:hAnsi="Arial" w:cs="Arial"/>
          <w:sz w:val="22"/>
          <w:szCs w:val="22"/>
        </w:rPr>
        <w:t>4</w:t>
      </w:r>
      <w:r w:rsidRPr="00097764">
        <w:rPr>
          <w:rFonts w:ascii="Arial" w:hAnsi="Arial" w:cs="Arial"/>
          <w:b/>
          <w:i/>
          <w:sz w:val="22"/>
          <w:szCs w:val="22"/>
        </w:rPr>
        <w:t xml:space="preserve">. </w:t>
      </w:r>
      <w:r w:rsidRPr="00097764">
        <w:rPr>
          <w:rFonts w:ascii="Arial" w:hAnsi="Arial" w:cs="Arial"/>
          <w:b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97764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</w:rPr>
      </w:pPr>
      <w:r w:rsidRPr="00097764">
        <w:rPr>
          <w:rFonts w:ascii="Arial" w:hAnsi="Arial" w:cs="Arial"/>
        </w:rPr>
        <w:lastRenderedPageBreak/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</w:rPr>
      </w:pPr>
      <w:r w:rsidRPr="00097764">
        <w:rPr>
          <w:rFonts w:ascii="Arial" w:hAnsi="Arial" w:cs="Arial"/>
        </w:rPr>
        <w:t>2) dokumentów dotyczących w szczególności:</w:t>
      </w:r>
    </w:p>
    <w:p w:rsidR="00A90A2B" w:rsidRPr="00097764" w:rsidRDefault="00A90A2B" w:rsidP="00A90A2B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a) zakresu dostępnych wykonawcy zasobów innego podmiotu,</w:t>
      </w:r>
    </w:p>
    <w:p w:rsidR="00A90A2B" w:rsidRPr="00097764" w:rsidRDefault="00A90A2B" w:rsidP="00A90A2B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b) sposobu wykorzystania zasobów innego podmiotu, przez wykonawcę, przy wykonywaniu zamówienia,</w:t>
      </w:r>
    </w:p>
    <w:p w:rsidR="00A90A2B" w:rsidRPr="00097764" w:rsidRDefault="00A90A2B" w:rsidP="00A90A2B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c) charakteru stosunku, jaki będzie łączył wykonawcę z innym podmiotem,</w:t>
      </w:r>
    </w:p>
    <w:p w:rsidR="00A90A2B" w:rsidRDefault="00A90A2B" w:rsidP="00A90A2B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d) zakresu i okresu udziału innego podmiotu przy wykonywaniu zamówienia.</w:t>
      </w:r>
    </w:p>
    <w:p w:rsidR="00A90A2B" w:rsidRPr="0000306A" w:rsidRDefault="00A90A2B" w:rsidP="00E060D4">
      <w:pPr>
        <w:pStyle w:val="Akapitzlist"/>
        <w:widowControl w:val="0"/>
        <w:numPr>
          <w:ilvl w:val="0"/>
          <w:numId w:val="21"/>
        </w:numPr>
        <w:suppressAutoHyphens/>
        <w:ind w:left="284" w:hanging="284"/>
        <w:rPr>
          <w:rFonts w:ascii="Arial" w:hAnsi="Arial" w:cs="Arial"/>
          <w:snapToGrid w:val="0"/>
          <w:color w:val="000000"/>
          <w:sz w:val="22"/>
          <w:szCs w:val="22"/>
        </w:rPr>
      </w:pPr>
      <w:r w:rsidRPr="0000306A">
        <w:rPr>
          <w:rFonts w:ascii="Arial" w:hAnsi="Arial" w:cs="Arial"/>
          <w:snapToGrid w:val="0"/>
          <w:color w:val="000000"/>
          <w:sz w:val="22"/>
          <w:szCs w:val="22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A90A2B" w:rsidRPr="00FF0D2C" w:rsidRDefault="00A90A2B" w:rsidP="00A90A2B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  <w:sz w:val="22"/>
          <w:szCs w:val="22"/>
        </w:rPr>
      </w:pPr>
      <w:r w:rsidRPr="00FF0D2C">
        <w:rPr>
          <w:rFonts w:ascii="Arial" w:hAnsi="Arial" w:cs="Arial"/>
          <w:b/>
          <w:sz w:val="22"/>
          <w:szCs w:val="22"/>
        </w:rPr>
        <w:t>Opłacona Polisa</w:t>
      </w:r>
      <w:r w:rsidRPr="00FF0D2C">
        <w:rPr>
          <w:rFonts w:ascii="Arial" w:hAnsi="Arial" w:cs="Arial"/>
          <w:sz w:val="22"/>
          <w:szCs w:val="22"/>
        </w:rPr>
        <w:t xml:space="preserve">, a w przypadku jej braku innego dokumentu potwierdzającego, że </w:t>
      </w:r>
    </w:p>
    <w:p w:rsidR="00A90A2B" w:rsidRPr="00097764" w:rsidRDefault="00A90A2B" w:rsidP="00A90A2B">
      <w:pPr>
        <w:widowControl w:val="0"/>
        <w:ind w:left="142" w:firstLine="14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wykonawca jest ubezpieczony od odpowiedzialności cywilnej w zakresie prowadzonej        </w:t>
      </w:r>
    </w:p>
    <w:p w:rsidR="00A90A2B" w:rsidRPr="00097764" w:rsidRDefault="00A90A2B" w:rsidP="00A90A2B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    </w:t>
      </w:r>
      <w:r w:rsidRPr="00097764">
        <w:rPr>
          <w:rFonts w:ascii="Arial" w:hAnsi="Arial" w:cs="Arial"/>
          <w:sz w:val="22"/>
          <w:szCs w:val="22"/>
        </w:rPr>
        <w:t xml:space="preserve">działalności obejmującej przedmiot zamówienia. </w:t>
      </w:r>
    </w:p>
    <w:p w:rsidR="00A90A2B" w:rsidRPr="00097764" w:rsidRDefault="00A90A2B" w:rsidP="00A90A2B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IX.1 </w:t>
      </w:r>
      <w:r w:rsidRPr="00097764">
        <w:rPr>
          <w:rFonts w:ascii="Arial" w:hAnsi="Arial" w:cs="Arial"/>
          <w:b/>
          <w:i/>
          <w:sz w:val="22"/>
          <w:szCs w:val="22"/>
        </w:rPr>
        <w:t>W celu wykazania braku podstaw do wykluczenia z postępowania o udzielenie zamówienia Wykonawcy w okolicznościach, o których mowa w art. 24 ust. 1uPzp, zamawiający żąda następujących dokumentów:</w:t>
      </w:r>
    </w:p>
    <w:p w:rsidR="00A90A2B" w:rsidRPr="00097764" w:rsidRDefault="00A90A2B" w:rsidP="00A90A2B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1)  </w:t>
      </w:r>
      <w:r w:rsidRPr="00097764">
        <w:rPr>
          <w:rFonts w:ascii="Arial" w:hAnsi="Arial" w:cs="Arial"/>
          <w:bCs/>
          <w:sz w:val="22"/>
          <w:szCs w:val="22"/>
          <w:u w:val="single"/>
        </w:rPr>
        <w:t>oświadczenia o braku podstaw do wykluczenia</w:t>
      </w:r>
      <w:r w:rsidRPr="00097764">
        <w:rPr>
          <w:rFonts w:ascii="Arial" w:hAnsi="Arial" w:cs="Arial"/>
          <w:sz w:val="22"/>
          <w:szCs w:val="22"/>
        </w:rPr>
        <w:t xml:space="preserve">  z art. 24 ust. 1, 2,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</w:t>
      </w:r>
      <w:r w:rsidRPr="00097764">
        <w:rPr>
          <w:rFonts w:ascii="Arial" w:hAnsi="Arial" w:cs="Arial"/>
          <w:bCs/>
          <w:sz w:val="22"/>
          <w:szCs w:val="22"/>
        </w:rPr>
        <w:t xml:space="preserve">)  </w:t>
      </w:r>
      <w:r w:rsidRPr="00097764">
        <w:rPr>
          <w:rFonts w:ascii="Arial" w:hAnsi="Arial" w:cs="Arial"/>
          <w:sz w:val="22"/>
          <w:szCs w:val="22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6</w:t>
      </w:r>
      <w:r w:rsidRPr="00097764">
        <w:rPr>
          <w:rFonts w:ascii="Arial" w:hAnsi="Arial" w:cs="Arial"/>
        </w:rPr>
        <w:t xml:space="preserve">) </w:t>
      </w:r>
      <w:r w:rsidRPr="00097764">
        <w:rPr>
          <w:rFonts w:ascii="Arial" w:hAnsi="Arial" w:cs="Arial"/>
          <w:sz w:val="22"/>
          <w:szCs w:val="22"/>
        </w:rPr>
        <w:t xml:space="preserve">aktualnej informacji z Krajowego Rejestru Karnego w zakresie określonym w art. 24 ust. 1 pkt 9 ustawy, wystawionej nie wcześniej niż 6 miesięcy przed upływem terminu składania </w:t>
      </w:r>
      <w:r w:rsidRPr="00097764">
        <w:rPr>
          <w:rFonts w:ascii="Arial" w:hAnsi="Arial" w:cs="Arial"/>
          <w:sz w:val="22"/>
          <w:szCs w:val="22"/>
        </w:rPr>
        <w:lastRenderedPageBreak/>
        <w:t>wniosków o dopuszczenie do udziału w postępowaniu o udzielenie zamówienia albo składania ofert;</w:t>
      </w:r>
    </w:p>
    <w:p w:rsidR="00A90A2B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42425">
        <w:rPr>
          <w:rFonts w:ascii="Arial" w:hAnsi="Arial" w:cs="Arial"/>
          <w:sz w:val="22"/>
          <w:szCs w:val="22"/>
        </w:rPr>
        <w:t>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A90A2B" w:rsidRPr="00067D75" w:rsidRDefault="00F55898" w:rsidP="00A90A2B">
      <w:pPr>
        <w:pStyle w:val="Tekstpodstawowy31"/>
        <w:numPr>
          <w:ilvl w:val="0"/>
          <w:numId w:val="30"/>
        </w:numPr>
        <w:ind w:left="709" w:hanging="283"/>
        <w:rPr>
          <w:rFonts w:cs="Arial"/>
          <w:b w:val="0"/>
          <w:sz w:val="22"/>
          <w:u w:val="none"/>
        </w:rPr>
      </w:pPr>
      <w:r>
        <w:rPr>
          <w:rFonts w:cs="Arial"/>
          <w:snapToGrid w:val="0"/>
          <w:sz w:val="22"/>
        </w:rPr>
        <w:t>Informacja dotycząca przynależności do grupy kapitałowej</w:t>
      </w:r>
      <w:r w:rsidR="00A90A2B" w:rsidRPr="00067D75">
        <w:rPr>
          <w:rFonts w:cs="Arial"/>
          <w:b w:val="0"/>
          <w:sz w:val="22"/>
          <w:u w:val="none"/>
        </w:rPr>
        <w:t xml:space="preserve">, w rozumieniu ustawy z dnia 16 lutego 2007 r. o ochronie konkurencji i konsumentów (Dz. U. nr 50 poz. 331, z </w:t>
      </w:r>
      <w:proofErr w:type="spellStart"/>
      <w:r w:rsidR="00A90A2B" w:rsidRPr="00067D75">
        <w:rPr>
          <w:rFonts w:cs="Arial"/>
          <w:b w:val="0"/>
          <w:sz w:val="22"/>
          <w:u w:val="none"/>
        </w:rPr>
        <w:t>póź</w:t>
      </w:r>
      <w:proofErr w:type="spellEnd"/>
      <w:r w:rsidR="00A90A2B" w:rsidRPr="00067D75">
        <w:rPr>
          <w:rFonts w:cs="Arial"/>
          <w:b w:val="0"/>
          <w:sz w:val="22"/>
          <w:u w:val="none"/>
        </w:rPr>
        <w:t xml:space="preserve"> zm.)*</w:t>
      </w:r>
      <w:r w:rsidR="00B24C5A">
        <w:rPr>
          <w:rFonts w:cs="Arial"/>
          <w:b w:val="0"/>
          <w:sz w:val="22"/>
          <w:u w:val="none"/>
        </w:rPr>
        <w:t xml:space="preserve"> złącznik nr 6 </w:t>
      </w:r>
    </w:p>
    <w:p w:rsidR="00A90A2B" w:rsidRPr="00097764" w:rsidRDefault="00A90A2B" w:rsidP="00A90A2B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A90A2B" w:rsidRPr="00097764" w:rsidRDefault="00A90A2B" w:rsidP="00A90A2B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O </w:t>
      </w:r>
      <w:r w:rsidRPr="00097764">
        <w:rPr>
          <w:rFonts w:ascii="Arial" w:hAnsi="Arial" w:cs="Arial"/>
          <w:sz w:val="22"/>
          <w:szCs w:val="22"/>
        </w:rPr>
        <w:t xml:space="preserve">których mowa w: </w:t>
      </w:r>
    </w:p>
    <w:p w:rsidR="00A90A2B" w:rsidRPr="00097764" w:rsidRDefault="00A90A2B" w:rsidP="00A90A2B">
      <w:pPr>
        <w:autoSpaceDE w:val="0"/>
        <w:spacing w:line="260" w:lineRule="exact"/>
        <w:ind w:left="851" w:hanging="349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ust 5.  pkt. 2—4 i pkt. 6 niniejszego działu — składa dokument lub dokumenty wystawione w kraju, w którym ma siedzibę lub miejsce zamieszkania, potwierdzające odpowiednio, że:</w:t>
      </w:r>
    </w:p>
    <w:p w:rsidR="00A90A2B" w:rsidRPr="00097764" w:rsidRDefault="00A90A2B" w:rsidP="00A90A2B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otwarto jego likwidacji ani nie ogłoszono upadłości – wystawiony nie wcześniej niż  6 miesięcy przed upływem terminu składania ofert,</w:t>
      </w:r>
    </w:p>
    <w:p w:rsidR="00A90A2B" w:rsidRPr="00097764" w:rsidRDefault="00A90A2B" w:rsidP="00A90A2B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zalega z uiszczaniem podatków, opłat, składek na ubezpieczenie społeczne </w:t>
      </w:r>
      <w:r w:rsidRPr="00097764">
        <w:rPr>
          <w:rFonts w:ascii="Arial" w:hAnsi="Arial" w:cs="Arial"/>
          <w:sz w:val="22"/>
          <w:szCs w:val="22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A90A2B" w:rsidRPr="00097764" w:rsidRDefault="00A90A2B" w:rsidP="00A90A2B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orzeczono wobec niego zakazu ubiegania się o zamówienie - wystawiony nie wcześniej niż  6 miesięcy przed upływem terminu składania ofert;</w:t>
      </w:r>
    </w:p>
    <w:p w:rsidR="00A90A2B" w:rsidRPr="00097764" w:rsidRDefault="00A90A2B" w:rsidP="00A90A2B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A90A2B" w:rsidRPr="00097764" w:rsidRDefault="00A90A2B" w:rsidP="00A90A2B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A90A2B" w:rsidRPr="00097764" w:rsidRDefault="00A90A2B" w:rsidP="00A90A2B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30218B">
        <w:rPr>
          <w:rFonts w:ascii="Arial" w:hAnsi="Arial" w:cs="Arial"/>
          <w:b/>
          <w:sz w:val="22"/>
          <w:szCs w:val="22"/>
        </w:rPr>
        <w:lastRenderedPageBreak/>
        <w:t>IX.2</w:t>
      </w:r>
      <w:r w:rsidRPr="00097764"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b/>
          <w:i/>
          <w:sz w:val="22"/>
          <w:szCs w:val="22"/>
        </w:rPr>
        <w:t>W celu potwierdzenia, że oferowane dostawy, usługi lub roboty budowlane odpowiadają wymaganiom określonym przez Zamawiającego</w:t>
      </w:r>
      <w:r w:rsidRPr="00097764">
        <w:rPr>
          <w:rFonts w:ascii="Arial" w:hAnsi="Arial" w:cs="Arial"/>
          <w:sz w:val="22"/>
          <w:szCs w:val="22"/>
        </w:rPr>
        <w:t xml:space="preserve">, Zamawiający żąda od Wykonawców: </w:t>
      </w:r>
    </w:p>
    <w:p w:rsidR="007140CD" w:rsidRPr="007140CD" w:rsidRDefault="007140CD" w:rsidP="007140CD">
      <w:pPr>
        <w:pStyle w:val="Akapitzlist"/>
        <w:widowControl w:val="0"/>
        <w:numPr>
          <w:ilvl w:val="6"/>
          <w:numId w:val="7"/>
        </w:numPr>
        <w:ind w:left="426" w:firstLine="0"/>
        <w:rPr>
          <w:rFonts w:ascii="Arial" w:hAnsi="Arial"/>
          <w:snapToGrid w:val="0"/>
          <w:color w:val="000000"/>
          <w:sz w:val="22"/>
        </w:rPr>
      </w:pPr>
      <w:r w:rsidRPr="007140CD">
        <w:rPr>
          <w:rFonts w:ascii="Arial" w:hAnsi="Arial"/>
          <w:snapToGrid w:val="0"/>
          <w:color w:val="000000"/>
          <w:sz w:val="22"/>
        </w:rPr>
        <w:t xml:space="preserve">zaświadczenia podmiotu uprawnionego do kontroli jakości potwierdzającego, że    </w:t>
      </w:r>
    </w:p>
    <w:p w:rsidR="007140CD" w:rsidRDefault="007140CD" w:rsidP="007140CD">
      <w:pPr>
        <w:widowControl w:val="0"/>
        <w:ind w:left="426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dostarczane wyroby odpowiadają określonym normom lub specyfikacjom technicznym </w:t>
      </w:r>
    </w:p>
    <w:p w:rsidR="007140CD" w:rsidRDefault="007140CD" w:rsidP="007140CD">
      <w:pPr>
        <w:widowControl w:val="0"/>
        <w:ind w:left="426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lub równoważne zaświadczenie wystawione przez podmiot mający siedzibę w innym      </w:t>
      </w:r>
    </w:p>
    <w:p w:rsidR="007140CD" w:rsidRDefault="007140CD" w:rsidP="007140CD">
      <w:pPr>
        <w:widowControl w:val="0"/>
        <w:ind w:left="426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państwie członkowskim Europejskiego Obszaru Gospodarczego </w:t>
      </w:r>
    </w:p>
    <w:p w:rsidR="007140CD" w:rsidRDefault="007140CD" w:rsidP="007140CD">
      <w:pPr>
        <w:widowControl w:val="0"/>
        <w:ind w:left="36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2. 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certyfikaty lub deklaracje zgodności lub atesty dopuszczające wyroby do użytku, </w:t>
      </w:r>
    </w:p>
    <w:p w:rsidR="007140CD" w:rsidRDefault="007140CD" w:rsidP="007140CD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7140CD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       </w:t>
      </w:r>
      <w:r>
        <w:rPr>
          <w:rFonts w:ascii="Arial" w:hAnsi="Arial" w:cs="Arial"/>
          <w:sz w:val="22"/>
          <w:szCs w:val="22"/>
          <w:lang w:val="pl-PL"/>
        </w:rPr>
        <w:t xml:space="preserve">Wykonawca przedstawi w ofercie ważne deklaracje zgodności EC, lub certyfikat CE oraz </w:t>
      </w:r>
    </w:p>
    <w:p w:rsidR="007140CD" w:rsidRDefault="007140CD" w:rsidP="007140CD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dokumenty/informacje potwierdzające że wrób jest dopuszczony do obrotu na polskim </w:t>
      </w:r>
    </w:p>
    <w:p w:rsidR="007140CD" w:rsidRDefault="007140CD" w:rsidP="007140CD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7140CD">
        <w:rPr>
          <w:lang w:val="pl-PL"/>
        </w:rPr>
        <w:t xml:space="preserve">           </w:t>
      </w:r>
      <w:r w:rsidRPr="007140CD">
        <w:rPr>
          <w:rFonts w:ascii="Arial" w:hAnsi="Arial" w:cs="Arial"/>
          <w:sz w:val="22"/>
          <w:szCs w:val="22"/>
          <w:lang w:val="pl-PL"/>
        </w:rPr>
        <w:t xml:space="preserve">rynku (zgodnie z obowiązującymi przepisami o wyrobach medycznych ). </w:t>
      </w:r>
    </w:p>
    <w:p w:rsidR="007140CD" w:rsidRDefault="007140CD" w:rsidP="007140CD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3.  Opisy, fotografie z stron katalogowych wyrobów, narzędzi.</w:t>
      </w:r>
    </w:p>
    <w:p w:rsidR="007140CD" w:rsidRDefault="007140CD" w:rsidP="007140CD">
      <w:pPr>
        <w:widowControl w:val="0"/>
        <w:rPr>
          <w:rStyle w:val="FontStyle50"/>
          <w:sz w:val="22"/>
          <w:szCs w:val="22"/>
        </w:rPr>
      </w:pPr>
      <w:r>
        <w:t xml:space="preserve">        </w:t>
      </w:r>
      <w:r>
        <w:rPr>
          <w:rStyle w:val="FontStyle50"/>
          <w:sz w:val="22"/>
          <w:szCs w:val="22"/>
        </w:rPr>
        <w:t xml:space="preserve">  -   opisy, zdjęcia katalogowe wyrobów z podaniem której poz. zestawu dotyczy </w:t>
      </w:r>
    </w:p>
    <w:p w:rsidR="007140CD" w:rsidRDefault="007140CD" w:rsidP="007140CD">
      <w:pPr>
        <w:widowControl w:val="0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 xml:space="preserve">             potwierdzające spełnienie wymagań minimalnych. Ulotki (Ew. karty charakterystyki) </w:t>
      </w:r>
    </w:p>
    <w:p w:rsidR="007140CD" w:rsidRDefault="007140CD" w:rsidP="007140CD">
      <w:pPr>
        <w:widowControl w:val="0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 xml:space="preserve">             informujące o nazwie produktu, nazwie i adresie wytwórcy, przeznaczeniu,    </w:t>
      </w:r>
    </w:p>
    <w:p w:rsidR="007140CD" w:rsidRDefault="007140CD" w:rsidP="007140CD">
      <w:pPr>
        <w:widowControl w:val="0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 xml:space="preserve">             właściwościach produktu/wyrobu  zastosowania, sposób postępowania z wyrobem.</w:t>
      </w:r>
    </w:p>
    <w:p w:rsidR="00A90A2B" w:rsidRDefault="007140CD" w:rsidP="007140C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potwierdzenie parametrów technicznych Oferent będzie zobowiązany dostarczyć próbki towaru na żądanie zamawiającego (</w:t>
      </w:r>
      <w:r>
        <w:rPr>
          <w:rFonts w:ascii="Arial" w:hAnsi="Arial" w:cs="Arial"/>
          <w:i/>
          <w:sz w:val="22"/>
          <w:szCs w:val="22"/>
        </w:rPr>
        <w:t>w dniu składania ofert nie są wymagane</w:t>
      </w:r>
      <w:r>
        <w:rPr>
          <w:rFonts w:ascii="Arial" w:hAnsi="Arial" w:cs="Arial"/>
          <w:sz w:val="22"/>
          <w:szCs w:val="22"/>
        </w:rPr>
        <w:t>)  w terminie 3 dni roboczych od momentu  zawiadomienia pisemnego o takiej potrzebie.</w:t>
      </w:r>
    </w:p>
    <w:p w:rsidR="007140CD" w:rsidRPr="00097764" w:rsidRDefault="007140CD" w:rsidP="007140CD">
      <w:pPr>
        <w:widowControl w:val="0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uppressAutoHyphens/>
        <w:autoSpaceDE w:val="0"/>
        <w:spacing w:line="260" w:lineRule="exact"/>
        <w:ind w:left="426"/>
        <w:rPr>
          <w:rFonts w:ascii="Arial" w:hAnsi="Arial" w:cs="Arial"/>
          <w:sz w:val="22"/>
          <w:szCs w:val="22"/>
        </w:rPr>
      </w:pPr>
      <w:r w:rsidRPr="0030218B">
        <w:rPr>
          <w:rFonts w:ascii="Arial" w:hAnsi="Arial" w:cs="Arial"/>
          <w:b/>
          <w:sz w:val="22"/>
          <w:szCs w:val="22"/>
        </w:rPr>
        <w:t>IX 3.</w:t>
      </w:r>
      <w:r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Wykonawcy mogą wspólnie ubiegać się o udzielenie zamówienia, w </w:t>
      </w:r>
      <w:r w:rsidRPr="00097764">
        <w:rPr>
          <w:rFonts w:ascii="Arial" w:hAnsi="Arial" w:cs="Arial"/>
          <w:color w:val="0000FF"/>
        </w:rPr>
        <w:t xml:space="preserve"> </w:t>
      </w:r>
      <w:r w:rsidRPr="00097764">
        <w:rPr>
          <w:rFonts w:ascii="Arial" w:hAnsi="Arial" w:cs="Arial"/>
        </w:rPr>
        <w:t xml:space="preserve">przypadku, kiedy </w:t>
      </w:r>
      <w:r w:rsidRPr="00097764">
        <w:rPr>
          <w:rFonts w:ascii="Arial" w:hAnsi="Arial" w:cs="Arial"/>
          <w:sz w:val="22"/>
          <w:szCs w:val="22"/>
        </w:rPr>
        <w:t>ofertę składa kilka podmiotów, oferta musi spełniać następujące warunki: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 Oferta winna być podpisana przez każdego z wykonawców występujących wspólnie lub upoważnionego przedstawiciela / partnera wiodącego.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2) Upoważnienie do pełnienia funkcji przedstawiciela / partnera wiodącego wymaga podpisu prawnie upoważnionych przedstawicieli każdego z wykonawców występujących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wspólnie/ partnerów - należy załączyć do oferty 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4) Podmioty występujące wspólnie ponoszą solidarną odpowiedzialność za niewykonanie lub nienależyte wykonanie zobowiązań </w:t>
      </w:r>
    </w:p>
    <w:p w:rsidR="00A90A2B" w:rsidRPr="00097764" w:rsidRDefault="00A90A2B" w:rsidP="00A90A2B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A90A2B" w:rsidRPr="00097764" w:rsidRDefault="00A90A2B" w:rsidP="00A90A2B">
      <w:pPr>
        <w:suppressAutoHyphens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Wyżej wymienione dokumenty mogą być złożone w formie oryginałów ( </w:t>
      </w:r>
      <w:r w:rsidRPr="00097764">
        <w:rPr>
          <w:rFonts w:ascii="Arial" w:hAnsi="Arial" w:cs="Arial"/>
          <w:i/>
          <w:snapToGrid w:val="0"/>
          <w:color w:val="000000"/>
          <w:sz w:val="22"/>
        </w:rPr>
        <w:t>gdy jest to wymagane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) lub kserokopii potwierdzonych za zgodność przez osobę / osoby uprawnioną do podpisania oferty z dopiskiem "za zgodność z oryginałem".</w:t>
      </w:r>
    </w:p>
    <w:p w:rsidR="00A90A2B" w:rsidRPr="00097764" w:rsidRDefault="00A90A2B" w:rsidP="00A90A2B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Dokumenty sporządzone w języku obcym są składane wraz z tłumaczeniem na język polski, poświadczonym przez wykonawcę</w:t>
      </w:r>
    </w:p>
    <w:p w:rsidR="00A90A2B" w:rsidRPr="00097764" w:rsidRDefault="00A90A2B" w:rsidP="00A90A2B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X. Informacja o sposobie porozumiewania się zamawiającego z wykonawcami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1. Każdy wykonawca ma prawo zwrócić się do zamawiającego o wyjaśnienie specyfikacji istotnych warunków zamówienia. Pytania wykonawców muszą być sformułowane na piśmie, i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skierowane na adres: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Powiatowy Zakład Opieki Zdrowotnej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ul. Radomska 70  27-200 Starachowice tel. (41) 2745381  fax (41) 2739229 /2739182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2. Zamawiający udzieli wyjaśnień niezwłocznie, jednak nie później niż na </w:t>
      </w:r>
      <w:r w:rsidRPr="00097764">
        <w:rPr>
          <w:rFonts w:ascii="Arial" w:hAnsi="Arial" w:cs="Arial"/>
          <w:color w:val="FF0000"/>
          <w:sz w:val="22"/>
          <w:szCs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zCs w:val="22"/>
        </w:rPr>
        <w:t xml:space="preserve">2 </w:t>
      </w:r>
      <w:r w:rsidRPr="00097764">
        <w:rPr>
          <w:rFonts w:ascii="Arial" w:hAnsi="Arial" w:cs="Arial"/>
          <w:sz w:val="22"/>
          <w:szCs w:val="22"/>
        </w:rPr>
        <w:t>dni przed upływem terminu składania ofert</w:t>
      </w: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A90A2B" w:rsidRPr="00097764" w:rsidRDefault="00A90A2B" w:rsidP="00A90A2B">
      <w:pPr>
        <w:widowControl w:val="0"/>
        <w:rPr>
          <w:rFonts w:ascii="Arial" w:hAnsi="Arial" w:cs="Arial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Wszystkie pytania i wyjaśnienia dotyczące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zostaną również umieszczone na stronie internetowej </w:t>
      </w:r>
      <w:hyperlink r:id="rId10" w:history="1">
        <w:r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, oraz informacja ta zostanie zamieszczona na w/w stronie internetowej.</w:t>
      </w:r>
    </w:p>
    <w:p w:rsidR="00A90A2B" w:rsidRPr="00097764" w:rsidRDefault="00A90A2B" w:rsidP="00A90A2B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która otrzymuje dokumenty lub informacje faksem zobowiązana jest na wezwanie strony przekazującej dokument do niezwłocznego potwierdzenia ich otrzymania 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Zamawiający nie przewiduje prowadzenia aukcji elektronicznej.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6. Zamawiający nie przewiduje zorganizowania zebrania z wykonawcami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XI. Osoby uprawnione do porozumiewania się z wykonawcami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Osoby upoważnione ze strony zamawiającego do kontaktowania się z Wykonawcami:  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Default="00A90A2B" w:rsidP="00A90A2B">
      <w:pPr>
        <w:widowControl w:val="0"/>
        <w:rPr>
          <w:rFonts w:ascii="Arial" w:hAnsi="Arial"/>
          <w:snapToGrid w:val="0"/>
          <w:color w:val="000000"/>
          <w:sz w:val="22"/>
          <w:highlight w:val="whit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- </w:t>
      </w:r>
      <w:r>
        <w:rPr>
          <w:rFonts w:ascii="Arial" w:hAnsi="Arial"/>
          <w:snapToGrid w:val="0"/>
          <w:color w:val="000000"/>
          <w:sz w:val="22"/>
          <w:highlight w:val="white"/>
        </w:rPr>
        <w:t>sprawy merytoryczne:</w:t>
      </w:r>
    </w:p>
    <w:p w:rsidR="00353038" w:rsidRDefault="00A90A2B" w:rsidP="00A90A2B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highlight w:val="white"/>
        </w:rPr>
        <w:t xml:space="preserve"> </w:t>
      </w:r>
      <w:r w:rsidR="00353038">
        <w:rPr>
          <w:rFonts w:ascii="Arial" w:hAnsi="Arial"/>
          <w:snapToGrid w:val="0"/>
          <w:color w:val="000000"/>
          <w:sz w:val="22"/>
        </w:rPr>
        <w:t xml:space="preserve">Kierownik Oddziału Kardiologicznego lek. med.  Grzegorz Fitas  </w:t>
      </w:r>
      <w:r w:rsidR="00353038">
        <w:rPr>
          <w:rFonts w:ascii="Arial" w:hAnsi="Arial" w:cs="Arial"/>
          <w:sz w:val="22"/>
          <w:szCs w:val="22"/>
        </w:rPr>
        <w:t xml:space="preserve"> 041</w:t>
      </w:r>
      <w:r w:rsidR="00FE73D9">
        <w:rPr>
          <w:rFonts w:ascii="Arial" w:hAnsi="Arial" w:cs="Arial"/>
          <w:sz w:val="22"/>
          <w:szCs w:val="22"/>
        </w:rPr>
        <w:t> </w:t>
      </w:r>
      <w:r w:rsidR="00353038">
        <w:rPr>
          <w:rFonts w:ascii="Arial" w:hAnsi="Arial" w:cs="Arial"/>
          <w:sz w:val="22"/>
          <w:szCs w:val="22"/>
        </w:rPr>
        <w:t>273</w:t>
      </w:r>
      <w:r w:rsidR="00FE73D9">
        <w:rPr>
          <w:rFonts w:ascii="Arial" w:hAnsi="Arial" w:cs="Arial"/>
          <w:sz w:val="22"/>
          <w:szCs w:val="22"/>
        </w:rPr>
        <w:t xml:space="preserve"> </w:t>
      </w:r>
      <w:r w:rsidR="00353038">
        <w:rPr>
          <w:rFonts w:ascii="Arial" w:hAnsi="Arial" w:cs="Arial"/>
          <w:sz w:val="22"/>
          <w:szCs w:val="22"/>
        </w:rPr>
        <w:t>96</w:t>
      </w:r>
      <w:r w:rsidR="00FE73D9">
        <w:rPr>
          <w:rFonts w:ascii="Arial" w:hAnsi="Arial" w:cs="Arial"/>
          <w:sz w:val="22"/>
          <w:szCs w:val="22"/>
        </w:rPr>
        <w:t xml:space="preserve"> </w:t>
      </w:r>
      <w:r w:rsidR="00353038">
        <w:rPr>
          <w:rFonts w:ascii="Arial" w:hAnsi="Arial" w:cs="Arial"/>
          <w:sz w:val="22"/>
          <w:szCs w:val="22"/>
        </w:rPr>
        <w:t xml:space="preserve">09 </w:t>
      </w:r>
    </w:p>
    <w:p w:rsidR="00A90A2B" w:rsidRDefault="00353038" w:rsidP="00A90A2B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</w:t>
      </w:r>
      <w:r w:rsidR="00A90A2B">
        <w:rPr>
          <w:rFonts w:ascii="Arial" w:hAnsi="Arial" w:cs="Arial"/>
          <w:sz w:val="22"/>
          <w:szCs w:val="22"/>
        </w:rPr>
        <w:t xml:space="preserve"> </w:t>
      </w:r>
      <w:r w:rsidR="00A90A2B" w:rsidRPr="00097764">
        <w:rPr>
          <w:rFonts w:ascii="Arial" w:hAnsi="Arial" w:cs="Arial"/>
          <w:sz w:val="22"/>
          <w:szCs w:val="22"/>
        </w:rPr>
        <w:t>godz.</w:t>
      </w:r>
      <w:r>
        <w:rPr>
          <w:rFonts w:ascii="Arial" w:hAnsi="Arial" w:cs="Arial"/>
          <w:sz w:val="22"/>
          <w:szCs w:val="22"/>
        </w:rPr>
        <w:t xml:space="preserve"> </w:t>
      </w:r>
      <w:r w:rsidR="00A90A2B" w:rsidRPr="00097764">
        <w:rPr>
          <w:rFonts w:ascii="Arial" w:hAnsi="Arial" w:cs="Arial"/>
          <w:sz w:val="22"/>
          <w:szCs w:val="22"/>
        </w:rPr>
        <w:t>09:00 – 1</w:t>
      </w:r>
      <w:r w:rsidR="00FE73D9">
        <w:rPr>
          <w:rFonts w:ascii="Arial" w:hAnsi="Arial" w:cs="Arial"/>
          <w:sz w:val="22"/>
          <w:szCs w:val="22"/>
        </w:rPr>
        <w:t>2</w:t>
      </w:r>
      <w:r w:rsidR="00A90A2B" w:rsidRPr="00097764">
        <w:rPr>
          <w:rFonts w:ascii="Arial" w:hAnsi="Arial" w:cs="Arial"/>
          <w:sz w:val="22"/>
          <w:szCs w:val="22"/>
        </w:rPr>
        <w:t>:00</w:t>
      </w:r>
      <w:r w:rsidR="00A90A2B">
        <w:rPr>
          <w:rFonts w:ascii="Arial" w:hAnsi="Arial" w:cs="Arial"/>
          <w:sz w:val="22"/>
          <w:szCs w:val="22"/>
        </w:rPr>
        <w:t>,</w:t>
      </w:r>
    </w:p>
    <w:p w:rsidR="00A90A2B" w:rsidRPr="00097764" w:rsidRDefault="00A90A2B" w:rsidP="00A90A2B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- sprawy proceduralne  </w:t>
      </w:r>
      <w:r w:rsidRPr="00097764">
        <w:rPr>
          <w:rFonts w:ascii="Arial" w:hAnsi="Arial" w:cs="Arial"/>
          <w:sz w:val="22"/>
          <w:szCs w:val="22"/>
        </w:rPr>
        <w:t xml:space="preserve">Dział ds. Zamówień Publicznych  Włodzimierz Żyła tel. 041 2739182 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   w godz.09:00 – 14:00</w:t>
      </w:r>
    </w:p>
    <w:p w:rsidR="00A90A2B" w:rsidRDefault="00A90A2B" w:rsidP="00A90A2B">
      <w:pPr>
        <w:pStyle w:val="Nagwek5"/>
        <w:rPr>
          <w:rFonts w:cs="Arial"/>
        </w:rPr>
      </w:pPr>
    </w:p>
    <w:p w:rsidR="00A90A2B" w:rsidRPr="00097764" w:rsidRDefault="00A90A2B" w:rsidP="00A90A2B">
      <w:pPr>
        <w:pStyle w:val="Nagwek5"/>
        <w:rPr>
          <w:rFonts w:cs="Arial"/>
        </w:rPr>
      </w:pPr>
      <w:r w:rsidRPr="00097764">
        <w:rPr>
          <w:rFonts w:cs="Arial"/>
        </w:rPr>
        <w:t>XII. Wadium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nie przewiduje wnoszenia wadium 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XIII. Termin związania ofertą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Oferenci pozostają związani ofertą przez okres 30 dni od upływu terminu do składania ofert 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Bieg terminu związania z ofertą rozpoczyna się wraz z upływem terminu składania ofert.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 uzasadnionych przypadkach, na co najmniej </w:t>
      </w:r>
      <w:r>
        <w:rPr>
          <w:rFonts w:ascii="Arial" w:hAnsi="Arial" w:cs="Arial"/>
          <w:snapToGrid w:val="0"/>
          <w:color w:val="000000"/>
          <w:sz w:val="22"/>
        </w:rPr>
        <w:t xml:space="preserve">3 </w:t>
      </w:r>
      <w:r w:rsidRPr="00097764">
        <w:rPr>
          <w:rFonts w:ascii="Arial" w:hAnsi="Arial" w:cs="Arial"/>
          <w:snapToGrid w:val="0"/>
          <w:color w:val="000000"/>
          <w:sz w:val="22"/>
        </w:rPr>
        <w:t>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XIV. Opis przygotowania oferty</w:t>
      </w:r>
    </w:p>
    <w:p w:rsidR="00A90A2B" w:rsidRPr="00097764" w:rsidRDefault="00A90A2B" w:rsidP="00A90A2B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1.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ab/>
        <w:t>Przygotowanie oferty</w:t>
      </w:r>
    </w:p>
    <w:p w:rsidR="00A90A2B" w:rsidRDefault="00A90A2B" w:rsidP="00A90A2B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musi być sporządzona w języku polskim, pismem czytelnym w formie papierowej.</w:t>
      </w:r>
    </w:p>
    <w:p w:rsidR="00A90A2B" w:rsidRPr="00D565A2" w:rsidRDefault="00A90A2B" w:rsidP="00A90A2B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2"/>
        </w:rPr>
      </w:pPr>
      <w:r w:rsidRPr="00D565A2">
        <w:rPr>
          <w:rFonts w:ascii="Arial" w:hAnsi="Arial" w:cs="Arial"/>
          <w:snapToGrid w:val="0"/>
          <w:color w:val="000000"/>
          <w:sz w:val="22"/>
        </w:rPr>
        <w:t xml:space="preserve">Zamawiający prosi  o dodatkowe sporządzenie, oprócz formy pisemnej, załącznika nr </w:t>
      </w:r>
      <w:r>
        <w:rPr>
          <w:rFonts w:ascii="Arial" w:hAnsi="Arial" w:cs="Arial"/>
          <w:snapToGrid w:val="0"/>
          <w:color w:val="000000"/>
          <w:sz w:val="22"/>
        </w:rPr>
        <w:t>2</w:t>
      </w:r>
      <w:r w:rsidRPr="00D565A2">
        <w:rPr>
          <w:rFonts w:ascii="Arial" w:hAnsi="Arial" w:cs="Arial"/>
          <w:snapToGrid w:val="0"/>
          <w:color w:val="000000"/>
          <w:sz w:val="22"/>
        </w:rPr>
        <w:t xml:space="preserve">  (cenowego) na nośniku elektronicznym (płyta CD).</w:t>
      </w:r>
    </w:p>
    <w:p w:rsidR="00A90A2B" w:rsidRPr="00097764" w:rsidRDefault="00A90A2B" w:rsidP="00A90A2B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Koszty związane z przygotowaniem oferty ponosi składający ofertę.</w:t>
      </w:r>
    </w:p>
    <w:p w:rsidR="00A90A2B" w:rsidRPr="00097764" w:rsidRDefault="00A90A2B" w:rsidP="00A90A2B">
      <w:pPr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3)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Wykonawca może złożyć w prowadzonym postępowaniu wyłącznie jedną ofertę.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A90A2B" w:rsidRPr="00097764" w:rsidRDefault="00A90A2B" w:rsidP="00A90A2B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A90A2B" w:rsidRPr="00097764" w:rsidRDefault="00A90A2B" w:rsidP="00A90A2B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Jeżeli oferta  zostanie podpisana przez upoważnionego przedstawiciela Wykonawcy, należy dołączyć właściwe pełnomocnictwo lub umocowania prawne.</w:t>
      </w:r>
    </w:p>
    <w:p w:rsidR="00A90A2B" w:rsidRPr="00097764" w:rsidRDefault="00A90A2B" w:rsidP="00A90A2B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powinna zawierać wszystkie wymagane dokumenty, oświadczenia i załączniki, o których mowa w treści niniejszej specyfikacji.</w:t>
      </w:r>
    </w:p>
    <w:p w:rsidR="00A90A2B" w:rsidRPr="00097764" w:rsidRDefault="00A90A2B" w:rsidP="00A90A2B">
      <w:pPr>
        <w:pStyle w:val="Tekstblokowy"/>
        <w:rPr>
          <w:rFonts w:cs="Arial"/>
        </w:rPr>
      </w:pPr>
      <w:r w:rsidRPr="00097764">
        <w:rPr>
          <w:rFonts w:cs="Arial"/>
        </w:rPr>
        <w:t>Dokumenty należy sporządzić zgodnie z zaleceniami oraz przedstawionymi przez Zamawiającego wzorcami - załącznikami</w:t>
      </w:r>
    </w:p>
    <w:p w:rsidR="00A90A2B" w:rsidRPr="00097764" w:rsidRDefault="00A90A2B" w:rsidP="00A90A2B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8)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Poprawki w ofercie muszą być naniesione czytelnie oraz opatrzone podpisem osoby podpisującej ofertę. </w:t>
      </w:r>
    </w:p>
    <w:p w:rsidR="00A90A2B" w:rsidRPr="00097764" w:rsidRDefault="00A90A2B" w:rsidP="00A90A2B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9)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A90A2B" w:rsidRPr="00097764" w:rsidRDefault="00A90A2B" w:rsidP="00A90A2B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Dokumenty które Dostawca chce zastrzec, że nie mogą być udostępnione (informacje, które </w:t>
      </w:r>
    </w:p>
    <w:p w:rsidR="00A90A2B" w:rsidRPr="00097764" w:rsidRDefault="00A90A2B" w:rsidP="00A90A2B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stanowią tajemnicę przedsiębiorstwa w rozumieniu przepisów o zwalczaniu nieuczciwej </w:t>
      </w:r>
    </w:p>
    <w:p w:rsidR="00A90A2B" w:rsidRPr="00097764" w:rsidRDefault="00A90A2B" w:rsidP="00A90A2B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konkurencji) innym uczestnikom postępowania należy wyraźnie zaznaczyć i powinny być </w:t>
      </w:r>
    </w:p>
    <w:p w:rsidR="00A90A2B" w:rsidRPr="00097764" w:rsidRDefault="00A90A2B" w:rsidP="00A90A2B">
      <w:pPr>
        <w:widowControl w:val="0"/>
        <w:ind w:left="113" w:right="-53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spięte i włożone w oddzielną nieprzezroczystą okładkę </w:t>
      </w:r>
      <w:r w:rsidRPr="00097764">
        <w:rPr>
          <w:rFonts w:ascii="Arial" w:hAnsi="Arial" w:cs="Arial"/>
          <w:sz w:val="22"/>
          <w:szCs w:val="22"/>
        </w:rPr>
        <w:t>z oznakowaniem „</w:t>
      </w:r>
      <w:r w:rsidRPr="00097764">
        <w:rPr>
          <w:rFonts w:ascii="Arial" w:hAnsi="Arial" w:cs="Arial"/>
          <w:b/>
          <w:sz w:val="22"/>
          <w:szCs w:val="22"/>
        </w:rPr>
        <w:t xml:space="preserve">TAJEMNICA  </w:t>
      </w:r>
    </w:p>
    <w:p w:rsidR="00A90A2B" w:rsidRPr="00097764" w:rsidRDefault="00A90A2B" w:rsidP="00A90A2B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         PRZEDSIĘBIORSTWA</w:t>
      </w:r>
      <w:r w:rsidRPr="00097764">
        <w:rPr>
          <w:rFonts w:ascii="Arial" w:hAnsi="Arial" w:cs="Arial"/>
          <w:sz w:val="22"/>
          <w:szCs w:val="22"/>
        </w:rPr>
        <w:t>".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Oferta wspólna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przypadku, kiedy ofertę składa kilka podmiotów, oferta musi spełniać następujące warunki: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Oferta winna być podpisana przez każdego z wykonawców występujących wspólnie lub upoważnionego przedstawiciela / partnera wiodącego.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4.  Podmioty występujące wspólnie ponoszą solidarną odpowiedzialność za niewykonanie lub nienależyte wykonanie zobowiązań 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5.  W przypadku dokonania wyboru oferty wykonawcy występującego wspólnie przed przystąpieniem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 xml:space="preserve">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97764">
        <w:rPr>
          <w:rFonts w:ascii="Arial" w:hAnsi="Arial" w:cs="Arial"/>
          <w:snapToGrid w:val="0"/>
          <w:color w:val="000000"/>
          <w:sz w:val="22"/>
        </w:rPr>
        <w:cr/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3.   Inne wymagania dotyczące przygotowania oferty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3.1 Ofertę należy złożyć w nieprzejrzystym opakowaniu / zamkniętej kopercie w: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siedzibie zamawiającego</w:t>
      </w:r>
    </w:p>
    <w:p w:rsidR="00A90A2B" w:rsidRPr="00097764" w:rsidRDefault="00A90A2B" w:rsidP="00A90A2B">
      <w:pPr>
        <w:pStyle w:val="Tekstpodstawowy"/>
        <w:rPr>
          <w:rFonts w:cs="Arial"/>
        </w:rPr>
      </w:pPr>
      <w:r w:rsidRPr="00097764">
        <w:rPr>
          <w:rFonts w:cs="Arial"/>
        </w:rPr>
        <w:t xml:space="preserve">3.2 Koperta / opakowanie zawierające ofertę powinno być zaadresowane do zamawiającego na adres: </w:t>
      </w:r>
    </w:p>
    <w:p w:rsidR="00A90A2B" w:rsidRPr="00097764" w:rsidRDefault="00A90A2B" w:rsidP="00A90A2B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>Powiatowy Zakład Opieki Zdrowotnej z siedzibą w Starachowicach</w:t>
      </w:r>
    </w:p>
    <w:p w:rsidR="00A90A2B" w:rsidRPr="00097764" w:rsidRDefault="00A90A2B" w:rsidP="00A90A2B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ul. Radomska 70  27-200 Starachowice </w:t>
      </w:r>
    </w:p>
    <w:p w:rsidR="00A90A2B" w:rsidRPr="00097764" w:rsidRDefault="00A90A2B" w:rsidP="00A90A2B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oznaczonej, </w:t>
      </w:r>
    </w:p>
    <w:p w:rsidR="009C2132" w:rsidRDefault="00A90A2B" w:rsidP="00A90A2B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  <w:u w:val="single"/>
        </w:rPr>
      </w:pPr>
      <w:r w:rsidRPr="00097764">
        <w:rPr>
          <w:rFonts w:ascii="Arial" w:hAnsi="Arial" w:cs="Arial"/>
          <w:sz w:val="22"/>
          <w:szCs w:val="22"/>
          <w:u w:val="single"/>
        </w:rPr>
        <w:t xml:space="preserve">Oferta na </w:t>
      </w:r>
      <w:r w:rsidR="00C4120D">
        <w:rPr>
          <w:rFonts w:ascii="Arial" w:hAnsi="Arial" w:cs="Arial"/>
          <w:sz w:val="22"/>
          <w:szCs w:val="22"/>
          <w:u w:val="single"/>
        </w:rPr>
        <w:t>d</w:t>
      </w:r>
      <w:r w:rsidR="003566C3">
        <w:rPr>
          <w:rFonts w:ascii="Arial" w:hAnsi="Arial" w:cs="Arial"/>
          <w:sz w:val="22"/>
          <w:szCs w:val="22"/>
          <w:u w:val="single"/>
        </w:rPr>
        <w:t>ostaw</w:t>
      </w:r>
      <w:r w:rsidR="00C4120D">
        <w:rPr>
          <w:rFonts w:ascii="Arial" w:hAnsi="Arial" w:cs="Arial"/>
          <w:sz w:val="22"/>
          <w:szCs w:val="22"/>
          <w:u w:val="single"/>
        </w:rPr>
        <w:t>ę</w:t>
      </w:r>
      <w:r w:rsidR="003566C3">
        <w:rPr>
          <w:rFonts w:ascii="Arial" w:hAnsi="Arial" w:cs="Arial"/>
          <w:sz w:val="22"/>
          <w:szCs w:val="22"/>
          <w:u w:val="single"/>
        </w:rPr>
        <w:t xml:space="preserve"> </w:t>
      </w:r>
      <w:r w:rsidR="00E060D4">
        <w:rPr>
          <w:rFonts w:ascii="Arial" w:hAnsi="Arial" w:cs="Arial"/>
          <w:sz w:val="22"/>
          <w:szCs w:val="22"/>
          <w:u w:val="single"/>
        </w:rPr>
        <w:t xml:space="preserve">kardiowerterów-defibrylatorów, elektrod i wkłuć </w:t>
      </w:r>
      <w:r>
        <w:rPr>
          <w:rFonts w:ascii="Arial" w:hAnsi="Arial" w:cs="Arial"/>
          <w:sz w:val="22"/>
          <w:szCs w:val="22"/>
          <w:u w:val="single"/>
        </w:rPr>
        <w:t>dla</w:t>
      </w:r>
      <w:r w:rsidRPr="00097764">
        <w:rPr>
          <w:rFonts w:ascii="Arial" w:hAnsi="Arial" w:cs="Arial"/>
          <w:sz w:val="22"/>
          <w:szCs w:val="22"/>
          <w:u w:val="single"/>
        </w:rPr>
        <w:t xml:space="preserve"> Powiatowego Zakładu Opieki Zdrowotnej z siedzibą w Starachowicach sprawa numer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5828CB" w:rsidRPr="00C4120D">
        <w:rPr>
          <w:rFonts w:ascii="Arial" w:hAnsi="Arial" w:cs="Arial"/>
          <w:sz w:val="22"/>
          <w:szCs w:val="22"/>
          <w:u w:val="single"/>
        </w:rPr>
        <w:t>P/63/10/2013/KARDW</w:t>
      </w:r>
      <w:r w:rsidRPr="00C4120D">
        <w:rPr>
          <w:rFonts w:ascii="Arial" w:hAnsi="Arial" w:cs="Arial"/>
          <w:sz w:val="22"/>
          <w:szCs w:val="22"/>
          <w:u w:val="single"/>
        </w:rPr>
        <w:t xml:space="preserve">. </w:t>
      </w:r>
    </w:p>
    <w:p w:rsidR="00A90A2B" w:rsidRPr="00097764" w:rsidRDefault="009C2132" w:rsidP="009C213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  <w:u w:val="single"/>
        </w:rPr>
      </w:pPr>
      <w:r w:rsidRPr="00C4120D">
        <w:rPr>
          <w:rFonts w:ascii="Arial" w:hAnsi="Arial" w:cs="Arial"/>
          <w:sz w:val="22"/>
          <w:szCs w:val="22"/>
          <w:u w:val="single"/>
        </w:rPr>
        <w:t>O</w:t>
      </w:r>
      <w:r w:rsidR="00A90A2B" w:rsidRPr="00C4120D">
        <w:rPr>
          <w:rFonts w:ascii="Arial" w:hAnsi="Arial" w:cs="Arial"/>
          <w:sz w:val="22"/>
          <w:szCs w:val="22"/>
          <w:u w:val="single"/>
        </w:rPr>
        <w:t>raz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A90A2B" w:rsidRPr="00097764">
        <w:rPr>
          <w:rFonts w:ascii="Arial" w:hAnsi="Arial" w:cs="Arial"/>
          <w:sz w:val="22"/>
          <w:szCs w:val="22"/>
          <w:u w:val="single"/>
        </w:rPr>
        <w:t>„nie otwierać przed terminem otwarcia ofert”.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XV. Miejsce oraz termin składania i otwarcia ofert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Default="00A90A2B" w:rsidP="00A90A2B">
      <w:pPr>
        <w:spacing w:line="260" w:lineRule="atLeast"/>
        <w:rPr>
          <w:rFonts w:ascii="Arial CE" w:hAnsi="Arial CE" w:cs="Arial CE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1. Ofertę należy złożyć do </w:t>
      </w:r>
      <w:r w:rsidRPr="00097764">
        <w:rPr>
          <w:rFonts w:ascii="Arial" w:hAnsi="Arial" w:cs="Arial"/>
          <w:b/>
          <w:spacing w:val="15"/>
          <w:sz w:val="22"/>
          <w:szCs w:val="22"/>
        </w:rPr>
        <w:t>dnia</w:t>
      </w:r>
      <w:r w:rsidRPr="00097764">
        <w:rPr>
          <w:rFonts w:ascii="Arial" w:hAnsi="Arial" w:cs="Arial"/>
          <w:b/>
          <w:sz w:val="22"/>
          <w:szCs w:val="22"/>
        </w:rPr>
        <w:t xml:space="preserve"> </w:t>
      </w:r>
      <w:r w:rsidR="00DE1EFC">
        <w:rPr>
          <w:rFonts w:ascii="Arial" w:hAnsi="Arial" w:cs="Arial"/>
          <w:b/>
          <w:spacing w:val="20"/>
          <w:sz w:val="22"/>
          <w:szCs w:val="22"/>
        </w:rPr>
        <w:t>08.11</w:t>
      </w:r>
      <w:r>
        <w:rPr>
          <w:rFonts w:ascii="Arial" w:hAnsi="Arial" w:cs="Arial"/>
          <w:b/>
          <w:spacing w:val="20"/>
          <w:sz w:val="22"/>
          <w:szCs w:val="22"/>
        </w:rPr>
        <w:t>.</w:t>
      </w:r>
      <w:r w:rsidRPr="00097764">
        <w:rPr>
          <w:rFonts w:ascii="Arial" w:hAnsi="Arial" w:cs="Arial"/>
          <w:b/>
          <w:spacing w:val="20"/>
          <w:sz w:val="22"/>
          <w:szCs w:val="22"/>
        </w:rPr>
        <w:t>2013</w:t>
      </w:r>
      <w:r w:rsidRPr="00097764">
        <w:rPr>
          <w:rFonts w:ascii="Arial" w:hAnsi="Arial" w:cs="Arial"/>
          <w:b/>
          <w:sz w:val="22"/>
          <w:szCs w:val="22"/>
        </w:rPr>
        <w:t xml:space="preserve"> r. do godz. 12:00</w:t>
      </w:r>
      <w:r w:rsidRPr="00097764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Pr="008C0A8A">
        <w:rPr>
          <w:rFonts w:ascii="Arial" w:hAnsi="Arial" w:cs="Arial"/>
          <w:b/>
          <w:sz w:val="22"/>
          <w:szCs w:val="22"/>
        </w:rPr>
        <w:t xml:space="preserve">w siedzibie </w:t>
      </w:r>
      <w:r>
        <w:rPr>
          <w:rFonts w:ascii="Arial" w:hAnsi="Arial" w:cs="Arial"/>
          <w:b/>
          <w:sz w:val="22"/>
          <w:szCs w:val="22"/>
        </w:rPr>
        <w:t>Zamawiającego w pok. 245</w:t>
      </w:r>
    </w:p>
    <w:p w:rsidR="00A90A2B" w:rsidRPr="00097764" w:rsidRDefault="00A90A2B" w:rsidP="00A90A2B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Konsekwencje nieprawidłowego złożenia oferty lub jej niewłaściwego oznakowania ponosi Wykonawca.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Oferty złożone po terminie będą zwrócone wykonawcom bez otwierania, </w:t>
      </w:r>
    </w:p>
    <w:p w:rsidR="00A90A2B" w:rsidRPr="00097764" w:rsidRDefault="00A90A2B" w:rsidP="00A90A2B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ab/>
      </w:r>
    </w:p>
    <w:p w:rsidR="00A90A2B" w:rsidRPr="00097764" w:rsidRDefault="00A90A2B" w:rsidP="00A90A2B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Miejsce otwarcia ofert: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Otwarcie ofert nastąpi </w:t>
      </w:r>
      <w:r>
        <w:rPr>
          <w:rFonts w:ascii="Arial" w:hAnsi="Arial" w:cs="Arial"/>
          <w:b/>
          <w:sz w:val="22"/>
          <w:szCs w:val="22"/>
        </w:rPr>
        <w:t xml:space="preserve">w dniu </w:t>
      </w:r>
      <w:r w:rsidR="00DE1EFC">
        <w:rPr>
          <w:rFonts w:ascii="Arial" w:hAnsi="Arial" w:cs="Arial"/>
          <w:b/>
          <w:sz w:val="22"/>
          <w:szCs w:val="22"/>
        </w:rPr>
        <w:t>08.11</w:t>
      </w:r>
      <w:r>
        <w:rPr>
          <w:rFonts w:ascii="Arial" w:hAnsi="Arial" w:cs="Arial"/>
          <w:b/>
          <w:sz w:val="22"/>
          <w:szCs w:val="22"/>
        </w:rPr>
        <w:t>.</w:t>
      </w:r>
      <w:r w:rsidRPr="00097764">
        <w:rPr>
          <w:rFonts w:ascii="Arial" w:hAnsi="Arial" w:cs="Arial"/>
          <w:b/>
          <w:color w:val="000000"/>
          <w:sz w:val="22"/>
          <w:szCs w:val="22"/>
        </w:rPr>
        <w:t>2013r. o godz. 12:</w:t>
      </w:r>
      <w:r>
        <w:rPr>
          <w:rFonts w:ascii="Arial" w:hAnsi="Arial" w:cs="Arial"/>
          <w:b/>
          <w:color w:val="000000"/>
          <w:sz w:val="22"/>
          <w:szCs w:val="22"/>
        </w:rPr>
        <w:t>15</w:t>
      </w:r>
      <w:r w:rsidRPr="00097764">
        <w:rPr>
          <w:rFonts w:ascii="Arial" w:hAnsi="Arial" w:cs="Arial"/>
          <w:b/>
          <w:sz w:val="22"/>
          <w:szCs w:val="22"/>
        </w:rPr>
        <w:t xml:space="preserve"> w siedzibie zamawiającego w pok. 202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 Sesja otwarcia ofert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4.Wyjaśnienia w toku badania i oceny ofert.</w:t>
      </w:r>
    </w:p>
    <w:p w:rsidR="00A90A2B" w:rsidRPr="00097764" w:rsidRDefault="00A90A2B" w:rsidP="00A90A2B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A90A2B" w:rsidRPr="00097764" w:rsidRDefault="00A90A2B" w:rsidP="00A90A2B">
      <w:pPr>
        <w:widowControl w:val="0"/>
        <w:ind w:left="65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Szczegóły zawarte w art.26 ust.3 Prawa zamówień publicznych</w:t>
      </w:r>
    </w:p>
    <w:p w:rsidR="00A90A2B" w:rsidRPr="00097764" w:rsidRDefault="00A90A2B" w:rsidP="00A90A2B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toku badania i oceny ofert zamawiający może żądać od wykonawców wyjaśnień dotyczących treści złożonych ofert.</w:t>
      </w:r>
    </w:p>
    <w:p w:rsidR="00A90A2B" w:rsidRPr="00097764" w:rsidRDefault="00A90A2B" w:rsidP="00A90A2B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, nie powodujące istotnych zmian w treści oferty – niezwłocznie zawiadamiając o tym wykonawcę zgodnie z art. 87 pkt 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.</w:t>
      </w:r>
    </w:p>
    <w:p w:rsidR="00A90A2B" w:rsidRPr="00097764" w:rsidRDefault="00A90A2B" w:rsidP="00A90A2B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Oferta wykonawcy, który w terminie 3 dni od otrzymania zawiadomienia o poprawieniu  omyłek nie zgodził się na poprawienie omyłek o których mowa w art. 87 ust 2 pkt 3,uPzp  podlega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odrzuceniu.</w:t>
      </w:r>
    </w:p>
    <w:p w:rsidR="00A90A2B" w:rsidRPr="00097764" w:rsidRDefault="00A90A2B" w:rsidP="00A90A2B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A90A2B" w:rsidRPr="00097764" w:rsidRDefault="00A90A2B" w:rsidP="00A90A2B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XVI. Opis sposobu obliczenia ceny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oferty uwzględnia wszystkie zobowiązania i musi być podana w PLN cyfrowo i słownie, z wyodrębnieniem należnego podatku VAT - jeżeli występuje.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podana w ofercie powinna obejmować wszystkie koszty i składniki związane z wykonaniem zamówienia.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może być tylko jedna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nie ulega zmianie przez okres ważności oferty (związania).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XVII. Informacje dotyczące walut obcych, w jakich mogą być prowadzone rozliczenia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rozliczeń w walutach obcych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XVIII. Kryteria oceny oferty</w:t>
      </w:r>
    </w:p>
    <w:p w:rsidR="00A90A2B" w:rsidRPr="00097764" w:rsidRDefault="00A90A2B" w:rsidP="00A90A2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Zamawiający uzna oferty za spełniające wymagania i przyjmie do szczegółowego rozpatrywania jeżeli:</w:t>
      </w:r>
    </w:p>
    <w:p w:rsidR="00A90A2B" w:rsidRPr="00097764" w:rsidRDefault="00A90A2B" w:rsidP="00A90A2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spełnia wymagania określone niniejszą specyfikacją</w:t>
      </w:r>
    </w:p>
    <w:p w:rsidR="00A90A2B" w:rsidRPr="00097764" w:rsidRDefault="00A90A2B" w:rsidP="00A90A2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została złożona w określonym przez Zamawiającego terminie</w:t>
      </w:r>
    </w:p>
    <w:p w:rsidR="00A90A2B" w:rsidRPr="00097764" w:rsidRDefault="00A90A2B" w:rsidP="00A90A2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-Wykonawca przedstawił ofertę zgodną co do treści z wymaganiami Zamawiającego</w:t>
      </w:r>
    </w:p>
    <w:p w:rsidR="00A90A2B" w:rsidRPr="00097764" w:rsidRDefault="00A90A2B" w:rsidP="00A90A2B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-wniesiono poprawnie wadium</w:t>
      </w:r>
    </w:p>
    <w:p w:rsidR="00A90A2B" w:rsidRPr="00097764" w:rsidRDefault="00A90A2B" w:rsidP="00A90A2B">
      <w:pPr>
        <w:widowControl w:val="0"/>
        <w:ind w:right="448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Kryteria oceny ofert – stosowanie matematycznych obliczeń przy ocenie ofert, stanowi podstawową zasadę oceny ofert</w:t>
      </w:r>
    </w:p>
    <w:p w:rsidR="00A90A2B" w:rsidRPr="00097764" w:rsidRDefault="00A90A2B" w:rsidP="00A90A2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Wybór oferty dokonany zostanie na podstawie niżej przedstawionych kryteriów (nazwa kryterium, waga, sposób punktowania):</w:t>
      </w:r>
    </w:p>
    <w:p w:rsidR="00A90A2B" w:rsidRPr="00097764" w:rsidRDefault="00A90A2B" w:rsidP="00A90A2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---------------------------------------------------------------------------</w:t>
      </w:r>
    </w:p>
    <w:p w:rsidR="00A90A2B" w:rsidRPr="00097764" w:rsidRDefault="00A90A2B" w:rsidP="00A90A2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| 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 xml:space="preserve">Nazwa kryterium                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>Waga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|</w:t>
      </w:r>
    </w:p>
    <w:p w:rsidR="00A90A2B" w:rsidRPr="00097764" w:rsidRDefault="00A90A2B" w:rsidP="00A90A2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</w:t>
      </w:r>
    </w:p>
    <w:p w:rsidR="00A90A2B" w:rsidRPr="00097764" w:rsidRDefault="00A90A2B" w:rsidP="00A90A2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cena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100%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</w:t>
      </w:r>
    </w:p>
    <w:p w:rsidR="00A90A2B" w:rsidRPr="00097764" w:rsidRDefault="00A90A2B" w:rsidP="00A90A2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A90A2B" w:rsidRPr="00097764" w:rsidRDefault="00A90A2B" w:rsidP="00A90A2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2. Zastosowane wzory do obliczenia punktowego </w:t>
      </w:r>
    </w:p>
    <w:p w:rsidR="00A90A2B" w:rsidRPr="00097764" w:rsidRDefault="00A90A2B" w:rsidP="00A90A2B">
      <w:pPr>
        <w:pStyle w:val="Nagwek2"/>
        <w:rPr>
          <w:rFonts w:cs="Arial"/>
          <w:b/>
        </w:rPr>
      </w:pPr>
      <w:r w:rsidRPr="00097764">
        <w:rPr>
          <w:rFonts w:cs="Arial"/>
          <w:b/>
        </w:rPr>
        <w:t>Nazwa kryterium   : cena</w:t>
      </w:r>
    </w:p>
    <w:p w:rsidR="00A90A2B" w:rsidRPr="00097764" w:rsidRDefault="00A90A2B" w:rsidP="00A90A2B">
      <w:pPr>
        <w:pStyle w:val="Nagwek1"/>
        <w:rPr>
          <w:rFonts w:cs="Arial"/>
        </w:rPr>
      </w:pPr>
      <w:r w:rsidRPr="00097764">
        <w:rPr>
          <w:rFonts w:cs="Arial"/>
        </w:rPr>
        <w:t xml:space="preserve">Wzór  : </w:t>
      </w:r>
      <w:proofErr w:type="spellStart"/>
      <w:r w:rsidRPr="00097764">
        <w:rPr>
          <w:rFonts w:cs="Arial"/>
        </w:rPr>
        <w:t>Wn</w:t>
      </w:r>
      <w:proofErr w:type="spellEnd"/>
      <w:r w:rsidRPr="00097764">
        <w:rPr>
          <w:rFonts w:cs="Arial"/>
        </w:rPr>
        <w:t xml:space="preserve"> / </w:t>
      </w:r>
      <w:proofErr w:type="spellStart"/>
      <w:r w:rsidRPr="00097764">
        <w:rPr>
          <w:rFonts w:cs="Arial"/>
        </w:rPr>
        <w:t>Wb</w:t>
      </w:r>
      <w:proofErr w:type="spellEnd"/>
      <w:r w:rsidRPr="00097764">
        <w:rPr>
          <w:rFonts w:cs="Arial"/>
        </w:rPr>
        <w:t xml:space="preserve"> x 100% x 100 = WP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Sposób oceny  :  oferta najtańsza spośród ofert nie odrzuconych otrzyma 100 pkt  pozostałe proporcjonalnie mniej według przedstawionego wzoru 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Wn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– wartość najtańszej oferty nie odrzuconej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Wb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– wartość oferty badanej nie odrzuconej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100 – stały wskaźnik  ;  100% - znaczenie kryterium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WP – liczba otrzymanych punktów</w:t>
      </w:r>
    </w:p>
    <w:p w:rsidR="00A90A2B" w:rsidRPr="00097764" w:rsidRDefault="00A90A2B" w:rsidP="00146E31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hanging="72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Oferta, która przedstawia najkorzystniejszy bilans (maksymalna liczba przyznanych punktów w oparciu o ustalone kryteria) zostanie uznana za najkorzystniejszą, pozostałe oferty zostaną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sklasyfikowane zgodnie z ilością uzyskanych punktów. Realizacja zamówienia zostanie powierzona wykonawcy, który uzyska najwyższą ilość punktów.</w:t>
      </w:r>
    </w:p>
    <w:p w:rsidR="00A90A2B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7C7119" w:rsidRPr="00097764" w:rsidRDefault="007C7119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XIX. Informacja o formalnościach, jakie winny zostać dopełnione przez wykonawcę w celu zawarcia umowy w sprawie zamówienia publicznego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XX. Zabezpieczenie należytego wykonania umowy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wniesienia zabezpieczenia należytego wykonania umowy 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XXI. Warunki umowy</w:t>
      </w:r>
    </w:p>
    <w:p w:rsidR="00A90A2B" w:rsidRPr="00097764" w:rsidRDefault="00A90A2B" w:rsidP="00A90A2B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Zamawiający podpisze umowę z wykonawcą, który przedłoży najkorzystniejszą ofertę z punktu widzenia kryteriów przyjętych w niniejszej specyfikacji.</w:t>
      </w:r>
    </w:p>
    <w:p w:rsidR="00A90A2B" w:rsidRPr="00097764" w:rsidRDefault="00A90A2B" w:rsidP="00A90A2B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 miejscu i terminie podpisania umowy zamawiający powiadomi dostawcę odrębnym pismem lub telefonicznie</w:t>
      </w:r>
    </w:p>
    <w:p w:rsidR="00A90A2B" w:rsidRPr="00097764" w:rsidRDefault="00A90A2B" w:rsidP="00A90A2B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Umowa zawarta zostanie z uwzględnieniem postanowień wynikających z treści niniejszej specyfikacji oraz danych zawartych w ofercie. </w:t>
      </w:r>
    </w:p>
    <w:p w:rsidR="00A90A2B" w:rsidRPr="00097764" w:rsidRDefault="00A90A2B" w:rsidP="00A90A2B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Postanowienia umowy zawarto w: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projekcie umowy, który stanowi załącznik  nr 3 do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="00570311">
        <w:rPr>
          <w:rFonts w:ascii="Arial" w:hAnsi="Arial" w:cs="Arial"/>
          <w:snapToGrid w:val="0"/>
          <w:color w:val="000000"/>
          <w:sz w:val="22"/>
        </w:rPr>
        <w:t>.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5  Zamawiający zastrzega sobie możliwość zmniejszenia ilości zamawianego towaru w trakcie 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realizacji  umowy do faktycznie zamówionego asortymentu na skutek okoliczności, których nie </w:t>
      </w:r>
    </w:p>
    <w:p w:rsidR="00A90A2B" w:rsidRPr="00097764" w:rsidRDefault="00A90A2B" w:rsidP="00A90A2B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można było przewidzieć w chwili wyboru najkorzystniejszej oferty i podpisywania umowy.</w:t>
      </w:r>
    </w:p>
    <w:p w:rsidR="00A90A2B" w:rsidRPr="00097764" w:rsidRDefault="00A90A2B" w:rsidP="00A90A2B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związku z powyższym wartość umowy zostanie pomniejszona.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XXII. Środki ochrony prawnej</w:t>
      </w: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2. Odwołanie wnosi się do Prezesa Krajowej Izby Odwoławczej w formie pisemnej na zasadach i terminach (5 </w:t>
      </w:r>
      <w:r w:rsidRPr="00097764">
        <w:rPr>
          <w:rFonts w:ascii="Arial" w:hAnsi="Arial" w:cs="Arial"/>
          <w:sz w:val="22"/>
          <w:szCs w:val="22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</w:t>
      </w:r>
      <w:r w:rsidRPr="00097764">
        <w:rPr>
          <w:rFonts w:ascii="Arial" w:hAnsi="Arial" w:cs="Arial"/>
          <w:sz w:val="21"/>
          <w:szCs w:val="21"/>
        </w:rPr>
        <w:t>)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 określonych w szczególności w art. 180 ust 2; ust 3-5 oraz art. 182 ust1 pkt 2; ust 2 pkt 2 i ust 3 ustawy Prawo zamówień publicznych.</w:t>
      </w: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3.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Wykonawca  mo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ż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e w terminie przewidzianym do wniesienia odwołania poinformowa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ć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zamawiaj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cego o niezgodnej z przepisami ustawy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 podj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ę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tej przez niego lub zaniechaniu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ci, do której jest on zobowi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zany na podstawie ustawy, na które nie przysługuje odwołanie na podstawie art. 180 ust. 2 </w:t>
      </w:r>
      <w:proofErr w:type="spellStart"/>
      <w:r w:rsidRPr="00097764">
        <w:rPr>
          <w:rFonts w:ascii="Arial" w:hAnsi="Arial" w:cs="Arial"/>
          <w:bCs/>
          <w:color w:val="000000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A90A2B" w:rsidRPr="00097764" w:rsidRDefault="00A90A2B" w:rsidP="00A90A2B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Pozostałe informacje zawarte są w Dziale VI Środki ochrony prawnej ustawy Prawo zamówień publicznych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XXIII. Ogłoszenia wyników przetargu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XXIV. Postanowienia końcowe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 xml:space="preserve">Zasady udostępniania dokumentów 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zainteresowanym odbywać się będzie wg poniższych zasad: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udostępnia wskazane dokumenty po złożeniu pisemnego wniosku 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wyznacza termin, miejsce oraz zakres udostępnianych dokumentów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wyznaczy członka komisji, w którego obecności udostępnione zostaną dokumenty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umożliwi kopiowanie dokumentów odpłatnie, cena za 1 stronę 0,60 zł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może mieć miejsce wyłącznie w siedzibie zamawiającego oraz w czasie godzin jego urzędowania.</w:t>
      </w:r>
    </w:p>
    <w:p w:rsidR="00A90A2B" w:rsidRPr="00097764" w:rsidRDefault="00A90A2B" w:rsidP="00A90A2B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sprawach nieuregulowanych zastosowanie mają przepisy ustawy Prawo zamówień publicznych oraz Kodeks cywilny.</w:t>
      </w:r>
    </w:p>
    <w:p w:rsidR="00E060D4" w:rsidRDefault="00E060D4" w:rsidP="00A90A2B">
      <w:pPr>
        <w:widowControl w:val="0"/>
        <w:ind w:left="57"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A90A2B" w:rsidRPr="00097764" w:rsidRDefault="00A90A2B" w:rsidP="00A90A2B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XXV. Załączniki</w:t>
      </w:r>
    </w:p>
    <w:p w:rsidR="00A90A2B" w:rsidRPr="00BF7B06" w:rsidRDefault="00A90A2B" w:rsidP="00BF7B06">
      <w:pPr>
        <w:pStyle w:val="Akapitzlist"/>
        <w:widowControl w:val="0"/>
        <w:numPr>
          <w:ilvl w:val="6"/>
          <w:numId w:val="32"/>
        </w:numPr>
        <w:ind w:left="284" w:right="-530" w:firstLine="0"/>
        <w:rPr>
          <w:rFonts w:ascii="Arial" w:hAnsi="Arial" w:cs="Arial"/>
          <w:color w:val="000000"/>
          <w:sz w:val="22"/>
        </w:rPr>
      </w:pPr>
      <w:r w:rsidRPr="00BF7B06">
        <w:rPr>
          <w:rFonts w:ascii="Arial" w:hAnsi="Arial" w:cs="Arial"/>
          <w:color w:val="000000"/>
          <w:sz w:val="22"/>
          <w:shd w:val="clear" w:color="auto" w:fill="FFFFFF"/>
        </w:rPr>
        <w:t xml:space="preserve">Formularz ofertowy </w:t>
      </w:r>
      <w:r w:rsidR="00E060D4">
        <w:rPr>
          <w:rFonts w:ascii="Arial" w:hAnsi="Arial" w:cs="Arial"/>
          <w:color w:val="000000"/>
          <w:sz w:val="22"/>
          <w:shd w:val="clear" w:color="auto" w:fill="FFFFFF"/>
        </w:rPr>
        <w:t xml:space="preserve">- </w:t>
      </w:r>
      <w:r w:rsidRPr="00BF7B06">
        <w:rPr>
          <w:rFonts w:ascii="Arial" w:hAnsi="Arial" w:cs="Arial"/>
          <w:color w:val="000000"/>
          <w:sz w:val="22"/>
        </w:rPr>
        <w:t>załącznik nr 1</w:t>
      </w:r>
    </w:p>
    <w:p w:rsidR="00E060D4" w:rsidRPr="00E060D4" w:rsidRDefault="00BF7B06" w:rsidP="00E060D4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</w:rPr>
      </w:pPr>
      <w:r w:rsidRPr="00E060D4">
        <w:rPr>
          <w:rFonts w:ascii="Arial" w:hAnsi="Arial" w:cs="Arial"/>
          <w:sz w:val="22"/>
          <w:szCs w:val="22"/>
        </w:rPr>
        <w:t xml:space="preserve">opis parametrów techniczno-użytkowych </w:t>
      </w:r>
      <w:r w:rsidR="00E060D4" w:rsidRPr="00E060D4">
        <w:rPr>
          <w:rFonts w:ascii="Arial" w:hAnsi="Arial" w:cs="Arial"/>
          <w:sz w:val="22"/>
          <w:szCs w:val="22"/>
        </w:rPr>
        <w:t xml:space="preserve">- załącznik nr 2 </w:t>
      </w:r>
    </w:p>
    <w:p w:rsidR="00A90A2B" w:rsidRPr="00E060D4" w:rsidRDefault="00A90A2B" w:rsidP="00E060D4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</w:rPr>
      </w:pPr>
      <w:r w:rsidRPr="00E060D4">
        <w:rPr>
          <w:rFonts w:ascii="Arial" w:hAnsi="Arial" w:cs="Arial"/>
          <w:color w:val="000000"/>
          <w:sz w:val="22"/>
          <w:shd w:val="clear" w:color="auto" w:fill="FFFFFF"/>
        </w:rPr>
        <w:t xml:space="preserve">wykaz </w:t>
      </w:r>
      <w:r w:rsidR="007C7119" w:rsidRPr="00E060D4">
        <w:rPr>
          <w:rFonts w:ascii="Arial" w:hAnsi="Arial" w:cs="Arial"/>
          <w:color w:val="000000"/>
          <w:sz w:val="22"/>
          <w:shd w:val="clear" w:color="auto" w:fill="FFFFFF"/>
        </w:rPr>
        <w:t xml:space="preserve">cenowo - </w:t>
      </w:r>
      <w:r w:rsidRPr="00E060D4">
        <w:rPr>
          <w:rFonts w:ascii="Arial" w:hAnsi="Arial" w:cs="Arial"/>
          <w:color w:val="000000"/>
          <w:sz w:val="22"/>
          <w:shd w:val="clear" w:color="auto" w:fill="FFFFFF"/>
        </w:rPr>
        <w:t>asortymentowo- załącznik nr</w:t>
      </w:r>
      <w:r w:rsidRPr="00E060D4">
        <w:rPr>
          <w:rFonts w:ascii="Arial" w:hAnsi="Arial" w:cs="Arial"/>
        </w:rPr>
        <w:t xml:space="preserve"> 5</w:t>
      </w:r>
      <w:r w:rsidR="00E060D4" w:rsidRPr="00E060D4">
        <w:rPr>
          <w:rFonts w:ascii="Arial" w:hAnsi="Arial" w:cs="Arial"/>
          <w:sz w:val="22"/>
          <w:szCs w:val="22"/>
        </w:rPr>
        <w:t xml:space="preserve"> </w:t>
      </w:r>
    </w:p>
    <w:p w:rsidR="00A90A2B" w:rsidRPr="00BF7B06" w:rsidRDefault="00A90A2B" w:rsidP="00E060D4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color w:val="000000"/>
          <w:sz w:val="22"/>
        </w:rPr>
      </w:pPr>
      <w:r w:rsidRPr="00BF7B06">
        <w:rPr>
          <w:rFonts w:ascii="Arial" w:hAnsi="Arial" w:cs="Arial"/>
          <w:color w:val="000000"/>
          <w:sz w:val="22"/>
        </w:rPr>
        <w:t xml:space="preserve">Projekt umowy </w:t>
      </w:r>
      <w:r w:rsidR="00E060D4">
        <w:rPr>
          <w:rFonts w:ascii="Arial" w:hAnsi="Arial" w:cs="Arial"/>
          <w:color w:val="000000"/>
          <w:sz w:val="22"/>
        </w:rPr>
        <w:t>-</w:t>
      </w:r>
      <w:r w:rsidRPr="00BF7B06">
        <w:rPr>
          <w:rFonts w:ascii="Arial" w:hAnsi="Arial" w:cs="Arial"/>
          <w:color w:val="000000"/>
          <w:sz w:val="22"/>
        </w:rPr>
        <w:t xml:space="preserve"> załącznik nr 3</w:t>
      </w:r>
    </w:p>
    <w:p w:rsidR="00A90A2B" w:rsidRPr="00BF7B06" w:rsidRDefault="00A90A2B" w:rsidP="00E060D4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color w:val="000000"/>
          <w:sz w:val="22"/>
          <w:shd w:val="clear" w:color="auto" w:fill="FFFFFF"/>
        </w:rPr>
      </w:pPr>
      <w:r w:rsidRPr="00BF7B06">
        <w:rPr>
          <w:rFonts w:ascii="Arial" w:hAnsi="Arial" w:cs="Arial"/>
          <w:color w:val="000000"/>
          <w:sz w:val="22"/>
          <w:shd w:val="clear" w:color="auto" w:fill="FFFFFF"/>
        </w:rPr>
        <w:t xml:space="preserve">Wzory oświadczeń zgodnie z art. 22 ust. 1  i 24 ust. 1, 2 pkt 1-4  </w:t>
      </w:r>
      <w:r w:rsidR="00E060D4">
        <w:rPr>
          <w:rFonts w:ascii="Arial" w:hAnsi="Arial" w:cs="Arial"/>
          <w:color w:val="000000"/>
          <w:sz w:val="22"/>
          <w:shd w:val="clear" w:color="auto" w:fill="FFFFFF"/>
        </w:rPr>
        <w:t xml:space="preserve">- złącznik nr 4 </w:t>
      </w:r>
    </w:p>
    <w:p w:rsidR="00A90A2B" w:rsidRPr="009735D9" w:rsidRDefault="009735D9" w:rsidP="009735D9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Informacja dotycząca przynależności do grupy kapitałowej – załącznik nr 6 </w:t>
      </w:r>
    </w:p>
    <w:p w:rsidR="00A90A2B" w:rsidRPr="00097764" w:rsidRDefault="00A90A2B" w:rsidP="00A90A2B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F7B06" w:rsidRDefault="00BF7B06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146E31" w:rsidRDefault="00146E31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jc w:val="right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 xml:space="preserve">Załącznik nr 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>1</w:t>
      </w:r>
      <w:r w:rsidRPr="00097764">
        <w:rPr>
          <w:rFonts w:ascii="Arial" w:hAnsi="Arial" w:cs="Arial"/>
          <w:color w:val="000000"/>
          <w:sz w:val="22"/>
        </w:rPr>
        <w:t xml:space="preserve"> do </w:t>
      </w:r>
      <w:proofErr w:type="spellStart"/>
      <w:r w:rsidRPr="00097764">
        <w:rPr>
          <w:rFonts w:ascii="Arial" w:hAnsi="Arial" w:cs="Arial"/>
          <w:color w:val="000000"/>
          <w:sz w:val="22"/>
        </w:rPr>
        <w:t>siwz</w:t>
      </w:r>
      <w:proofErr w:type="spellEnd"/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FORMULARZ OFERTOWY POSTĘPOWANIA</w:t>
      </w:r>
    </w:p>
    <w:p w:rsidR="00A90A2B" w:rsidRPr="00097764" w:rsidRDefault="00A90A2B" w:rsidP="00A90A2B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 xml:space="preserve">W TRYBIE PRZETARGU NIEOGRANICZONEGO </w:t>
      </w:r>
    </w:p>
    <w:p w:rsidR="00A90A2B" w:rsidRPr="00097764" w:rsidRDefault="005828CB" w:rsidP="009F05C6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5828CB">
        <w:rPr>
          <w:rFonts w:ascii="Arial" w:hAnsi="Arial" w:cs="Arial"/>
          <w:b/>
          <w:color w:val="000000"/>
          <w:sz w:val="22"/>
        </w:rPr>
        <w:t xml:space="preserve">Dostawa </w:t>
      </w:r>
      <w:r w:rsidR="00E060D4">
        <w:rPr>
          <w:rFonts w:ascii="Arial" w:hAnsi="Arial" w:cs="Arial"/>
          <w:b/>
          <w:color w:val="000000"/>
          <w:sz w:val="22"/>
        </w:rPr>
        <w:t xml:space="preserve">kardiowerterów-defibrylatorów, elektrod i wkłuć </w:t>
      </w:r>
      <w:r w:rsidR="00A90A2B">
        <w:rPr>
          <w:rFonts w:ascii="Arial" w:hAnsi="Arial" w:cs="Arial"/>
          <w:b/>
          <w:color w:val="000000"/>
          <w:sz w:val="22"/>
        </w:rPr>
        <w:t>dla</w:t>
      </w:r>
      <w:r w:rsidR="00A90A2B" w:rsidRPr="00097764">
        <w:rPr>
          <w:rFonts w:ascii="Arial" w:hAnsi="Arial" w:cs="Arial"/>
          <w:b/>
          <w:color w:val="000000"/>
          <w:sz w:val="22"/>
        </w:rPr>
        <w:t xml:space="preserve"> Powiatowego Zakładu Opieki  Zdrowotnej z siedzibą w Starachowicach</w:t>
      </w:r>
    </w:p>
    <w:p w:rsidR="00A90A2B" w:rsidRPr="00097764" w:rsidRDefault="00A90A2B" w:rsidP="00A90A2B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oferenta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Nazwa....................................................................................................................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Siedziba.................................................................................................................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telefonu/faks......................................................................................................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NIP......................................................................................................................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REGON...............................................................................................................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adres poczty elektronicznej   …….……………..@..................................................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zamawiającego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Powiatowy Zakład Opieki Zdrowotnej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ulica Radomska 70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27 - 200</w:t>
      </w:r>
      <w:r w:rsidRPr="00097764">
        <w:rPr>
          <w:rFonts w:ascii="Arial" w:hAnsi="Arial" w:cs="Arial"/>
          <w:color w:val="000000"/>
          <w:sz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>Starachowice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Pr="00097764" w:rsidRDefault="00A90A2B" w:rsidP="00A90A2B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Zobowiązania oferenta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Zobowiązuję się wykonać przedmiot zamówienia</w:t>
      </w:r>
      <w:r>
        <w:rPr>
          <w:rFonts w:ascii="Arial" w:hAnsi="Arial" w:cs="Arial"/>
          <w:color w:val="000000"/>
          <w:sz w:val="22"/>
        </w:rPr>
        <w:t xml:space="preserve"> Pakiet nr ……</w:t>
      </w:r>
      <w:r w:rsidRPr="00097764">
        <w:rPr>
          <w:rFonts w:ascii="Arial" w:hAnsi="Arial" w:cs="Arial"/>
          <w:color w:val="000000"/>
          <w:sz w:val="22"/>
        </w:rPr>
        <w:t xml:space="preserve">: </w:t>
      </w:r>
    </w:p>
    <w:p w:rsidR="00A90A2B" w:rsidRPr="00097764" w:rsidRDefault="00A90A2B" w:rsidP="00A90A2B">
      <w:pPr>
        <w:widowControl w:val="0"/>
        <w:rPr>
          <w:rFonts w:ascii="Arial" w:hAnsi="Arial" w:cs="Arial"/>
          <w:i/>
          <w:color w:val="000000"/>
          <w:sz w:val="22"/>
          <w:shd w:val="clear" w:color="auto" w:fill="FFFFFF"/>
        </w:rPr>
      </w:pPr>
      <w:r w:rsidRPr="00097764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A90A2B" w:rsidRPr="00097764" w:rsidRDefault="00A90A2B" w:rsidP="00A90A2B">
      <w:pPr>
        <w:widowControl w:val="0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cena netto</w:t>
      </w:r>
      <w:r w:rsidRPr="00097764">
        <w:rPr>
          <w:rFonts w:ascii="Arial" w:hAnsi="Arial" w:cs="Arial"/>
          <w:i/>
          <w:color w:val="000000"/>
          <w:sz w:val="22"/>
        </w:rPr>
        <w:t xml:space="preserve">...........................................................................................................zł </w:t>
      </w:r>
    </w:p>
    <w:p w:rsidR="00A90A2B" w:rsidRPr="00097764" w:rsidRDefault="00A90A2B" w:rsidP="00A90A2B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A90A2B" w:rsidRPr="00097764" w:rsidRDefault="00A90A2B" w:rsidP="00A90A2B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podatek VAT.......................................................................................................zł</w:t>
      </w:r>
    </w:p>
    <w:p w:rsidR="00A90A2B" w:rsidRPr="00097764" w:rsidRDefault="00A90A2B" w:rsidP="00A90A2B">
      <w:pPr>
        <w:widowControl w:val="0"/>
        <w:rPr>
          <w:rFonts w:ascii="Arial" w:hAnsi="Arial" w:cs="Arial"/>
          <w:b/>
          <w:i/>
          <w:color w:val="000000"/>
          <w:sz w:val="22"/>
        </w:rPr>
      </w:pPr>
      <w:r>
        <w:rPr>
          <w:rFonts w:ascii="Arial" w:hAnsi="Arial" w:cs="Arial"/>
          <w:b/>
          <w:i/>
          <w:color w:val="000000"/>
          <w:sz w:val="22"/>
        </w:rPr>
        <w:t xml:space="preserve">cena brutto </w:t>
      </w:r>
      <w:r w:rsidRPr="00097764">
        <w:rPr>
          <w:rFonts w:ascii="Arial" w:hAnsi="Arial" w:cs="Arial"/>
          <w:b/>
          <w:i/>
          <w:color w:val="000000"/>
          <w:sz w:val="22"/>
        </w:rPr>
        <w:t>....................................................................................................zł</w:t>
      </w:r>
    </w:p>
    <w:p w:rsidR="00A90A2B" w:rsidRPr="00097764" w:rsidRDefault="00A90A2B" w:rsidP="00A90A2B">
      <w:pPr>
        <w:widowControl w:val="0"/>
        <w:rPr>
          <w:rFonts w:ascii="Arial" w:hAnsi="Arial" w:cs="Arial"/>
          <w:i/>
        </w:rPr>
      </w:pPr>
      <w:r w:rsidRPr="00097764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A90A2B" w:rsidRPr="00097764" w:rsidRDefault="00A90A2B" w:rsidP="00A90A2B">
      <w:pPr>
        <w:widowControl w:val="0"/>
        <w:rPr>
          <w:rFonts w:ascii="Arial" w:hAnsi="Arial" w:cs="Arial"/>
          <w:color w:val="000000"/>
          <w:sz w:val="22"/>
        </w:rPr>
      </w:pPr>
    </w:p>
    <w:p w:rsidR="00A90A2B" w:rsidRDefault="00A90A2B" w:rsidP="00A90A2B">
      <w:pPr>
        <w:pStyle w:val="Tekstpodstawowy"/>
        <w:rPr>
          <w:rFonts w:cs="Arial"/>
        </w:rPr>
      </w:pPr>
      <w:r w:rsidRPr="00097764">
        <w:rPr>
          <w:rFonts w:cs="Arial"/>
        </w:rPr>
        <w:t>Osobno przedstawi</w:t>
      </w:r>
      <w:r w:rsidR="00146E31">
        <w:rPr>
          <w:rFonts w:cs="Arial"/>
        </w:rPr>
        <w:t>am</w:t>
      </w:r>
      <w:r w:rsidRPr="00097764">
        <w:rPr>
          <w:rFonts w:cs="Arial"/>
        </w:rPr>
        <w:t xml:space="preserve"> cenowe  zestawienie dla oferowanego przedmiotu zamówienia z wyszczególnieniem  kosztów wyrobów  wg przedstawionego w zał. nr </w:t>
      </w:r>
      <w:r w:rsidR="00146E31">
        <w:rPr>
          <w:rFonts w:cs="Arial"/>
        </w:rPr>
        <w:t>5 do SIWZ wzoru oraz</w:t>
      </w:r>
    </w:p>
    <w:p w:rsidR="00146E31" w:rsidRPr="00097764" w:rsidRDefault="00146E31" w:rsidP="00A90A2B">
      <w:pPr>
        <w:pStyle w:val="Tekstpodstawowy"/>
        <w:rPr>
          <w:rFonts w:cs="Arial"/>
        </w:rPr>
      </w:pPr>
      <w:r>
        <w:rPr>
          <w:rFonts w:cs="Arial"/>
        </w:rPr>
        <w:t xml:space="preserve">załącznik nr 2 do SIWZ – potwierdzenie parametrów granicznych(wymaganych) </w:t>
      </w:r>
    </w:p>
    <w:p w:rsidR="00A90A2B" w:rsidRDefault="00A90A2B" w:rsidP="00A90A2B">
      <w:pPr>
        <w:pStyle w:val="Tekstpodstawowy31"/>
        <w:rPr>
          <w:rFonts w:cs="Arial"/>
          <w:sz w:val="22"/>
          <w:u w:val="none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Termin płatności do (min do</w:t>
      </w:r>
      <w:r>
        <w:rPr>
          <w:rFonts w:cs="Arial"/>
          <w:sz w:val="22"/>
          <w:u w:val="none"/>
        </w:rPr>
        <w:t xml:space="preserve"> </w:t>
      </w:r>
      <w:r w:rsidRPr="00097764">
        <w:rPr>
          <w:rFonts w:cs="Arial"/>
          <w:sz w:val="22"/>
          <w:u w:val="none"/>
        </w:rPr>
        <w:t xml:space="preserve">30dni).......... dni 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Reklamacje będą załatwiane w terminie (max 5 dni roboczych):………….......... .......... dni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</w:t>
      </w:r>
    </w:p>
    <w:p w:rsidR="00A90A2B" w:rsidRPr="00D437F6" w:rsidRDefault="00A90A2B" w:rsidP="00A90A2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37F6">
        <w:rPr>
          <w:rFonts w:ascii="Arial" w:hAnsi="Arial" w:cs="Arial"/>
          <w:b/>
          <w:sz w:val="22"/>
          <w:szCs w:val="22"/>
        </w:rPr>
        <w:t>konto bankowe Wykonawcy</w:t>
      </w:r>
    </w:p>
    <w:p w:rsidR="00A90A2B" w:rsidRPr="00D437F6" w:rsidRDefault="00A90A2B" w:rsidP="00A90A2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37F6">
        <w:rPr>
          <w:rFonts w:ascii="Arial" w:hAnsi="Arial" w:cs="Arial"/>
          <w:b/>
          <w:sz w:val="22"/>
          <w:szCs w:val="22"/>
        </w:rPr>
        <w:t xml:space="preserve"> nr konta…………………………………………………………………………...</w:t>
      </w: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lastRenderedPageBreak/>
        <w:t>Osoby do kontaktów z Zamawiającym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Osoba / osoby do kontaktów z Zamawiającym odpowiedzialne za wykonanie zobowiązań umowy: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A90A2B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A90A2B" w:rsidRDefault="00A90A2B" w:rsidP="00A90A2B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A90A2B" w:rsidRPr="00202815" w:rsidRDefault="00A90A2B" w:rsidP="00A90A2B">
      <w:pPr>
        <w:pStyle w:val="Tekstpodstawowy31"/>
        <w:rPr>
          <w:rFonts w:cs="Arial"/>
          <w:sz w:val="22"/>
        </w:rPr>
      </w:pPr>
      <w:r w:rsidRPr="00202815">
        <w:rPr>
          <w:rFonts w:cs="Arial"/>
          <w:sz w:val="22"/>
        </w:rPr>
        <w:t>Osoba / osoby podpisująca/e Umowę:</w:t>
      </w:r>
    </w:p>
    <w:p w:rsidR="00A90A2B" w:rsidRPr="00202815" w:rsidRDefault="00A90A2B" w:rsidP="00A90A2B">
      <w:pPr>
        <w:pStyle w:val="Tekstpodstawowy31"/>
        <w:rPr>
          <w:rFonts w:cs="Arial"/>
          <w:sz w:val="22"/>
          <w:u w:val="none"/>
        </w:rPr>
      </w:pPr>
      <w:r w:rsidRPr="0020281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A90A2B" w:rsidRDefault="00A90A2B" w:rsidP="00A90A2B">
      <w:pPr>
        <w:pStyle w:val="Tekstpodstawowy31"/>
        <w:rPr>
          <w:rFonts w:cs="Arial"/>
          <w:sz w:val="22"/>
          <w:szCs w:val="22"/>
        </w:rPr>
      </w:pPr>
      <w:r w:rsidRPr="00F5664A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Pełnomocnik w przypadku składania oferty wspólnej</w:t>
      </w: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Zakres*: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 i zawarcia umowy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zawarcia umowy</w:t>
      </w:r>
    </w:p>
    <w:p w:rsidR="00A90A2B" w:rsidRPr="00097764" w:rsidRDefault="00A90A2B" w:rsidP="00A90A2B">
      <w:pPr>
        <w:pStyle w:val="Tekstpodstawowy31"/>
        <w:rPr>
          <w:rFonts w:cs="Arial"/>
          <w:i/>
          <w:iCs/>
        </w:rPr>
      </w:pPr>
      <w:r w:rsidRPr="00097764">
        <w:rPr>
          <w:rFonts w:cs="Arial"/>
          <w:i/>
          <w:iCs/>
        </w:rPr>
        <w:t>*niepotrzebne należy wykreślić</w:t>
      </w: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Oświadczenie dotyczące postanowień specyfikacji istotnych warunków zamówienia.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Dokumenty</w:t>
      </w: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Na potwierdzenie spełnienia wymagań do oferty załączam: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 Zastrzeżenie wykonawcy</w:t>
      </w: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lastRenderedPageBreak/>
        <w:t>…………………………………………………………………………………………………</w:t>
      </w: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Inne informacje wykonawcy: 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  <w:u w:val="none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  <w:sz w:val="22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A90A2B" w:rsidRPr="00097764" w:rsidRDefault="00A90A2B" w:rsidP="00A90A2B">
      <w:pPr>
        <w:pStyle w:val="Tekstpodstawowy31"/>
        <w:rPr>
          <w:rFonts w:cs="Arial"/>
        </w:rPr>
      </w:pPr>
      <w:r w:rsidRPr="00097764">
        <w:rPr>
          <w:rFonts w:cs="Arial"/>
        </w:rPr>
        <w:t>(data i podpis wykonawcy)</w:t>
      </w: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5828CB">
      <w:pPr>
        <w:pStyle w:val="Tekstpodstawowy31"/>
        <w:ind w:firstLine="708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7C7119" w:rsidRDefault="007C7119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9831D5" w:rsidRDefault="009831D5" w:rsidP="00A90A2B">
      <w:pPr>
        <w:pStyle w:val="Tekstpodstawowy31"/>
        <w:rPr>
          <w:rFonts w:cs="Arial"/>
        </w:rPr>
      </w:pPr>
    </w:p>
    <w:p w:rsidR="009831D5" w:rsidRDefault="009831D5" w:rsidP="00A90A2B">
      <w:pPr>
        <w:pStyle w:val="Tekstpodstawowy31"/>
        <w:rPr>
          <w:rFonts w:cs="Arial"/>
        </w:rPr>
      </w:pPr>
    </w:p>
    <w:p w:rsidR="009831D5" w:rsidRDefault="009831D5" w:rsidP="00A90A2B">
      <w:pPr>
        <w:pStyle w:val="Tekstpodstawowy31"/>
        <w:rPr>
          <w:rFonts w:cs="Arial"/>
        </w:rPr>
      </w:pPr>
    </w:p>
    <w:p w:rsidR="009831D5" w:rsidRDefault="009831D5" w:rsidP="00A90A2B">
      <w:pPr>
        <w:pStyle w:val="Tekstpodstawowy31"/>
        <w:rPr>
          <w:rFonts w:cs="Arial"/>
        </w:rPr>
      </w:pPr>
    </w:p>
    <w:p w:rsidR="009831D5" w:rsidRDefault="009831D5" w:rsidP="00A90A2B">
      <w:pPr>
        <w:pStyle w:val="Tekstpodstawowy31"/>
        <w:rPr>
          <w:rFonts w:cs="Arial"/>
        </w:rPr>
      </w:pPr>
    </w:p>
    <w:p w:rsidR="009831D5" w:rsidRDefault="009831D5" w:rsidP="00A90A2B">
      <w:pPr>
        <w:pStyle w:val="Tekstpodstawowy31"/>
        <w:rPr>
          <w:rFonts w:cs="Arial"/>
        </w:rPr>
      </w:pPr>
    </w:p>
    <w:p w:rsidR="009831D5" w:rsidRDefault="009831D5" w:rsidP="00A90A2B">
      <w:pPr>
        <w:pStyle w:val="Tekstpodstawowy31"/>
        <w:rPr>
          <w:rFonts w:cs="Arial"/>
        </w:rPr>
      </w:pPr>
    </w:p>
    <w:p w:rsidR="009831D5" w:rsidRDefault="009831D5" w:rsidP="00A90A2B">
      <w:pPr>
        <w:pStyle w:val="Tekstpodstawowy31"/>
        <w:rPr>
          <w:rFonts w:cs="Arial"/>
        </w:rPr>
      </w:pPr>
    </w:p>
    <w:p w:rsidR="004B4188" w:rsidRDefault="004B4188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90A2B" w:rsidRDefault="00A90A2B" w:rsidP="00A90A2B">
      <w:pPr>
        <w:pStyle w:val="Tekstpodstawowy31"/>
        <w:rPr>
          <w:rFonts w:cs="Arial"/>
        </w:rPr>
      </w:pPr>
    </w:p>
    <w:p w:rsidR="00A75CE0" w:rsidRDefault="00A75CE0" w:rsidP="00A75CE0">
      <w:pPr>
        <w:ind w:right="-53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</w:rPr>
        <w:lastRenderedPageBreak/>
        <w:t xml:space="preserve">Załącznik nr 2 </w:t>
      </w:r>
      <w:r>
        <w:rPr>
          <w:rFonts w:ascii="Arial" w:hAnsi="Arial" w:cs="Arial"/>
          <w:sz w:val="22"/>
          <w:szCs w:val="22"/>
        </w:rPr>
        <w:t xml:space="preserve">opis parametrów techniczno-użytkowych </w:t>
      </w:r>
    </w:p>
    <w:p w:rsidR="00A75CE0" w:rsidRDefault="00A75CE0" w:rsidP="00A75CE0">
      <w:pPr>
        <w:ind w:right="-530"/>
        <w:rPr>
          <w:rFonts w:ascii="Arial" w:hAnsi="Arial" w:cs="Arial"/>
          <w:sz w:val="22"/>
          <w:szCs w:val="22"/>
        </w:rPr>
      </w:pPr>
    </w:p>
    <w:p w:rsidR="007C7119" w:rsidRDefault="007C7119" w:rsidP="00A75CE0">
      <w:pPr>
        <w:ind w:right="-53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Pakiet 1</w:t>
      </w:r>
    </w:p>
    <w:p w:rsidR="00BF7B06" w:rsidRPr="0022770F" w:rsidRDefault="00BF7B06" w:rsidP="0022770F">
      <w:pPr>
        <w:ind w:left="4680" w:right="-530" w:hanging="4680"/>
        <w:rPr>
          <w:rFonts w:ascii="Arial" w:hAnsi="Arial"/>
          <w:b/>
          <w:color w:val="000000"/>
        </w:rPr>
      </w:pPr>
      <w:r w:rsidRPr="0022770F">
        <w:rPr>
          <w:rFonts w:ascii="Arial" w:hAnsi="Arial"/>
          <w:b/>
          <w:color w:val="000000"/>
        </w:rPr>
        <w:t xml:space="preserve">Kardiowerter – defibrylator dwujamowy z </w:t>
      </w:r>
      <w:r w:rsidRPr="0022770F">
        <w:rPr>
          <w:rFonts w:ascii="Arial" w:hAnsi="Arial"/>
          <w:bCs/>
          <w:color w:val="000000"/>
        </w:rPr>
        <w:t>elektrodami</w:t>
      </w:r>
      <w:r w:rsidRPr="0022770F">
        <w:rPr>
          <w:rFonts w:ascii="Arial" w:hAnsi="Arial"/>
          <w:b/>
          <w:color w:val="000000"/>
        </w:rPr>
        <w:t xml:space="preserve"> -  15 </w:t>
      </w:r>
      <w:proofErr w:type="spellStart"/>
      <w:r w:rsidRPr="0022770F">
        <w:rPr>
          <w:rFonts w:ascii="Arial" w:hAnsi="Arial"/>
          <w:b/>
          <w:color w:val="000000"/>
        </w:rPr>
        <w:t>kpl</w:t>
      </w:r>
      <w:proofErr w:type="spellEnd"/>
      <w:r w:rsidR="00A75CE0" w:rsidRPr="0022770F">
        <w:rPr>
          <w:rFonts w:ascii="Arial" w:hAnsi="Arial"/>
          <w:b/>
          <w:color w:val="000000"/>
        </w:rPr>
        <w:t>.</w:t>
      </w:r>
    </w:p>
    <w:p w:rsidR="00A75CE0" w:rsidRPr="0022770F" w:rsidRDefault="00A75CE0" w:rsidP="0022770F">
      <w:pPr>
        <w:ind w:left="4680" w:right="-530"/>
        <w:rPr>
          <w:spacing w:val="-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5578"/>
        <w:gridCol w:w="2793"/>
      </w:tblGrid>
      <w:tr w:rsidR="00BF7B06" w:rsidRPr="003E3652" w:rsidTr="00EB1378">
        <w:trPr>
          <w:cantSplit/>
          <w:trHeight w:hRule="exact" w:val="5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proofErr w:type="spellStart"/>
            <w:r w:rsidRPr="003E3652">
              <w:rPr>
                <w:rFonts w:ascii="Arial" w:hAnsi="Arial" w:cs="Arial"/>
                <w:b/>
                <w:smallCap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3E3652">
              <w:rPr>
                <w:rFonts w:ascii="Arial" w:hAnsi="Arial" w:cs="Arial"/>
                <w:b/>
                <w:spacing w:val="-2"/>
                <w:sz w:val="16"/>
                <w:szCs w:val="16"/>
              </w:rPr>
              <w:t>PARAMETRY GRANICZNE (WYMAGANE)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187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365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PODA</w:t>
            </w:r>
            <w:r w:rsidRPr="003E3652">
              <w:rPr>
                <w:rFonts w:ascii="Arial" w:hAnsi="Arial" w:cs="Arial"/>
                <w:b/>
                <w:spacing w:val="-2"/>
                <w:sz w:val="16"/>
                <w:szCs w:val="16"/>
              </w:rPr>
              <w:t>Ć / OPISAĆ</w:t>
            </w:r>
            <w:r w:rsidRPr="003E365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E365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PARAMETR </w:t>
            </w:r>
            <w:r w:rsidRPr="003E3652">
              <w:rPr>
                <w:rFonts w:ascii="Arial" w:hAnsi="Arial" w:cs="Arial"/>
                <w:b/>
                <w:bCs/>
                <w:sz w:val="16"/>
                <w:szCs w:val="16"/>
              </w:rPr>
              <w:t>OFEROWANY</w:t>
            </w:r>
          </w:p>
        </w:tc>
      </w:tr>
      <w:tr w:rsidR="00BF7B06" w:rsidRPr="003E3652" w:rsidTr="007C7119">
        <w:trPr>
          <w:cantSplit/>
          <w:trHeight w:hRule="exact" w:val="24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Rok produkcji 2013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Czas przydatności do użycia min. 12 miesięcy.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Waga poniżej 75  gramów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Energia defibrylacji dostępne 35 [J]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Gniazdo elektrody IS-1/DF-1 lub DF-4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6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Algorytm wykorzystujący analizę morfologii zespołów QRS rytmu komorowego i różnicowania częstoskurczu komorowego od nadkomorowego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6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Trzy strefy wykrywania arytmii z możliwością programowania </w:t>
            </w:r>
            <w:r w:rsidRPr="003E3652">
              <w:rPr>
                <w:rFonts w:ascii="Arial" w:hAnsi="Arial" w:cs="Arial"/>
                <w:sz w:val="16"/>
                <w:szCs w:val="16"/>
              </w:rPr>
              <w:t>strefy FVT via VF oraz FVT via VT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73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Przedsionkowy tryb pracy urządzenia z zabezpieczającą stymulacją komorową mający na celu zminimalizowanie odsetka stymulacji </w:t>
            </w:r>
            <w:proofErr w:type="spellStart"/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>prawokomorowej</w:t>
            </w:r>
            <w:proofErr w:type="spellEnd"/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>Programowalny biegun SVC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>Programowalna obudowa urządzenia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Elektrody do defibrylacji sterydowe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Elektroda z łącznikiem IS-1/DF-1 lub DF-4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3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30" w:lineRule="exact"/>
              <w:ind w:right="36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Sterydowe elektrody do defibrylacji pasywne/aktywne -do </w:t>
            </w:r>
            <w:r w:rsidRPr="003E3652">
              <w:rPr>
                <w:rFonts w:ascii="Arial" w:hAnsi="Arial" w:cs="Arial"/>
                <w:sz w:val="16"/>
                <w:szCs w:val="16"/>
              </w:rPr>
              <w:t>wyboru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Elektrody do defibrylacji podskórne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>Sterydowe elektrody do defibrylacji długości do wyboru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3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30" w:lineRule="exact"/>
              <w:ind w:right="317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Sterydowe elektrody przedsionkowe pasywne/aktywne do </w:t>
            </w:r>
            <w:r w:rsidRPr="003E3652">
              <w:rPr>
                <w:rFonts w:ascii="Arial" w:hAnsi="Arial" w:cs="Arial"/>
                <w:sz w:val="16"/>
                <w:szCs w:val="16"/>
              </w:rPr>
              <w:t>wyboru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17.</w:t>
            </w:r>
          </w:p>
          <w:p w:rsidR="00BF7B06" w:rsidRPr="003E3652" w:rsidRDefault="00BF7B06" w:rsidP="00EB13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>Sterydowe elektrody przedsionkowe proste i w kształcie „J”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>Automatyczny opis stanu baterii i oporności elektrody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4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26" w:lineRule="exact"/>
              <w:ind w:right="283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Automatyczna sygnalizacja uszkodzenia elektrody (sygnał </w:t>
            </w:r>
            <w:r w:rsidRPr="003E3652">
              <w:rPr>
                <w:rFonts w:ascii="Arial" w:hAnsi="Arial" w:cs="Arial"/>
                <w:sz w:val="16"/>
                <w:szCs w:val="16"/>
              </w:rPr>
              <w:t>dźwiękowy, generowany przez wszczepione urządzenie, informujący pacjenta)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53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26" w:lineRule="exact"/>
              <w:ind w:right="37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Automatyczna sygnalizacja ERI (sygnał dźwiękowy, generowany przez wszczepione urządzenie, informujący pacjenta)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44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ind w:left="-21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Automatyczny wybór ostatniej skutecznej terapii antyarytmicznej (np. typu „Smart </w:t>
            </w:r>
            <w:proofErr w:type="spellStart"/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>mode</w:t>
            </w:r>
            <w:proofErr w:type="spellEnd"/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>”)</w:t>
            </w:r>
          </w:p>
          <w:p w:rsidR="00BF7B06" w:rsidRPr="003E3652" w:rsidRDefault="00BF7B06" w:rsidP="00EB1378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45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26" w:lineRule="exact"/>
              <w:ind w:right="182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Bezprzewodowa komunikacja urządzenia z programatorem </w:t>
            </w:r>
            <w:r w:rsidRPr="003E3652">
              <w:rPr>
                <w:rFonts w:ascii="Arial" w:hAnsi="Arial" w:cs="Arial"/>
                <w:sz w:val="16"/>
                <w:szCs w:val="16"/>
              </w:rPr>
              <w:t>(odczyt danych z pamięci, programowanie, EKG)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A75CE0">
        <w:trPr>
          <w:cantSplit/>
          <w:trHeight w:hRule="exact" w:val="5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 xml:space="preserve">Możliwość programowania potwierdzenia obecności arytmii </w:t>
            </w: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po naładowaniu kondensatorów i przed pierwszą defibrylacją </w:t>
            </w:r>
            <w:r w:rsidRPr="003E3652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3E3652">
              <w:rPr>
                <w:rFonts w:ascii="Arial" w:hAnsi="Arial" w:cs="Arial"/>
                <w:sz w:val="16"/>
                <w:szCs w:val="16"/>
              </w:rPr>
              <w:t>reconfirmation</w:t>
            </w:r>
            <w:proofErr w:type="spellEnd"/>
            <w:r w:rsidRPr="003E36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4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Możliwość stymulacji antyarytmicznej w czasie ładowania </w:t>
            </w:r>
            <w:r w:rsidRPr="003E3652">
              <w:rPr>
                <w:rFonts w:ascii="Arial" w:hAnsi="Arial" w:cs="Arial"/>
                <w:sz w:val="16"/>
                <w:szCs w:val="16"/>
              </w:rPr>
              <w:t>kondensatorów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4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Możliwość programowania wektora wykrywania sygnału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7B06" w:rsidRPr="003E3652" w:rsidRDefault="00BF7B06" w:rsidP="00BF7B06">
      <w:pPr>
        <w:shd w:val="clear" w:color="auto" w:fill="FFFFFF"/>
        <w:ind w:left="19"/>
        <w:rPr>
          <w:rFonts w:ascii="Arial" w:hAnsi="Arial" w:cs="Arial"/>
          <w:spacing w:val="-1"/>
          <w:sz w:val="16"/>
          <w:szCs w:val="16"/>
        </w:rPr>
      </w:pPr>
      <w:r w:rsidRPr="003E3652">
        <w:rPr>
          <w:rFonts w:ascii="Arial" w:hAnsi="Arial" w:cs="Arial"/>
          <w:spacing w:val="-1"/>
          <w:sz w:val="16"/>
          <w:szCs w:val="16"/>
        </w:rPr>
        <w:t>Niespełnienie z którekolwiek z w/w warunków spowoduje odrzucenie oferty.</w:t>
      </w:r>
    </w:p>
    <w:p w:rsidR="00BF7B06" w:rsidRPr="003E3652" w:rsidRDefault="00BF7B06" w:rsidP="00BF7B06">
      <w:pPr>
        <w:shd w:val="clear" w:color="auto" w:fill="FFFFFF"/>
        <w:ind w:left="19"/>
        <w:rPr>
          <w:rFonts w:ascii="Arial" w:hAnsi="Arial" w:cs="Arial"/>
          <w:spacing w:val="-1"/>
          <w:sz w:val="16"/>
          <w:szCs w:val="16"/>
        </w:rPr>
      </w:pPr>
    </w:p>
    <w:p w:rsidR="00BF7B06" w:rsidRPr="003E3652" w:rsidRDefault="00BF7B06" w:rsidP="00BF7B06">
      <w:pPr>
        <w:shd w:val="clear" w:color="auto" w:fill="FFFFFF"/>
        <w:spacing w:line="250" w:lineRule="exact"/>
        <w:rPr>
          <w:rFonts w:ascii="Arial" w:hAnsi="Arial" w:cs="Arial"/>
          <w:spacing w:val="-1"/>
          <w:sz w:val="16"/>
          <w:szCs w:val="16"/>
        </w:rPr>
      </w:pPr>
    </w:p>
    <w:p w:rsidR="00BF7B06" w:rsidRDefault="00BF7B06" w:rsidP="00BF7B06">
      <w:pPr>
        <w:shd w:val="clear" w:color="auto" w:fill="FFFFFF"/>
        <w:spacing w:line="250" w:lineRule="exact"/>
        <w:rPr>
          <w:rFonts w:ascii="Arial" w:hAnsi="Arial" w:cs="Arial"/>
          <w:spacing w:val="-1"/>
          <w:sz w:val="16"/>
          <w:szCs w:val="16"/>
        </w:rPr>
      </w:pPr>
    </w:p>
    <w:p w:rsidR="00A75CE0" w:rsidRDefault="00A75CE0" w:rsidP="00BF7B06">
      <w:pPr>
        <w:shd w:val="clear" w:color="auto" w:fill="FFFFFF"/>
        <w:spacing w:line="250" w:lineRule="exact"/>
        <w:rPr>
          <w:rFonts w:ascii="Arial" w:hAnsi="Arial" w:cs="Arial"/>
          <w:spacing w:val="-1"/>
          <w:sz w:val="16"/>
          <w:szCs w:val="16"/>
        </w:rPr>
      </w:pPr>
    </w:p>
    <w:p w:rsidR="00A75CE0" w:rsidRPr="003E3652" w:rsidRDefault="00A75CE0" w:rsidP="00BF7B06">
      <w:pPr>
        <w:shd w:val="clear" w:color="auto" w:fill="FFFFFF"/>
        <w:spacing w:line="250" w:lineRule="exact"/>
        <w:rPr>
          <w:rFonts w:ascii="Arial" w:hAnsi="Arial" w:cs="Arial"/>
          <w:spacing w:val="-1"/>
          <w:sz w:val="16"/>
          <w:szCs w:val="16"/>
        </w:rPr>
      </w:pPr>
    </w:p>
    <w:p w:rsidR="009A444E" w:rsidRPr="003E3652" w:rsidRDefault="009A444E" w:rsidP="00BF7B06">
      <w:pPr>
        <w:shd w:val="clear" w:color="auto" w:fill="FFFFFF"/>
        <w:spacing w:line="250" w:lineRule="exact"/>
        <w:rPr>
          <w:rFonts w:ascii="Arial" w:hAnsi="Arial" w:cs="Arial"/>
          <w:spacing w:val="-1"/>
          <w:sz w:val="16"/>
          <w:szCs w:val="16"/>
        </w:rPr>
      </w:pPr>
    </w:p>
    <w:p w:rsidR="009A444E" w:rsidRPr="003E3652" w:rsidRDefault="009A444E" w:rsidP="00BF7B06">
      <w:pPr>
        <w:shd w:val="clear" w:color="auto" w:fill="FFFFFF"/>
        <w:spacing w:line="250" w:lineRule="exact"/>
        <w:rPr>
          <w:rFonts w:ascii="Arial" w:hAnsi="Arial" w:cs="Arial"/>
          <w:spacing w:val="-1"/>
          <w:sz w:val="16"/>
          <w:szCs w:val="16"/>
        </w:rPr>
      </w:pPr>
    </w:p>
    <w:p w:rsidR="00BF7B06" w:rsidRPr="003E3652" w:rsidRDefault="00BF7B06" w:rsidP="00BF7B06">
      <w:pPr>
        <w:shd w:val="clear" w:color="auto" w:fill="FFFFFF"/>
        <w:spacing w:line="250" w:lineRule="exact"/>
        <w:rPr>
          <w:rFonts w:ascii="Arial" w:hAnsi="Arial" w:cs="Arial"/>
          <w:b/>
          <w:bCs/>
          <w:szCs w:val="22"/>
        </w:rPr>
      </w:pPr>
      <w:r w:rsidRPr="003E3652">
        <w:rPr>
          <w:rFonts w:ascii="Arial" w:hAnsi="Arial" w:cs="Arial"/>
          <w:b/>
          <w:bCs/>
          <w:spacing w:val="-1"/>
          <w:szCs w:val="22"/>
        </w:rPr>
        <w:lastRenderedPageBreak/>
        <w:t xml:space="preserve">2. Kardiowerter-defibrylator jednojamowy </w:t>
      </w:r>
      <w:r w:rsidRPr="003E3652">
        <w:rPr>
          <w:rFonts w:ascii="Arial" w:hAnsi="Arial" w:cs="Arial"/>
          <w:b/>
          <w:bCs/>
          <w:szCs w:val="22"/>
        </w:rPr>
        <w:t xml:space="preserve">z elektrodą </w:t>
      </w:r>
      <w:proofErr w:type="spellStart"/>
      <w:r w:rsidRPr="003E3652">
        <w:rPr>
          <w:rFonts w:ascii="Arial" w:hAnsi="Arial" w:cs="Arial"/>
          <w:b/>
          <w:bCs/>
          <w:szCs w:val="22"/>
        </w:rPr>
        <w:t>jednokoliową</w:t>
      </w:r>
      <w:proofErr w:type="spellEnd"/>
      <w:r w:rsidRPr="003E3652">
        <w:rPr>
          <w:rFonts w:ascii="Arial" w:hAnsi="Arial" w:cs="Arial"/>
          <w:b/>
          <w:bCs/>
          <w:szCs w:val="22"/>
        </w:rPr>
        <w:t xml:space="preserve">– 7 </w:t>
      </w:r>
      <w:proofErr w:type="spellStart"/>
      <w:r w:rsidRPr="003E3652">
        <w:rPr>
          <w:rFonts w:ascii="Arial" w:hAnsi="Arial" w:cs="Arial"/>
          <w:b/>
          <w:bCs/>
          <w:szCs w:val="22"/>
        </w:rPr>
        <w:t>kpl</w:t>
      </w:r>
      <w:proofErr w:type="spellEnd"/>
      <w:r w:rsidRPr="003E3652">
        <w:rPr>
          <w:rFonts w:ascii="Arial" w:hAnsi="Arial" w:cs="Arial"/>
          <w:b/>
          <w:bCs/>
          <w:szCs w:val="22"/>
        </w:rPr>
        <w:t xml:space="preserve"> </w:t>
      </w:r>
    </w:p>
    <w:p w:rsidR="00BF7B06" w:rsidRPr="003E3652" w:rsidRDefault="00BF7B06" w:rsidP="00BF7B06">
      <w:pPr>
        <w:spacing w:after="451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5578"/>
        <w:gridCol w:w="2793"/>
      </w:tblGrid>
      <w:tr w:rsidR="00BF7B06" w:rsidRPr="003E3652" w:rsidTr="00EB1378">
        <w:trPr>
          <w:cantSplit/>
          <w:trHeight w:hRule="exact" w:val="5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mallCaps/>
                <w:sz w:val="16"/>
                <w:szCs w:val="16"/>
                <w:lang w:val="en-US"/>
              </w:rPr>
            </w:pPr>
            <w:proofErr w:type="spellStart"/>
            <w:r w:rsidRPr="003E3652">
              <w:rPr>
                <w:rFonts w:ascii="Arial" w:hAnsi="Arial" w:cs="Arial"/>
                <w:b/>
                <w:smallCaps/>
                <w:sz w:val="16"/>
                <w:szCs w:val="16"/>
                <w:lang w:val="en-US"/>
              </w:rPr>
              <w:t>Lp</w:t>
            </w:r>
            <w:proofErr w:type="spellEnd"/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3E3652">
              <w:rPr>
                <w:rFonts w:ascii="Arial" w:hAnsi="Arial" w:cs="Arial"/>
                <w:b/>
                <w:spacing w:val="-2"/>
                <w:sz w:val="16"/>
                <w:szCs w:val="16"/>
              </w:rPr>
              <w:t>PARAMETRY GRANICZNE (WYMAGANE)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187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365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PODA</w:t>
            </w:r>
            <w:r w:rsidRPr="003E3652">
              <w:rPr>
                <w:rFonts w:ascii="Arial" w:hAnsi="Arial" w:cs="Arial"/>
                <w:b/>
                <w:spacing w:val="-2"/>
                <w:sz w:val="16"/>
                <w:szCs w:val="16"/>
              </w:rPr>
              <w:t>Ć / OPISAĆ</w:t>
            </w:r>
            <w:r w:rsidRPr="003E365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E365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PARAMETR </w:t>
            </w:r>
            <w:r w:rsidRPr="003E3652">
              <w:rPr>
                <w:rFonts w:ascii="Arial" w:hAnsi="Arial" w:cs="Arial"/>
                <w:b/>
                <w:bCs/>
                <w:sz w:val="16"/>
                <w:szCs w:val="16"/>
              </w:rPr>
              <w:t>OFEROWANY</w:t>
            </w:r>
          </w:p>
        </w:tc>
      </w:tr>
      <w:tr w:rsidR="00BF7B06" w:rsidRPr="003E3652" w:rsidTr="00EB1378">
        <w:trPr>
          <w:cantSplit/>
          <w:trHeight w:hRule="exact" w:val="29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Rok produkcji 2013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Czas przydatności do użycia min. 12 miesięcy.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Waga poniżej 75 gramów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Energia defibrylacji dostępne 35 [J]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Gniazdo elektrody IS-1/ DF-1 lub DF-4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5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Algorytm wykorzystujący analizę morfologii zespołów QRS rytmu komorowego i różnicowania częstoskurczu komorowego od nadkomorowego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6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Trzy strefy wykrywania arytmii z możliwością programowania </w:t>
            </w:r>
            <w:r w:rsidRPr="003E3652">
              <w:rPr>
                <w:rFonts w:ascii="Arial" w:hAnsi="Arial" w:cs="Arial"/>
                <w:sz w:val="16"/>
                <w:szCs w:val="16"/>
              </w:rPr>
              <w:t>strefy FVT via VF oraz FVT via VT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>Programowalny biegun SVC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>Programowalna obudowa urządzenia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Elektrody do defibrylacji sterydowe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3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30" w:lineRule="exact"/>
              <w:ind w:right="36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Sterydowe elektrody do defibrylacji pasywne/aktywne -do </w:t>
            </w:r>
            <w:r w:rsidRPr="003E3652">
              <w:rPr>
                <w:rFonts w:ascii="Arial" w:hAnsi="Arial" w:cs="Arial"/>
                <w:sz w:val="16"/>
                <w:szCs w:val="16"/>
              </w:rPr>
              <w:t>wyboru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Elektrody do defibrylacji podskórne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Elektroda z łącznikiem IS-1/DF-1lub DF-4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>Sterydowe elektrody do defibrylacji długości do wyboru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>Automatyczny opis stanu baterii i oporności elektrody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4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26" w:lineRule="exact"/>
              <w:ind w:right="283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Automatyczna sygnalizacja uszkodzenia elektrody (sygnał </w:t>
            </w:r>
            <w:r w:rsidRPr="003E3652">
              <w:rPr>
                <w:rFonts w:ascii="Arial" w:hAnsi="Arial" w:cs="Arial"/>
                <w:sz w:val="16"/>
                <w:szCs w:val="16"/>
              </w:rPr>
              <w:t>dźwiękowy, generowany przez wszczepione urządzenie, informujący pacjenta)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53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17.</w:t>
            </w:r>
          </w:p>
          <w:p w:rsidR="00BF7B06" w:rsidRPr="003E3652" w:rsidRDefault="00BF7B06" w:rsidP="00EB13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26" w:lineRule="exact"/>
              <w:ind w:right="37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Automatyczna sygnalizacja ERI (sygnał dźwiękowy, generowany przez wszczepione urządzenie, informujący pacjenta)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45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ind w:left="-21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Automatyczny wybór ostatniej skutecznej terapii antyarytmicznej (np. typu „Smart </w:t>
            </w:r>
            <w:proofErr w:type="spellStart"/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>mode</w:t>
            </w:r>
            <w:proofErr w:type="spellEnd"/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>”)</w:t>
            </w:r>
          </w:p>
          <w:p w:rsidR="00BF7B06" w:rsidRPr="003E3652" w:rsidRDefault="00BF7B06" w:rsidP="00EB1378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45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26" w:lineRule="exact"/>
              <w:ind w:right="182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Bezprzewodowa komunikacja urządzenia z programatorem </w:t>
            </w:r>
            <w:r w:rsidRPr="003E3652">
              <w:rPr>
                <w:rFonts w:ascii="Arial" w:hAnsi="Arial" w:cs="Arial"/>
                <w:sz w:val="16"/>
                <w:szCs w:val="16"/>
              </w:rPr>
              <w:t>(odczyt danych z pamięci, programowanie, EKG)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5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 xml:space="preserve">Możliwość programowania potwierdzenia obecności arytmii </w:t>
            </w: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po naładowaniu kondensatorów i przed pierwszą defibrylacją </w:t>
            </w:r>
            <w:r w:rsidRPr="003E3652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3E3652">
              <w:rPr>
                <w:rFonts w:ascii="Arial" w:hAnsi="Arial" w:cs="Arial"/>
                <w:sz w:val="16"/>
                <w:szCs w:val="16"/>
              </w:rPr>
              <w:t>reconfirmation</w:t>
            </w:r>
            <w:proofErr w:type="spellEnd"/>
            <w:r w:rsidRPr="003E36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53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Możliwość stymulacji antyarytmicznej w czasie ładowania </w:t>
            </w:r>
            <w:r w:rsidRPr="003E3652">
              <w:rPr>
                <w:rFonts w:ascii="Arial" w:hAnsi="Arial" w:cs="Arial"/>
                <w:sz w:val="16"/>
                <w:szCs w:val="16"/>
              </w:rPr>
              <w:t>kondensatorów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24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Możliwość programowania wektora wykrywania sygnału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7B06" w:rsidRPr="003E3652" w:rsidRDefault="00BF7B06" w:rsidP="00BF7B06">
      <w:pPr>
        <w:shd w:val="clear" w:color="auto" w:fill="FFFFFF"/>
        <w:ind w:left="19"/>
        <w:rPr>
          <w:rFonts w:ascii="Arial" w:hAnsi="Arial" w:cs="Arial"/>
          <w:spacing w:val="-1"/>
          <w:sz w:val="16"/>
          <w:szCs w:val="16"/>
        </w:rPr>
      </w:pPr>
      <w:r w:rsidRPr="003E3652">
        <w:rPr>
          <w:rFonts w:ascii="Arial" w:hAnsi="Arial" w:cs="Arial"/>
          <w:spacing w:val="-1"/>
          <w:sz w:val="16"/>
          <w:szCs w:val="16"/>
        </w:rPr>
        <w:t>Niespełnienie z którekolwiek z w/w warunków spowoduje odrzucenie oferty.</w:t>
      </w:r>
    </w:p>
    <w:p w:rsidR="00BF7B06" w:rsidRPr="003E3652" w:rsidRDefault="00BF7B06" w:rsidP="00BF7B06">
      <w:pPr>
        <w:shd w:val="clear" w:color="auto" w:fill="FFFFFF"/>
        <w:spacing w:line="250" w:lineRule="exact"/>
        <w:ind w:left="72" w:right="442"/>
        <w:rPr>
          <w:rFonts w:ascii="Arial" w:hAnsi="Arial" w:cs="Arial"/>
          <w:b/>
          <w:bCs/>
          <w:sz w:val="22"/>
          <w:szCs w:val="22"/>
        </w:rPr>
      </w:pPr>
      <w:r w:rsidRPr="003E3652">
        <w:rPr>
          <w:rFonts w:ascii="Arial" w:hAnsi="Arial" w:cs="Arial"/>
          <w:b/>
          <w:bCs/>
          <w:sz w:val="22"/>
          <w:szCs w:val="22"/>
        </w:rPr>
        <w:t>3. Pozostały sprzęt</w:t>
      </w: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3"/>
        <w:gridCol w:w="5858"/>
        <w:gridCol w:w="2609"/>
      </w:tblGrid>
      <w:tr w:rsidR="00BF7B06" w:rsidRPr="003E3652" w:rsidTr="00EB1378">
        <w:trPr>
          <w:cantSplit/>
          <w:trHeight w:hRule="exact" w:val="85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Programator z analizatorem (dla </w:t>
            </w:r>
            <w:proofErr w:type="spellStart"/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>poz</w:t>
            </w:r>
            <w:proofErr w:type="spellEnd"/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 1 i </w:t>
            </w:r>
            <w:proofErr w:type="spellStart"/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>poz</w:t>
            </w:r>
            <w:proofErr w:type="spellEnd"/>
            <w:r w:rsidRPr="003E3652">
              <w:rPr>
                <w:rFonts w:ascii="Arial" w:hAnsi="Arial" w:cs="Arial"/>
                <w:spacing w:val="-1"/>
                <w:sz w:val="16"/>
                <w:szCs w:val="16"/>
              </w:rPr>
              <w:t xml:space="preserve"> 2) dostarczony bezpłatnie  na czas trwania umowy - 2kpl  kabli do analizatora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06" w:rsidRPr="003E3652" w:rsidTr="00EB1378">
        <w:trPr>
          <w:cantSplit/>
          <w:trHeight w:hRule="exact" w:val="330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E365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B06" w:rsidRPr="003E3652" w:rsidRDefault="00A75CE0" w:rsidP="00EB1378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Wkłucia-</w:t>
            </w:r>
            <w:r w:rsidRPr="003E36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3E3652">
              <w:rPr>
                <w:rFonts w:ascii="Arial" w:hAnsi="Arial" w:cs="Arial"/>
                <w:sz w:val="22"/>
                <w:szCs w:val="22"/>
              </w:rPr>
              <w:t xml:space="preserve">VIK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Ś</w:t>
            </w:r>
            <w:r w:rsidR="00BF7B06" w:rsidRPr="003E3652">
              <w:rPr>
                <w:rFonts w:ascii="Arial" w:hAnsi="Arial" w:cs="Arial"/>
                <w:spacing w:val="-1"/>
                <w:sz w:val="16"/>
                <w:szCs w:val="16"/>
              </w:rPr>
              <w:t>rednica  9 – 10 Fr w zależności od zapotrzebowania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3E3652" w:rsidRDefault="00BF7B06" w:rsidP="00EB1378">
            <w:pPr>
              <w:shd w:val="clear" w:color="auto" w:fill="FFFFFF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7B06" w:rsidRPr="003E3652" w:rsidRDefault="00BF7B06" w:rsidP="00BF7B06">
      <w:pPr>
        <w:rPr>
          <w:rFonts w:ascii="Arial" w:hAnsi="Arial" w:cs="Arial"/>
        </w:rPr>
      </w:pPr>
    </w:p>
    <w:p w:rsidR="00BF7B06" w:rsidRDefault="00BF7B06" w:rsidP="00A90A2B">
      <w:pPr>
        <w:pStyle w:val="Tekstpodstawowy31"/>
        <w:rPr>
          <w:rFonts w:cs="Arial"/>
        </w:rPr>
      </w:pPr>
    </w:p>
    <w:p w:rsidR="00F43207" w:rsidRDefault="00F43207" w:rsidP="00A90A2B">
      <w:pPr>
        <w:pStyle w:val="Tekstpodstawowy31"/>
        <w:rPr>
          <w:rFonts w:cs="Arial"/>
        </w:rPr>
      </w:pPr>
    </w:p>
    <w:p w:rsidR="00F43207" w:rsidRDefault="00F43207" w:rsidP="00A90A2B">
      <w:pPr>
        <w:pStyle w:val="Tekstpodstawowy31"/>
        <w:rPr>
          <w:rFonts w:cs="Arial"/>
        </w:rPr>
      </w:pPr>
    </w:p>
    <w:p w:rsidR="00F43207" w:rsidRDefault="00F43207" w:rsidP="00A90A2B">
      <w:pPr>
        <w:pStyle w:val="Tekstpodstawowy31"/>
        <w:rPr>
          <w:rFonts w:cs="Arial"/>
        </w:rPr>
      </w:pPr>
    </w:p>
    <w:p w:rsidR="00F43207" w:rsidRPr="003E3652" w:rsidRDefault="00F43207" w:rsidP="00A90A2B">
      <w:pPr>
        <w:pStyle w:val="Tekstpodstawowy31"/>
        <w:rPr>
          <w:rFonts w:cs="Arial"/>
        </w:rPr>
      </w:pPr>
    </w:p>
    <w:p w:rsidR="003E3652" w:rsidRDefault="007C7119" w:rsidP="00BF7B06">
      <w:pPr>
        <w:widowControl w:val="0"/>
        <w:shd w:val="clear" w:color="auto" w:fill="FFFFFF"/>
        <w:suppressAutoHyphens/>
        <w:spacing w:line="250" w:lineRule="exact"/>
        <w:rPr>
          <w:rFonts w:ascii="Book Antiqua" w:hAnsi="Book Antiqua" w:cs="Book Antiqua"/>
          <w:b/>
          <w:bCs/>
          <w:spacing w:val="-1"/>
          <w:kern w:val="1"/>
          <w:sz w:val="22"/>
          <w:szCs w:val="22"/>
        </w:rPr>
      </w:pPr>
      <w:r>
        <w:rPr>
          <w:rFonts w:ascii="Book Antiqua" w:hAnsi="Book Antiqua" w:cs="Book Antiqua"/>
          <w:b/>
          <w:bCs/>
          <w:spacing w:val="-1"/>
          <w:kern w:val="1"/>
          <w:sz w:val="22"/>
          <w:szCs w:val="22"/>
        </w:rPr>
        <w:t>Pakiet 2</w:t>
      </w:r>
    </w:p>
    <w:p w:rsidR="00BF7B06" w:rsidRPr="00CB51B4" w:rsidRDefault="00BF7B06" w:rsidP="00BF7B06">
      <w:pPr>
        <w:widowControl w:val="0"/>
        <w:shd w:val="clear" w:color="auto" w:fill="FFFFFF"/>
        <w:suppressAutoHyphens/>
        <w:spacing w:line="250" w:lineRule="exact"/>
        <w:rPr>
          <w:rFonts w:ascii="Book Antiqua" w:hAnsi="Book Antiqua"/>
          <w:spacing w:val="-2"/>
          <w:kern w:val="1"/>
          <w:sz w:val="22"/>
          <w:szCs w:val="22"/>
        </w:rPr>
      </w:pPr>
      <w:r w:rsidRPr="00CB51B4">
        <w:rPr>
          <w:rFonts w:ascii="Book Antiqua" w:hAnsi="Book Antiqua" w:cs="Book Antiqua"/>
          <w:b/>
          <w:bCs/>
          <w:spacing w:val="-1"/>
          <w:kern w:val="1"/>
          <w:sz w:val="22"/>
          <w:szCs w:val="22"/>
        </w:rPr>
        <w:t xml:space="preserve">1. Kardiowerter-defibrylator dwujamowy </w:t>
      </w:r>
      <w:r w:rsidRPr="00CB51B4">
        <w:rPr>
          <w:rFonts w:ascii="Book Antiqua" w:hAnsi="Book Antiqua" w:cs="Book Antiqua"/>
          <w:b/>
          <w:bCs/>
          <w:kern w:val="1"/>
          <w:sz w:val="22"/>
          <w:szCs w:val="22"/>
        </w:rPr>
        <w:t xml:space="preserve">z elektrodami– 10 </w:t>
      </w:r>
      <w:proofErr w:type="spellStart"/>
      <w:r w:rsidRPr="00CB51B4">
        <w:rPr>
          <w:rFonts w:ascii="Book Antiqua" w:hAnsi="Book Antiqua" w:cs="Book Antiqua"/>
          <w:b/>
          <w:bCs/>
          <w:kern w:val="1"/>
          <w:sz w:val="22"/>
          <w:szCs w:val="22"/>
        </w:rPr>
        <w:t>kp</w:t>
      </w:r>
      <w:r w:rsidR="009A444E">
        <w:rPr>
          <w:rFonts w:ascii="Book Antiqua" w:hAnsi="Book Antiqua" w:cs="Book Antiqua"/>
          <w:b/>
          <w:bCs/>
          <w:kern w:val="1"/>
          <w:sz w:val="22"/>
          <w:szCs w:val="22"/>
        </w:rPr>
        <w:t>l</w:t>
      </w:r>
      <w:proofErr w:type="spellEnd"/>
      <w:r w:rsidR="009A444E">
        <w:rPr>
          <w:rFonts w:ascii="Book Antiqua" w:hAnsi="Book Antiqua" w:cs="Book Antiqua"/>
          <w:b/>
          <w:bCs/>
          <w:kern w:val="1"/>
          <w:sz w:val="22"/>
          <w:szCs w:val="22"/>
        </w:rPr>
        <w:t>.</w:t>
      </w:r>
    </w:p>
    <w:p w:rsidR="00BF7B06" w:rsidRPr="00CB51B4" w:rsidRDefault="00BF7B06" w:rsidP="00BF7B06">
      <w:pPr>
        <w:widowControl w:val="0"/>
        <w:suppressAutoHyphens/>
        <w:spacing w:after="451" w:line="1" w:lineRule="exact"/>
        <w:rPr>
          <w:color w:val="FF0000"/>
          <w:kern w:val="1"/>
          <w:sz w:val="2"/>
          <w:szCs w:val="2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5578"/>
        <w:gridCol w:w="2793"/>
      </w:tblGrid>
      <w:tr w:rsidR="00BF7B06" w:rsidRPr="00196F05" w:rsidTr="00EB1378">
        <w:trPr>
          <w:cantSplit/>
          <w:trHeight w:hRule="exact" w:val="5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mallCaps/>
                <w:kern w:val="1"/>
                <w:sz w:val="18"/>
                <w:szCs w:val="18"/>
              </w:rPr>
            </w:pPr>
            <w:proofErr w:type="spellStart"/>
            <w:r w:rsidRPr="00196F05">
              <w:rPr>
                <w:rFonts w:ascii="Arial" w:hAnsi="Arial" w:cs="Arial"/>
                <w:b/>
                <w:bCs/>
                <w:smallCaps/>
                <w:kern w:val="1"/>
                <w:sz w:val="18"/>
                <w:szCs w:val="18"/>
              </w:rPr>
              <w:lastRenderedPageBreak/>
              <w:t>Lp</w:t>
            </w:r>
            <w:proofErr w:type="spellEnd"/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pacing w:val="-2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b/>
                <w:bCs/>
                <w:spacing w:val="-2"/>
                <w:kern w:val="1"/>
                <w:sz w:val="18"/>
                <w:szCs w:val="18"/>
              </w:rPr>
              <w:t>PARAMETRY GRANICZNE (WYMAGANE)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b/>
                <w:bCs/>
                <w:spacing w:val="-2"/>
                <w:kern w:val="1"/>
                <w:sz w:val="18"/>
                <w:szCs w:val="18"/>
              </w:rPr>
              <w:t>PODAĆ / OPISAĆ</w:t>
            </w:r>
            <w:r w:rsidRPr="00196F05">
              <w:rPr>
                <w:rFonts w:ascii="Arial" w:hAnsi="Arial" w:cs="Arial"/>
                <w:spacing w:val="-2"/>
                <w:kern w:val="1"/>
                <w:sz w:val="18"/>
                <w:szCs w:val="18"/>
              </w:rPr>
              <w:t xml:space="preserve"> </w:t>
            </w:r>
            <w:r w:rsidRPr="00196F05">
              <w:rPr>
                <w:rFonts w:ascii="Arial" w:hAnsi="Arial" w:cs="Arial"/>
                <w:b/>
                <w:bCs/>
                <w:spacing w:val="-2"/>
                <w:kern w:val="1"/>
                <w:sz w:val="18"/>
                <w:szCs w:val="18"/>
              </w:rPr>
              <w:t xml:space="preserve">PARAMETR </w:t>
            </w:r>
            <w:r w:rsidRPr="00196F05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OFEROWANY</w:t>
            </w:r>
          </w:p>
        </w:tc>
      </w:tr>
      <w:tr w:rsidR="00BF7B06" w:rsidRPr="00196F05" w:rsidTr="00EB1378">
        <w:trPr>
          <w:cantSplit/>
          <w:trHeight w:hRule="exact" w:val="29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</w:t>
            </w:r>
            <w:r w:rsidRPr="00196F05"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  <w:t>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Rok produkcji 2013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 </w:t>
            </w:r>
          </w:p>
        </w:tc>
      </w:tr>
      <w:tr w:rsidR="00BF7B06" w:rsidRPr="00196F05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Czas przydatności do użycia min. 12 miesięcy.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3.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Waga  74 - </w:t>
            </w:r>
            <w:smartTag w:uri="urn:schemas-microsoft-com:office:smarttags" w:element="metricconverter">
              <w:smartTagPr>
                <w:attr w:name="ProductID" w:val="76 gramów"/>
              </w:smartTagPr>
              <w:r w:rsidRPr="00196F05">
                <w:rPr>
                  <w:rFonts w:ascii="Arial" w:hAnsi="Arial" w:cs="Arial"/>
                  <w:kern w:val="1"/>
                  <w:sz w:val="18"/>
                  <w:szCs w:val="18"/>
                </w:rPr>
                <w:t>76 gramów</w:t>
              </w:r>
            </w:smartTag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Dostarczana energia defibrylacji 40 [J]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41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5.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Automatyczne pomiary progu stymulacji z automatycznym dostosowaniem wartości amplitudy w komorze i przedsionku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56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6.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48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Algorytm </w:t>
            </w:r>
            <w:proofErr w:type="spellStart"/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sensingu</w:t>
            </w:r>
            <w:proofErr w:type="spellEnd"/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 umożliwiający na uniknięcie </w:t>
            </w:r>
            <w:proofErr w:type="spellStart"/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oversensingu</w:t>
            </w:r>
            <w:proofErr w:type="spellEnd"/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 załamka T przy zachowaniu wysokiej czułości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5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7.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Dodatkowy algorytm automatycznie zwiększający amplitudę załamka R oraz zmniejszający amplitudę załamka T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  </w:t>
            </w:r>
          </w:p>
        </w:tc>
      </w:tr>
      <w:tr w:rsidR="00BF7B06" w:rsidRPr="00196F05" w:rsidTr="00EB1378">
        <w:trPr>
          <w:cantSplit/>
          <w:trHeight w:hRule="exact" w:val="2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8.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Dwa rodzaje konektorów DF-1 i DF-4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44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9.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Alarm wibracyjny informujący pacjenta o konieczności udania się na kontrolę urządzenia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3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10.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30" w:lineRule="exact"/>
              <w:ind w:right="36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Alarm w przypadku zbyt dużego procentu stymulacji komorowej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Wąski kształt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62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Automatyczny opis stanu baterii, oporność elektrody, układu wysokoenergetycznego, zmierzonych automatycznie potencjałów z wykreśleniem rocznego trendu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57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13.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i/>
                <w:iCs/>
                <w:spacing w:val="-1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Dyskryminator analizujący zależności rytmu przedsionkowego i komorowego – </w:t>
            </w:r>
            <w:proofErr w:type="spellStart"/>
            <w:r w:rsidRPr="00196F05">
              <w:rPr>
                <w:rFonts w:ascii="Arial" w:hAnsi="Arial" w:cs="Arial"/>
                <w:i/>
                <w:iCs/>
                <w:spacing w:val="-1"/>
                <w:kern w:val="16"/>
                <w:sz w:val="18"/>
                <w:szCs w:val="18"/>
              </w:rPr>
              <w:t>Rate</w:t>
            </w:r>
            <w:proofErr w:type="spellEnd"/>
            <w:r w:rsidRPr="00196F05">
              <w:rPr>
                <w:rFonts w:ascii="Arial" w:hAnsi="Arial" w:cs="Arial"/>
                <w:i/>
                <w:iCs/>
                <w:spacing w:val="-1"/>
                <w:kern w:val="16"/>
                <w:sz w:val="18"/>
                <w:szCs w:val="18"/>
              </w:rPr>
              <w:t xml:space="preserve"> </w:t>
            </w:r>
            <w:proofErr w:type="spellStart"/>
            <w:r w:rsidRPr="00196F05">
              <w:rPr>
                <w:rFonts w:ascii="Arial" w:hAnsi="Arial" w:cs="Arial"/>
                <w:i/>
                <w:iCs/>
                <w:spacing w:val="-1"/>
                <w:kern w:val="16"/>
                <w:sz w:val="18"/>
                <w:szCs w:val="18"/>
              </w:rPr>
              <w:t>Brunch</w:t>
            </w:r>
            <w:proofErr w:type="spellEnd"/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4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ind w:left="-324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283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Dyskryminatory arytmii nadkomorowych: stabilność rytmu, nagły początek, morfologia QRS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67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15.</w:t>
            </w:r>
          </w:p>
          <w:p w:rsidR="00BF7B06" w:rsidRPr="00196F05" w:rsidRDefault="00BF7B06" w:rsidP="00EB1378">
            <w:pPr>
              <w:widowControl w:val="0"/>
              <w:suppressAutoHyphens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370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 xml:space="preserve">Programowalny </w:t>
            </w:r>
            <w:proofErr w:type="spellStart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coil</w:t>
            </w:r>
            <w:proofErr w:type="spellEnd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 xml:space="preserve">  SVC typu on/off, programowalna szerokość impulsu HV w obu fazach, programowalny spadek napięcia </w:t>
            </w:r>
            <w:proofErr w:type="spellStart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tilt</w:t>
            </w:r>
            <w:proofErr w:type="spellEnd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 xml:space="preserve"> w obu fazach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16.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VIP – algorytm do unikania niepotrzebnej stymulacji komorowej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45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17.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182"/>
              <w:rPr>
                <w:rFonts w:ascii="Arial" w:hAnsi="Arial" w:cs="Arial"/>
                <w:kern w:val="16"/>
                <w:sz w:val="18"/>
                <w:szCs w:val="18"/>
              </w:rPr>
            </w:pPr>
            <w:proofErr w:type="spellStart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QuickOpt</w:t>
            </w:r>
            <w:proofErr w:type="spellEnd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 xml:space="preserve"> – algorytm do automatycznej optymalizacji opóźnienia przedsionkowo-komorowego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5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18.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48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Program nocny – program fizjologicznego, automatycznego dostosowania części stymulacji do aktywności dobowej pacjenta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3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19.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Indukcja VF za pomocą prądu stałego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35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20.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Bezprzewodowa komunikacja urządzenia z programatorem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80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21.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Elektrody defibrylujące jedno/dwu </w:t>
            </w:r>
            <w:proofErr w:type="spellStart"/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koliowe</w:t>
            </w:r>
            <w:proofErr w:type="spellEnd"/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 o aktywnym lub pasywnym mechanizmie mocowania do wyboru, przechodzące przez </w:t>
            </w:r>
            <w:proofErr w:type="spellStart"/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introducer</w:t>
            </w:r>
            <w:proofErr w:type="spellEnd"/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 o rozmiarze </w:t>
            </w:r>
            <w:smartTag w:uri="urn:schemas-microsoft-com:office:smarttags" w:element="metricconverter">
              <w:smartTagPr>
                <w:attr w:name="ProductID" w:val="7F"/>
              </w:smartTagPr>
              <w:r w:rsidRPr="00196F05">
                <w:rPr>
                  <w:rFonts w:ascii="Arial" w:hAnsi="Arial" w:cs="Arial"/>
                  <w:spacing w:val="-1"/>
                  <w:kern w:val="16"/>
                  <w:sz w:val="18"/>
                  <w:szCs w:val="18"/>
                </w:rPr>
                <w:t>7F</w:t>
              </w:r>
            </w:smartTag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53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22.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Elektrody przedsionkowe zaprojektowane specjalnie w celu minimalizacji zjawiska </w:t>
            </w:r>
            <w:r w:rsidRPr="00196F05">
              <w:rPr>
                <w:rFonts w:ascii="Arial" w:hAnsi="Arial" w:cs="Arial"/>
                <w:i/>
                <w:iCs/>
                <w:spacing w:val="-1"/>
                <w:kern w:val="16"/>
                <w:sz w:val="18"/>
                <w:szCs w:val="18"/>
              </w:rPr>
              <w:t>Far Field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</w:tbl>
    <w:p w:rsidR="00BF7B06" w:rsidRPr="003E3652" w:rsidRDefault="00BF7B06" w:rsidP="00BF7B06">
      <w:pPr>
        <w:widowControl w:val="0"/>
        <w:shd w:val="clear" w:color="auto" w:fill="FFFFFF"/>
        <w:suppressAutoHyphens/>
        <w:ind w:left="19"/>
        <w:rPr>
          <w:rFonts w:ascii="Arial" w:hAnsi="Arial" w:cs="Arial"/>
          <w:spacing w:val="-1"/>
          <w:kern w:val="1"/>
          <w:sz w:val="18"/>
          <w:szCs w:val="18"/>
        </w:rPr>
      </w:pPr>
      <w:r w:rsidRPr="003E3652">
        <w:rPr>
          <w:rFonts w:ascii="Arial" w:hAnsi="Arial" w:cs="Arial"/>
          <w:spacing w:val="-1"/>
          <w:kern w:val="1"/>
          <w:sz w:val="18"/>
          <w:szCs w:val="18"/>
        </w:rPr>
        <w:t>Niespełnienie z którekolwiek z w/w warunków spowoduje odrzucenie oferty.</w:t>
      </w:r>
    </w:p>
    <w:p w:rsidR="00BF7B06" w:rsidRPr="00CB51B4" w:rsidRDefault="00BF7B06" w:rsidP="00BF7B06">
      <w:pPr>
        <w:widowControl w:val="0"/>
        <w:shd w:val="clear" w:color="auto" w:fill="FFFFFF"/>
        <w:suppressAutoHyphens/>
        <w:spacing w:line="250" w:lineRule="exact"/>
        <w:rPr>
          <w:rFonts w:ascii="Book Antiqua" w:hAnsi="Book Antiqua"/>
          <w:color w:val="FF0000"/>
          <w:spacing w:val="-1"/>
          <w:kern w:val="1"/>
          <w:sz w:val="16"/>
          <w:szCs w:val="16"/>
        </w:rPr>
      </w:pPr>
    </w:p>
    <w:p w:rsidR="00BF7B06" w:rsidRPr="00CB51B4" w:rsidRDefault="00BF7B06" w:rsidP="00F43207">
      <w:pPr>
        <w:widowControl w:val="0"/>
        <w:shd w:val="clear" w:color="auto" w:fill="FFFFFF"/>
        <w:suppressAutoHyphens/>
        <w:spacing w:line="250" w:lineRule="exact"/>
        <w:rPr>
          <w:color w:val="FF0000"/>
          <w:kern w:val="1"/>
          <w:sz w:val="2"/>
          <w:szCs w:val="2"/>
        </w:rPr>
      </w:pPr>
      <w:r w:rsidRPr="00CB51B4">
        <w:rPr>
          <w:rFonts w:ascii="Book Antiqua" w:hAnsi="Book Antiqua" w:cs="Book Antiqua"/>
          <w:b/>
          <w:bCs/>
          <w:spacing w:val="-1"/>
          <w:kern w:val="1"/>
          <w:sz w:val="22"/>
          <w:szCs w:val="22"/>
        </w:rPr>
        <w:t xml:space="preserve">2. Kardiowerter-defibrylator jednojamowy </w:t>
      </w:r>
      <w:r w:rsidRPr="00CB51B4">
        <w:rPr>
          <w:rFonts w:ascii="Book Antiqua" w:hAnsi="Book Antiqua" w:cs="Book Antiqua"/>
          <w:b/>
          <w:bCs/>
          <w:kern w:val="1"/>
          <w:sz w:val="22"/>
          <w:szCs w:val="22"/>
        </w:rPr>
        <w:t xml:space="preserve">z elektrodami– 5 </w:t>
      </w:r>
      <w:proofErr w:type="spellStart"/>
      <w:r w:rsidRPr="00CB51B4">
        <w:rPr>
          <w:rFonts w:ascii="Book Antiqua" w:hAnsi="Book Antiqua" w:cs="Book Antiqua"/>
          <w:b/>
          <w:bCs/>
          <w:kern w:val="1"/>
          <w:sz w:val="22"/>
          <w:szCs w:val="22"/>
        </w:rPr>
        <w:t>kpl</w:t>
      </w:r>
      <w:proofErr w:type="spell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5578"/>
        <w:gridCol w:w="2793"/>
      </w:tblGrid>
      <w:tr w:rsidR="00BF7B06" w:rsidRPr="00196F05" w:rsidTr="00EB1378">
        <w:trPr>
          <w:cantSplit/>
          <w:trHeight w:hRule="exact" w:val="5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mallCaps/>
                <w:kern w:val="1"/>
                <w:sz w:val="18"/>
                <w:szCs w:val="18"/>
              </w:rPr>
            </w:pPr>
            <w:proofErr w:type="spellStart"/>
            <w:r w:rsidRPr="00196F05">
              <w:rPr>
                <w:rFonts w:ascii="Arial" w:hAnsi="Arial" w:cs="Arial"/>
                <w:smallCaps/>
                <w:kern w:val="1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pacing w:val="-2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2"/>
                <w:kern w:val="1"/>
                <w:sz w:val="18"/>
                <w:szCs w:val="18"/>
              </w:rPr>
              <w:t>PARAMETRY GRANICZNE (WYMAGANE)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b/>
                <w:bCs/>
                <w:spacing w:val="-2"/>
                <w:kern w:val="1"/>
                <w:sz w:val="18"/>
                <w:szCs w:val="18"/>
              </w:rPr>
              <w:t>PODAĆ/OPISAĆ</w:t>
            </w:r>
            <w:r w:rsidRPr="00196F05">
              <w:rPr>
                <w:rFonts w:ascii="Arial" w:hAnsi="Arial" w:cs="Arial"/>
                <w:spacing w:val="-2"/>
                <w:kern w:val="1"/>
                <w:sz w:val="18"/>
                <w:szCs w:val="18"/>
              </w:rPr>
              <w:t xml:space="preserve"> </w:t>
            </w:r>
            <w:r w:rsidRPr="00196F05">
              <w:rPr>
                <w:rFonts w:ascii="Arial" w:hAnsi="Arial" w:cs="Arial"/>
                <w:b/>
                <w:bCs/>
                <w:spacing w:val="-2"/>
                <w:kern w:val="1"/>
                <w:sz w:val="18"/>
                <w:szCs w:val="18"/>
              </w:rPr>
              <w:t xml:space="preserve">PARAMETR </w:t>
            </w:r>
            <w:r w:rsidRPr="00196F05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OFEROWANY</w:t>
            </w:r>
          </w:p>
        </w:tc>
      </w:tr>
      <w:tr w:rsidR="00BF7B06" w:rsidRPr="00196F05" w:rsidTr="00EB1378">
        <w:trPr>
          <w:cantSplit/>
          <w:trHeight w:hRule="exact" w:val="29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color w:val="000000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color w:val="000000"/>
                <w:kern w:val="1"/>
                <w:sz w:val="18"/>
                <w:szCs w:val="18"/>
              </w:rPr>
              <w:t>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Rok produkcji 2013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Czas przydatności do użycia min. 12 miesięcy.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3.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Waga  74 - </w:t>
            </w:r>
            <w:smartTag w:uri="urn:schemas-microsoft-com:office:smarttags" w:element="metricconverter">
              <w:smartTagPr>
                <w:attr w:name="ProductID" w:val="76 gramów"/>
              </w:smartTagPr>
              <w:r w:rsidRPr="00196F05">
                <w:rPr>
                  <w:rFonts w:ascii="Arial" w:hAnsi="Arial" w:cs="Arial"/>
                  <w:kern w:val="1"/>
                  <w:sz w:val="18"/>
                  <w:szCs w:val="18"/>
                </w:rPr>
                <w:t>76 gramów</w:t>
              </w:r>
            </w:smartTag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Dostarczana energia defibrylacji 40 [J]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41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5.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Automatyczne pomiary progu stymulacji z automatycznym dostosowaniem wartości amplitudy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56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lastRenderedPageBreak/>
              <w:t>6.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48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Algorytm </w:t>
            </w:r>
            <w:proofErr w:type="spellStart"/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sensingu</w:t>
            </w:r>
            <w:proofErr w:type="spellEnd"/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 umożliwiający na uniknięcie </w:t>
            </w:r>
            <w:proofErr w:type="spellStart"/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oversensingu</w:t>
            </w:r>
            <w:proofErr w:type="spellEnd"/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 załamka T przy zachowaniu wysokiej czułości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5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7.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Dodatkowy algorytm automatycznie zwiększający amplitudę załamka R oraz zmniejszający amplitudę załamka T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2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8.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Dwa rodzaje konektorów DF-1 i DF-4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44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9.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Alarm wibracyjny informujący o konieczności skontrolowania urządzeń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10.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Wąski kształt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62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Automatyczny opis stanu baterii, oporność elektrody, układu wysokoenergetycznego, zmierzonych automatycznie potencjałów z wykreśleniem rocznego trendu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4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283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Dyskryminatory arytmii nadkomorowych: stabilność rytmu, nagły początek, morfologia QRS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67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uppressAutoHyphens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13.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370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 xml:space="preserve">Programowalny </w:t>
            </w:r>
            <w:proofErr w:type="spellStart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coil</w:t>
            </w:r>
            <w:proofErr w:type="spellEnd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 xml:space="preserve">  SVC typu on/off, programowalna szerokość impulsu HV w obu fazach, programowalny spadek napięcia </w:t>
            </w:r>
            <w:proofErr w:type="spellStart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tilt</w:t>
            </w:r>
            <w:proofErr w:type="spellEnd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 xml:space="preserve"> w obu fazach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5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48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Program nocny – program fizjologicznego, automatycznego dostosowania części stymulacji do aktywności dobowej pacjenta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3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15.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Indukcja VF za pomocą prądu stałego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35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16.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Bezprzewodowa komunikacja urządzenia z programatorem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EB1378">
        <w:trPr>
          <w:cantSplit/>
          <w:trHeight w:hRule="exact" w:val="80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17.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Elektrody defibrylujące jedno/dwu </w:t>
            </w:r>
            <w:proofErr w:type="spellStart"/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koliowe</w:t>
            </w:r>
            <w:proofErr w:type="spellEnd"/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 o aktywnym lub pasywnym mechanizmie mocowania do wyboru, przechodzące przez </w:t>
            </w:r>
            <w:proofErr w:type="spellStart"/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introducer</w:t>
            </w:r>
            <w:proofErr w:type="spellEnd"/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 o rozmiarze </w:t>
            </w:r>
            <w:smartTag w:uri="urn:schemas-microsoft-com:office:smarttags" w:element="metricconverter">
              <w:smartTagPr>
                <w:attr w:name="ProductID" w:val="7F"/>
              </w:smartTagPr>
              <w:r w:rsidRPr="00196F05">
                <w:rPr>
                  <w:rFonts w:ascii="Arial" w:hAnsi="Arial" w:cs="Arial"/>
                  <w:spacing w:val="-1"/>
                  <w:kern w:val="16"/>
                  <w:sz w:val="18"/>
                  <w:szCs w:val="18"/>
                </w:rPr>
                <w:t>7F</w:t>
              </w:r>
            </w:smartTag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</w:tbl>
    <w:p w:rsidR="00BF7B06" w:rsidRPr="00196F05" w:rsidRDefault="00BF7B06" w:rsidP="00BF7B06">
      <w:pPr>
        <w:widowControl w:val="0"/>
        <w:shd w:val="clear" w:color="auto" w:fill="FFFFFF"/>
        <w:suppressAutoHyphens/>
        <w:ind w:left="19"/>
        <w:rPr>
          <w:rFonts w:ascii="Arial" w:hAnsi="Arial" w:cs="Arial"/>
          <w:spacing w:val="-1"/>
          <w:kern w:val="1"/>
          <w:sz w:val="18"/>
          <w:szCs w:val="18"/>
        </w:rPr>
      </w:pPr>
      <w:r w:rsidRPr="00196F05">
        <w:rPr>
          <w:rFonts w:ascii="Arial" w:hAnsi="Arial" w:cs="Arial"/>
          <w:spacing w:val="-1"/>
          <w:kern w:val="1"/>
          <w:sz w:val="18"/>
          <w:szCs w:val="18"/>
        </w:rPr>
        <w:t>Niespełnienie z którekolwiek z w/w warunków spowoduje odrzucenie oferty.</w:t>
      </w:r>
    </w:p>
    <w:p w:rsidR="00BF7B06" w:rsidRPr="00196F05" w:rsidRDefault="00BF7B06" w:rsidP="00BF7B06">
      <w:pPr>
        <w:widowControl w:val="0"/>
        <w:shd w:val="clear" w:color="auto" w:fill="FFFFFF"/>
        <w:suppressAutoHyphens/>
        <w:spacing w:line="250" w:lineRule="exact"/>
        <w:rPr>
          <w:rFonts w:ascii="Arial" w:hAnsi="Arial" w:cs="Arial"/>
          <w:b/>
          <w:bCs/>
          <w:color w:val="FF0000"/>
          <w:spacing w:val="-1"/>
          <w:kern w:val="1"/>
          <w:sz w:val="18"/>
          <w:szCs w:val="18"/>
        </w:rPr>
      </w:pPr>
    </w:p>
    <w:p w:rsidR="00BF7B06" w:rsidRPr="00196F05" w:rsidRDefault="00BF7B06" w:rsidP="00BF7B06">
      <w:pPr>
        <w:widowControl w:val="0"/>
        <w:shd w:val="clear" w:color="auto" w:fill="FFFFFF"/>
        <w:suppressAutoHyphens/>
        <w:spacing w:line="250" w:lineRule="exact"/>
        <w:rPr>
          <w:rFonts w:ascii="Arial" w:hAnsi="Arial" w:cs="Arial"/>
          <w:b/>
          <w:bCs/>
          <w:color w:val="FF0000"/>
          <w:spacing w:val="-1"/>
          <w:kern w:val="1"/>
          <w:sz w:val="18"/>
          <w:szCs w:val="18"/>
        </w:rPr>
      </w:pPr>
    </w:p>
    <w:p w:rsidR="00BF7B06" w:rsidRPr="00196F05" w:rsidRDefault="00BF7B06" w:rsidP="00BF7B06">
      <w:pPr>
        <w:widowControl w:val="0"/>
        <w:shd w:val="clear" w:color="auto" w:fill="FFFFFF"/>
        <w:suppressAutoHyphens/>
        <w:spacing w:line="250" w:lineRule="exact"/>
        <w:ind w:left="72" w:right="442"/>
        <w:rPr>
          <w:rFonts w:ascii="Arial" w:hAnsi="Arial" w:cs="Arial"/>
          <w:b/>
          <w:bCs/>
          <w:kern w:val="1"/>
          <w:sz w:val="18"/>
          <w:szCs w:val="18"/>
        </w:rPr>
      </w:pPr>
      <w:r w:rsidRPr="00196F05">
        <w:rPr>
          <w:rFonts w:ascii="Arial" w:hAnsi="Arial" w:cs="Arial"/>
          <w:b/>
          <w:bCs/>
          <w:kern w:val="1"/>
          <w:sz w:val="18"/>
          <w:szCs w:val="18"/>
        </w:rPr>
        <w:t>3. Pozostały sprzęt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3"/>
        <w:gridCol w:w="5858"/>
        <w:gridCol w:w="2643"/>
      </w:tblGrid>
      <w:tr w:rsidR="00BF7B06" w:rsidRPr="00196F05" w:rsidTr="00A75CE0">
        <w:trPr>
          <w:cantSplit/>
          <w:trHeight w:hRule="exact" w:val="97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1.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 xml:space="preserve">Programator z analizatorem (dla </w:t>
            </w:r>
            <w:proofErr w:type="spellStart"/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poz</w:t>
            </w:r>
            <w:proofErr w:type="spellEnd"/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 xml:space="preserve"> 1 i </w:t>
            </w:r>
            <w:proofErr w:type="spellStart"/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poz</w:t>
            </w:r>
            <w:proofErr w:type="spellEnd"/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 xml:space="preserve"> 2) dostarczony bezpłatnie  na czas trwania umowy - 2kpl  kabli do analizatora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F7B06" w:rsidRPr="00196F05" w:rsidTr="00A75CE0">
        <w:trPr>
          <w:cantSplit/>
          <w:trHeight w:hRule="exact" w:val="638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2.</w:t>
            </w:r>
          </w:p>
        </w:tc>
        <w:tc>
          <w:tcPr>
            <w:tcW w:w="5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7B06" w:rsidRDefault="00A75CE0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 xml:space="preserve">Wkłucia </w:t>
            </w:r>
            <w:r w:rsidRPr="00196F05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Peel</w:t>
            </w:r>
            <w:proofErr w:type="spellEnd"/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Away</w:t>
            </w:r>
            <w:proofErr w:type="spellEnd"/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 xml:space="preserve"> </w:t>
            </w:r>
            <w:r w:rsidR="00BF7B06"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Średnica  7 – 10 Fr w zależności od zapotrzebowania</w:t>
            </w:r>
          </w:p>
          <w:p w:rsidR="00A75CE0" w:rsidRPr="00196F05" w:rsidRDefault="00A75CE0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B06" w:rsidRPr="00196F05" w:rsidRDefault="00BF7B06" w:rsidP="00EB1378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</w:tbl>
    <w:p w:rsidR="00BF7B06" w:rsidRPr="00196F05" w:rsidRDefault="00BF7B06" w:rsidP="00BF7B06">
      <w:pPr>
        <w:rPr>
          <w:rFonts w:ascii="Arial" w:hAnsi="Arial" w:cs="Arial"/>
          <w:sz w:val="18"/>
          <w:szCs w:val="18"/>
        </w:rPr>
      </w:pPr>
      <w:r w:rsidRPr="00196F05">
        <w:rPr>
          <w:rFonts w:ascii="Arial" w:hAnsi="Arial" w:cs="Arial"/>
          <w:spacing w:val="-1"/>
          <w:kern w:val="1"/>
          <w:sz w:val="18"/>
          <w:szCs w:val="18"/>
        </w:rPr>
        <w:t>Niespełnienie z którekolwiek z w/w warunków spowoduje odrzucenie oferty</w:t>
      </w:r>
    </w:p>
    <w:p w:rsidR="00BF7B06" w:rsidRPr="00196F05" w:rsidRDefault="00BF7B06" w:rsidP="00A90A2B">
      <w:pPr>
        <w:pStyle w:val="Tekstpodstawowy31"/>
        <w:rPr>
          <w:rFonts w:cs="Arial"/>
          <w:sz w:val="18"/>
          <w:szCs w:val="18"/>
        </w:rPr>
      </w:pPr>
    </w:p>
    <w:p w:rsidR="00BF7B06" w:rsidRPr="00196F05" w:rsidRDefault="00BF7B06" w:rsidP="00A90A2B">
      <w:pPr>
        <w:pStyle w:val="Tekstpodstawowy31"/>
        <w:rPr>
          <w:rFonts w:cs="Arial"/>
          <w:sz w:val="18"/>
          <w:szCs w:val="18"/>
        </w:rPr>
      </w:pPr>
    </w:p>
    <w:p w:rsidR="009A444E" w:rsidRDefault="009A444E" w:rsidP="00A90A2B">
      <w:pPr>
        <w:pStyle w:val="Tekstpodstawowy31"/>
        <w:rPr>
          <w:rFonts w:cs="Arial"/>
        </w:rPr>
      </w:pPr>
    </w:p>
    <w:p w:rsidR="009A444E" w:rsidRDefault="009A444E" w:rsidP="00A90A2B">
      <w:pPr>
        <w:pStyle w:val="Tekstpodstawowy31"/>
        <w:rPr>
          <w:rFonts w:cs="Arial"/>
        </w:rPr>
      </w:pPr>
    </w:p>
    <w:p w:rsidR="00A75CE0" w:rsidRDefault="00A75CE0" w:rsidP="00A90A2B">
      <w:pPr>
        <w:pStyle w:val="Tekstpodstawowy31"/>
        <w:rPr>
          <w:rFonts w:cs="Arial"/>
        </w:rPr>
      </w:pPr>
    </w:p>
    <w:p w:rsidR="009A444E" w:rsidRDefault="009A444E" w:rsidP="00A90A2B">
      <w:pPr>
        <w:pStyle w:val="Tekstpodstawowy31"/>
        <w:rPr>
          <w:rFonts w:cs="Arial"/>
        </w:rPr>
      </w:pPr>
    </w:p>
    <w:p w:rsidR="009A444E" w:rsidRDefault="009A444E" w:rsidP="00A90A2B">
      <w:pPr>
        <w:pStyle w:val="Tekstpodstawowy31"/>
        <w:rPr>
          <w:rFonts w:cs="Arial"/>
        </w:rPr>
      </w:pPr>
    </w:p>
    <w:p w:rsidR="00AE2AAD" w:rsidRDefault="00AE2AAD" w:rsidP="00A90A2B">
      <w:pPr>
        <w:pStyle w:val="Tekstpodstawowy31"/>
        <w:rPr>
          <w:rFonts w:cs="Arial"/>
        </w:rPr>
      </w:pPr>
    </w:p>
    <w:p w:rsidR="00AE2AAD" w:rsidRDefault="00AE2AAD" w:rsidP="00A90A2B">
      <w:pPr>
        <w:pStyle w:val="Tekstpodstawowy31"/>
        <w:rPr>
          <w:rFonts w:cs="Arial"/>
        </w:rPr>
      </w:pPr>
    </w:p>
    <w:p w:rsidR="00AE2AAD" w:rsidRDefault="00AE2AAD" w:rsidP="00A90A2B">
      <w:pPr>
        <w:pStyle w:val="Tekstpodstawowy31"/>
        <w:rPr>
          <w:rFonts w:cs="Arial"/>
        </w:rPr>
      </w:pPr>
    </w:p>
    <w:p w:rsidR="00AE2AAD" w:rsidRDefault="00AE2AAD" w:rsidP="00A90A2B">
      <w:pPr>
        <w:pStyle w:val="Tekstpodstawowy31"/>
        <w:rPr>
          <w:rFonts w:cs="Arial"/>
        </w:rPr>
      </w:pPr>
    </w:p>
    <w:p w:rsidR="00AE2AAD" w:rsidRDefault="00AE2AAD" w:rsidP="00A90A2B">
      <w:pPr>
        <w:pStyle w:val="Tekstpodstawowy31"/>
        <w:rPr>
          <w:rFonts w:cs="Arial"/>
        </w:rPr>
      </w:pPr>
    </w:p>
    <w:p w:rsidR="00AE2AAD" w:rsidRDefault="00AE2AAD" w:rsidP="00A90A2B">
      <w:pPr>
        <w:pStyle w:val="Tekstpodstawowy31"/>
        <w:rPr>
          <w:rFonts w:cs="Arial"/>
        </w:rPr>
      </w:pPr>
    </w:p>
    <w:p w:rsidR="00AE2AAD" w:rsidRDefault="00AE2AAD" w:rsidP="00A90A2B">
      <w:pPr>
        <w:pStyle w:val="Tekstpodstawowy31"/>
        <w:rPr>
          <w:rFonts w:cs="Arial"/>
        </w:rPr>
      </w:pPr>
    </w:p>
    <w:p w:rsidR="00AE2AAD" w:rsidRDefault="00AE2AAD" w:rsidP="00A90A2B">
      <w:pPr>
        <w:pStyle w:val="Tekstpodstawowy31"/>
        <w:rPr>
          <w:rFonts w:cs="Arial"/>
        </w:rPr>
      </w:pPr>
    </w:p>
    <w:p w:rsidR="00AE2AAD" w:rsidRDefault="00AE2AAD" w:rsidP="00A90A2B">
      <w:pPr>
        <w:pStyle w:val="Tekstpodstawowy31"/>
        <w:rPr>
          <w:rFonts w:cs="Arial"/>
        </w:rPr>
      </w:pPr>
    </w:p>
    <w:p w:rsidR="00AE2AAD" w:rsidRDefault="00AE2AAD" w:rsidP="00A90A2B">
      <w:pPr>
        <w:pStyle w:val="Tekstpodstawowy31"/>
        <w:rPr>
          <w:rFonts w:cs="Arial"/>
        </w:rPr>
      </w:pPr>
    </w:p>
    <w:p w:rsidR="00AE2AAD" w:rsidRDefault="00AE2AAD" w:rsidP="00A90A2B">
      <w:pPr>
        <w:pStyle w:val="Tekstpodstawowy31"/>
        <w:rPr>
          <w:rFonts w:cs="Arial"/>
        </w:rPr>
      </w:pPr>
    </w:p>
    <w:p w:rsidR="00AE2AAD" w:rsidRDefault="00AE2AAD" w:rsidP="00A90A2B">
      <w:pPr>
        <w:pStyle w:val="Tekstpodstawowy31"/>
        <w:rPr>
          <w:rFonts w:cs="Arial"/>
        </w:rPr>
      </w:pPr>
    </w:p>
    <w:p w:rsidR="00AE2AAD" w:rsidRDefault="00AE2AAD" w:rsidP="00A90A2B">
      <w:pPr>
        <w:pStyle w:val="Tekstpodstawowy31"/>
        <w:rPr>
          <w:rFonts w:cs="Arial"/>
        </w:rPr>
      </w:pPr>
    </w:p>
    <w:p w:rsidR="00A90A2B" w:rsidRPr="00097764" w:rsidRDefault="00A90A2B" w:rsidP="00A90A2B">
      <w:pPr>
        <w:pStyle w:val="Tekstpodstawowy31"/>
        <w:rPr>
          <w:rFonts w:cs="Arial"/>
        </w:rPr>
      </w:pPr>
    </w:p>
    <w:p w:rsidR="00AE2AAD" w:rsidRDefault="00AE2AAD" w:rsidP="00AE2AAD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t xml:space="preserve">Załącznik nr 4 </w:t>
      </w:r>
    </w:p>
    <w:p w:rsidR="00A90A2B" w:rsidRPr="00097764" w:rsidRDefault="00A90A2B" w:rsidP="00A90A2B">
      <w:pPr>
        <w:pStyle w:val="Tekstpodstawowy31"/>
        <w:rPr>
          <w:rFonts w:cs="Arial"/>
          <w:b w:val="0"/>
          <w:i/>
        </w:rPr>
      </w:pPr>
      <w:r w:rsidRPr="00097764">
        <w:rPr>
          <w:rFonts w:cs="Arial"/>
          <w:b w:val="0"/>
          <w:i/>
        </w:rPr>
        <w:t>Wzory oświadczeń</w:t>
      </w:r>
    </w:p>
    <w:p w:rsidR="00A90A2B" w:rsidRPr="00097764" w:rsidRDefault="00A90A2B" w:rsidP="00A90A2B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A90A2B" w:rsidRPr="00097764" w:rsidRDefault="00A90A2B" w:rsidP="00A90A2B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097764">
        <w:rPr>
          <w:rFonts w:ascii="Arial" w:hAnsi="Arial" w:cs="Arial"/>
          <w:b/>
          <w:bCs/>
          <w:sz w:val="24"/>
          <w:szCs w:val="24"/>
        </w:rPr>
        <w:t>O Ś W I A D C Z E N I E</w:t>
      </w: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4"/>
          <w:szCs w:val="24"/>
        </w:rPr>
      </w:pP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4"/>
          <w:szCs w:val="24"/>
        </w:rPr>
      </w:pP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4"/>
          <w:szCs w:val="24"/>
        </w:rPr>
      </w:pPr>
    </w:p>
    <w:p w:rsidR="00A90A2B" w:rsidRPr="00097764" w:rsidRDefault="00A90A2B" w:rsidP="00A90A2B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97764">
        <w:rPr>
          <w:rFonts w:ascii="Arial" w:hAnsi="Arial" w:cs="Arial"/>
          <w:sz w:val="22"/>
          <w:szCs w:val="22"/>
        </w:rPr>
        <w:br/>
        <w:t xml:space="preserve">z wymogami art. 22 ust. 1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</w:t>
      </w:r>
      <w:r>
        <w:rPr>
          <w:rStyle w:val="FontStyle23"/>
          <w:rFonts w:ascii="Arial" w:hAnsi="Arial" w:cs="Arial"/>
          <w:sz w:val="22"/>
          <w:szCs w:val="22"/>
        </w:rPr>
        <w:t xml:space="preserve"> r. Prawo zamówień publicznych </w:t>
      </w:r>
      <w:r w:rsidRPr="00097764">
        <w:rPr>
          <w:rStyle w:val="FontStyle23"/>
          <w:rFonts w:ascii="Arial" w:hAnsi="Arial" w:cs="Arial"/>
          <w:sz w:val="22"/>
          <w:szCs w:val="22"/>
        </w:rPr>
        <w:t>(</w:t>
      </w:r>
      <w:r w:rsidR="00A75CE0">
        <w:rPr>
          <w:rFonts w:ascii="Arial" w:hAnsi="Arial" w:cs="Arial"/>
          <w:sz w:val="22"/>
          <w:szCs w:val="22"/>
        </w:rPr>
        <w:t xml:space="preserve">Dz. U. z 2013 r. </w:t>
      </w:r>
      <w:r>
        <w:rPr>
          <w:rFonts w:ascii="Arial" w:hAnsi="Arial" w:cs="Arial"/>
          <w:sz w:val="22"/>
          <w:szCs w:val="22"/>
        </w:rPr>
        <w:t>poz</w:t>
      </w:r>
      <w:r w:rsidR="005828C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907 </w:t>
      </w:r>
      <w:r w:rsidR="00AE2AAD">
        <w:rPr>
          <w:rFonts w:ascii="Arial" w:hAnsi="Arial" w:cs="Arial"/>
          <w:sz w:val="22"/>
          <w:szCs w:val="22"/>
        </w:rPr>
        <w:t xml:space="preserve">z dnia 9.08.2013 z </w:t>
      </w:r>
      <w:proofErr w:type="spellStart"/>
      <w:r w:rsidR="00AE2AAD">
        <w:rPr>
          <w:rFonts w:ascii="Arial" w:hAnsi="Arial" w:cs="Arial"/>
          <w:sz w:val="22"/>
          <w:szCs w:val="22"/>
        </w:rPr>
        <w:t>późn</w:t>
      </w:r>
      <w:proofErr w:type="spellEnd"/>
      <w:r w:rsidR="00AE2AAD">
        <w:rPr>
          <w:rFonts w:ascii="Arial" w:hAnsi="Arial" w:cs="Arial"/>
          <w:sz w:val="22"/>
          <w:szCs w:val="22"/>
        </w:rPr>
        <w:t>. zmianami</w:t>
      </w:r>
      <w:r>
        <w:rPr>
          <w:rFonts w:ascii="Arial" w:hAnsi="Arial" w:cs="Arial"/>
          <w:sz w:val="22"/>
          <w:szCs w:val="22"/>
        </w:rPr>
        <w:t xml:space="preserve">) </w:t>
      </w:r>
      <w:r w:rsidRPr="00097764">
        <w:rPr>
          <w:rFonts w:ascii="Arial" w:hAnsi="Arial" w:cs="Arial"/>
          <w:sz w:val="22"/>
          <w:szCs w:val="22"/>
        </w:rPr>
        <w:t>dotyczące:</w:t>
      </w:r>
    </w:p>
    <w:p w:rsidR="00A90A2B" w:rsidRPr="00097764" w:rsidRDefault="00A90A2B" w:rsidP="00A90A2B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Posiada uprawnienia do wykonywania określonej działalności lub czynności, jeżeli przepisy prawa nakładają obowiązek  ich posiadania.</w:t>
      </w:r>
    </w:p>
    <w:p w:rsidR="00A90A2B" w:rsidRPr="00097764" w:rsidRDefault="00A90A2B" w:rsidP="00A90A2B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Posiada wiedzę i doświadczenie. </w:t>
      </w:r>
    </w:p>
    <w:p w:rsidR="00A90A2B" w:rsidRPr="00097764" w:rsidRDefault="00A90A2B" w:rsidP="00A90A2B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Dysponuje odpowiednim potencjałem technicznym oraz osobami zdolnymi do wykonania zamówienia.</w:t>
      </w:r>
    </w:p>
    <w:p w:rsidR="00A90A2B" w:rsidRPr="00097764" w:rsidRDefault="00A90A2B" w:rsidP="00A90A2B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Znajduje się w sytuacji ekonomicznej i finansowej zapewniającej wykonanie zamówienia.</w:t>
      </w: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……………………………………                                 ……………………………………</w:t>
      </w:r>
    </w:p>
    <w:p w:rsidR="00A90A2B" w:rsidRPr="00097764" w:rsidRDefault="00A90A2B" w:rsidP="00A90A2B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A90A2B" w:rsidRPr="00097764" w:rsidRDefault="00A90A2B" w:rsidP="00A90A2B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A2B" w:rsidRPr="00097764" w:rsidRDefault="00A90A2B" w:rsidP="00A90A2B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O Ś W I A D C Z E N I E</w:t>
      </w:r>
    </w:p>
    <w:p w:rsidR="00A90A2B" w:rsidRPr="00097764" w:rsidRDefault="00A90A2B" w:rsidP="00A90A2B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ind w:firstLine="708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="00A75CE0">
        <w:rPr>
          <w:rFonts w:ascii="Arial" w:hAnsi="Arial" w:cs="Arial"/>
          <w:sz w:val="22"/>
          <w:szCs w:val="22"/>
        </w:rPr>
        <w:t xml:space="preserve">Dz. U. z 2013 r. </w:t>
      </w:r>
      <w:r>
        <w:rPr>
          <w:rFonts w:ascii="Arial" w:hAnsi="Arial" w:cs="Arial"/>
          <w:sz w:val="22"/>
          <w:szCs w:val="22"/>
        </w:rPr>
        <w:t>poz</w:t>
      </w:r>
      <w:r w:rsidR="005828C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907 </w:t>
      </w:r>
      <w:r w:rsidR="00AE2AAD">
        <w:rPr>
          <w:rFonts w:ascii="Arial" w:hAnsi="Arial" w:cs="Arial"/>
          <w:sz w:val="22"/>
          <w:szCs w:val="22"/>
        </w:rPr>
        <w:t xml:space="preserve">z dnia 9.08.2013r. z </w:t>
      </w:r>
      <w:proofErr w:type="spellStart"/>
      <w:r w:rsidR="00AE2AAD">
        <w:rPr>
          <w:rFonts w:ascii="Arial" w:hAnsi="Arial" w:cs="Arial"/>
          <w:sz w:val="22"/>
          <w:szCs w:val="22"/>
        </w:rPr>
        <w:t>późn</w:t>
      </w:r>
      <w:proofErr w:type="spellEnd"/>
      <w:r w:rsidR="00AE2AAD">
        <w:rPr>
          <w:rFonts w:ascii="Arial" w:hAnsi="Arial" w:cs="Arial"/>
          <w:sz w:val="22"/>
          <w:szCs w:val="22"/>
        </w:rPr>
        <w:t>. zmianami</w:t>
      </w:r>
      <w:r>
        <w:rPr>
          <w:rFonts w:ascii="Arial" w:hAnsi="Arial" w:cs="Arial"/>
          <w:sz w:val="22"/>
          <w:szCs w:val="22"/>
        </w:rPr>
        <w:t>.)</w:t>
      </w: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2"/>
          <w:szCs w:val="22"/>
        </w:rPr>
      </w:pPr>
    </w:p>
    <w:p w:rsidR="00A90A2B" w:rsidRPr="00097764" w:rsidRDefault="00A90A2B" w:rsidP="00A90A2B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……………………………………                                 ……………………………………</w:t>
      </w:r>
    </w:p>
    <w:p w:rsidR="00A90A2B" w:rsidRPr="00097764" w:rsidRDefault="00A90A2B" w:rsidP="00A90A2B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A90A2B" w:rsidRPr="00097764" w:rsidRDefault="00A90A2B" w:rsidP="00A90A2B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</w:p>
    <w:p w:rsidR="00A90A2B" w:rsidRPr="00097764" w:rsidRDefault="00A90A2B" w:rsidP="00A90A2B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</w:p>
    <w:p w:rsidR="009831D5" w:rsidRDefault="009831D5" w:rsidP="00A90A2B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9831D5" w:rsidRDefault="009831D5" w:rsidP="00A90A2B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9831D5" w:rsidRDefault="009831D5" w:rsidP="00A90A2B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9831D5" w:rsidRDefault="009831D5" w:rsidP="00A90A2B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A90A2B" w:rsidRPr="00097764" w:rsidRDefault="00A90A2B" w:rsidP="00A90A2B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  <w:r w:rsidRPr="00097764">
        <w:rPr>
          <w:rFonts w:cs="Arial"/>
          <w:bCs/>
          <w:sz w:val="24"/>
          <w:szCs w:val="24"/>
        </w:rPr>
        <w:lastRenderedPageBreak/>
        <w:t xml:space="preserve">Załącznik nr 3 </w:t>
      </w:r>
    </w:p>
    <w:p w:rsidR="00A90A2B" w:rsidRPr="00C7718A" w:rsidRDefault="00A90A2B" w:rsidP="00A90A2B">
      <w:pPr>
        <w:pStyle w:val="Tekstpodstawowy"/>
        <w:keepLines/>
        <w:ind w:left="327" w:right="25"/>
        <w:jc w:val="center"/>
        <w:rPr>
          <w:rFonts w:cs="Arial"/>
          <w:b/>
          <w:sz w:val="28"/>
          <w:szCs w:val="28"/>
        </w:rPr>
      </w:pPr>
      <w:r w:rsidRPr="00C7718A">
        <w:rPr>
          <w:rFonts w:cs="Arial"/>
          <w:b/>
          <w:bCs/>
          <w:sz w:val="28"/>
          <w:szCs w:val="28"/>
        </w:rPr>
        <w:t>UMOWA</w:t>
      </w:r>
      <w:r>
        <w:rPr>
          <w:rFonts w:cs="Arial"/>
          <w:b/>
          <w:sz w:val="28"/>
          <w:szCs w:val="28"/>
        </w:rPr>
        <w:t xml:space="preserve"> NR</w:t>
      </w:r>
      <w:r w:rsidRPr="00C7718A">
        <w:rPr>
          <w:rFonts w:cs="Arial"/>
          <w:b/>
          <w:sz w:val="28"/>
          <w:szCs w:val="28"/>
        </w:rPr>
        <w:t xml:space="preserve"> </w:t>
      </w:r>
      <w:r w:rsidR="003E3652" w:rsidRPr="003E3652">
        <w:rPr>
          <w:rFonts w:cs="Arial"/>
          <w:b/>
          <w:bCs/>
          <w:sz w:val="28"/>
          <w:szCs w:val="28"/>
        </w:rPr>
        <w:t>P/63/10/2013/KARDW</w:t>
      </w:r>
      <w:r w:rsidR="003E3652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/projekt/</w:t>
      </w:r>
    </w:p>
    <w:p w:rsidR="00A90A2B" w:rsidRPr="009E14BF" w:rsidRDefault="00A90A2B" w:rsidP="00A90A2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Zawarta w dniu …………… ………</w:t>
      </w:r>
      <w:r w:rsidRPr="00CD6DC6">
        <w:rPr>
          <w:rFonts w:ascii="Arial" w:hAnsi="Arial" w:cs="Arial"/>
          <w:sz w:val="22"/>
          <w:szCs w:val="22"/>
        </w:rPr>
        <w:t>r. w Starachowicach  pomiędzy:</w:t>
      </w:r>
    </w:p>
    <w:p w:rsidR="00A90A2B" w:rsidRPr="007E50D0" w:rsidRDefault="00A90A2B" w:rsidP="00A90A2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D6DC6">
        <w:rPr>
          <w:rFonts w:ascii="Arial" w:hAnsi="Arial" w:cs="Arial"/>
          <w:b/>
          <w:color w:val="000000"/>
          <w:sz w:val="22"/>
          <w:szCs w:val="22"/>
        </w:rPr>
        <w:t>Powiatowym Zakładem Opieki Zdrowotnej w Starachowicach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E50D0">
        <w:rPr>
          <w:rFonts w:ascii="Arial" w:hAnsi="Arial" w:cs="Arial"/>
          <w:color w:val="000000"/>
          <w:sz w:val="22"/>
          <w:szCs w:val="22"/>
        </w:rPr>
        <w:t>z siedzibą</w:t>
      </w:r>
    </w:p>
    <w:p w:rsidR="005828CB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color w:val="000000"/>
          <w:sz w:val="22"/>
          <w:szCs w:val="22"/>
        </w:rPr>
        <w:t>27-200 Starachowice ul. Radomska 70,</w:t>
      </w:r>
      <w:r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numerem </w:t>
      </w:r>
      <w:r w:rsidRPr="00CD6DC6">
        <w:rPr>
          <w:rFonts w:ascii="Arial" w:hAnsi="Arial" w:cs="Arial"/>
          <w:sz w:val="22"/>
          <w:szCs w:val="22"/>
        </w:rPr>
        <w:t xml:space="preserve"> KRS 0000001257, nr Regon: 291141752, NIP: 664-18-73-185,</w:t>
      </w:r>
    </w:p>
    <w:p w:rsidR="00A90A2B" w:rsidRDefault="005828CB" w:rsidP="00A90A2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828CB">
        <w:rPr>
          <w:rFonts w:ascii="Arial" w:hAnsi="Arial" w:cs="Arial"/>
          <w:b/>
          <w:sz w:val="22"/>
          <w:szCs w:val="22"/>
        </w:rPr>
        <w:t xml:space="preserve">Dyrektor Zakładu - </w:t>
      </w:r>
      <w:r w:rsidR="00A90A2B" w:rsidRPr="005828CB">
        <w:rPr>
          <w:rFonts w:ascii="Arial" w:hAnsi="Arial" w:cs="Arial"/>
          <w:b/>
          <w:sz w:val="22"/>
          <w:szCs w:val="22"/>
        </w:rPr>
        <w:t xml:space="preserve"> Sebastian Petrykowski</w:t>
      </w:r>
      <w:r w:rsidR="00A90A2B">
        <w:rPr>
          <w:rFonts w:ascii="Arial" w:hAnsi="Arial" w:cs="Arial"/>
          <w:b/>
          <w:sz w:val="22"/>
          <w:szCs w:val="22"/>
        </w:rPr>
        <w:t xml:space="preserve"> 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Główny Księgowy -  Magdalena Moskal</w:t>
      </w:r>
    </w:p>
    <w:p w:rsidR="00A90A2B" w:rsidRPr="00BC1FAA" w:rsidRDefault="00A90A2B" w:rsidP="00A90A2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 xml:space="preserve">zwanym w dalszej części umowy </w:t>
      </w:r>
      <w:r w:rsidRPr="00BC1FAA">
        <w:rPr>
          <w:rFonts w:ascii="Arial" w:hAnsi="Arial" w:cs="Arial"/>
          <w:b/>
          <w:sz w:val="22"/>
          <w:szCs w:val="22"/>
        </w:rPr>
        <w:t>„Zamawiającym”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a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reprezentowanym przez: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......................................... lub</w:t>
      </w:r>
    </w:p>
    <w:p w:rsidR="00A90A2B" w:rsidRPr="00CD6DC6" w:rsidRDefault="00A90A2B" w:rsidP="00A90A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A90A2B" w:rsidRPr="00CD6DC6" w:rsidRDefault="00A90A2B" w:rsidP="00A90A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A90A2B" w:rsidRPr="00CD6DC6" w:rsidRDefault="00A90A2B" w:rsidP="00A90A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0A2B" w:rsidRPr="00024107" w:rsidRDefault="00A90A2B" w:rsidP="00A90A2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24107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A90A2B" w:rsidRPr="00BC1FAA" w:rsidRDefault="00A90A2B" w:rsidP="00A90A2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 xml:space="preserve">Zwanym w dalszej części umowy </w:t>
      </w:r>
      <w:r w:rsidRPr="00BC1FAA">
        <w:rPr>
          <w:rFonts w:ascii="Arial" w:hAnsi="Arial" w:cs="Arial"/>
          <w:b/>
          <w:sz w:val="22"/>
          <w:szCs w:val="22"/>
        </w:rPr>
        <w:t>„Wykonawcą”</w:t>
      </w:r>
    </w:p>
    <w:p w:rsidR="00A90A2B" w:rsidRPr="00CD6DC6" w:rsidRDefault="00A90A2B" w:rsidP="00A90A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0A2B" w:rsidRPr="004B4ADC" w:rsidRDefault="00A90A2B" w:rsidP="00A90A2B">
      <w:pPr>
        <w:pStyle w:val="Nagwek"/>
        <w:rPr>
          <w:rFonts w:ascii="Arial" w:hAnsi="Arial"/>
          <w:snapToGrid w:val="0"/>
          <w:color w:val="000000"/>
          <w:sz w:val="18"/>
          <w:szCs w:val="18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Niniejsza umowa jest następstwem wyboru przez Zamawiającego oferty </w:t>
      </w:r>
      <w:r>
        <w:rPr>
          <w:rFonts w:ascii="Arial" w:hAnsi="Arial" w:cs="Arial"/>
          <w:snapToGrid w:val="0"/>
          <w:color w:val="000000"/>
          <w:sz w:val="22"/>
          <w:szCs w:val="22"/>
        </w:rPr>
        <w:t>Wykonawcy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 w przetargu ni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eograniczonym o wartości poniżej 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kwoty określonej w przepisach wydanych na podstawie art.11 ust.8 </w:t>
      </w:r>
      <w:proofErr w:type="spellStart"/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 – </w:t>
      </w:r>
      <w:r w:rsidRPr="004B4ADC">
        <w:rPr>
          <w:rFonts w:ascii="Arial" w:hAnsi="Arial"/>
          <w:snapToGrid w:val="0"/>
          <w:color w:val="000000"/>
          <w:sz w:val="22"/>
          <w:szCs w:val="22"/>
          <w:highlight w:val="white"/>
        </w:rPr>
        <w:t xml:space="preserve">sprawa numer  </w:t>
      </w:r>
    </w:p>
    <w:p w:rsidR="00A90A2B" w:rsidRPr="006E6D95" w:rsidRDefault="003566C3" w:rsidP="00A90A2B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Dostawa </w:t>
      </w:r>
      <w:r w:rsidR="00E060D4">
        <w:rPr>
          <w:rFonts w:ascii="Arial" w:hAnsi="Arial" w:cs="Arial"/>
          <w:b/>
          <w:sz w:val="22"/>
          <w:szCs w:val="22"/>
        </w:rPr>
        <w:t xml:space="preserve">kardiowerterów-defibrylatorów, elektrod i wkłuć </w:t>
      </w:r>
      <w:r w:rsidR="00A90A2B" w:rsidRPr="006E6D95">
        <w:rPr>
          <w:rFonts w:ascii="Arial" w:hAnsi="Arial" w:cs="Arial"/>
          <w:b/>
          <w:sz w:val="22"/>
          <w:szCs w:val="22"/>
        </w:rPr>
        <w:t xml:space="preserve">dla potrzeb Powiatowego Zakładu Opieki Zdrowotnej </w:t>
      </w:r>
      <w:r w:rsidR="00A90A2B">
        <w:rPr>
          <w:rFonts w:ascii="Arial" w:hAnsi="Arial" w:cs="Arial"/>
          <w:b/>
          <w:sz w:val="22"/>
          <w:szCs w:val="22"/>
        </w:rPr>
        <w:t xml:space="preserve">z siedzibą </w:t>
      </w:r>
      <w:r w:rsidR="00A90A2B" w:rsidRPr="006E6D95">
        <w:rPr>
          <w:rFonts w:ascii="Arial" w:hAnsi="Arial" w:cs="Arial"/>
          <w:b/>
          <w:sz w:val="22"/>
          <w:szCs w:val="22"/>
        </w:rPr>
        <w:t>w Starachowicach</w:t>
      </w:r>
    </w:p>
    <w:p w:rsidR="00A90A2B" w:rsidRPr="00CD6DC6" w:rsidRDefault="00A90A2B" w:rsidP="00A90A2B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A90A2B" w:rsidRDefault="00A90A2B" w:rsidP="00A90A2B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540796">
        <w:rPr>
          <w:rFonts w:ascii="Arial" w:hAnsi="Arial" w:cs="Arial"/>
          <w:snapToGrid w:val="0"/>
          <w:color w:val="000000"/>
          <w:sz w:val="22"/>
          <w:szCs w:val="22"/>
        </w:rPr>
        <w:t xml:space="preserve">Umowa została zawarta na czas realizacji przedmiotu zamówienia o wartości wymienionej w </w:t>
      </w:r>
      <w:r w:rsidRPr="00540796">
        <w:rPr>
          <w:rFonts w:ascii="Arial" w:hAnsi="Arial" w:cs="Arial"/>
          <w:bCs/>
          <w:sz w:val="22"/>
          <w:szCs w:val="22"/>
        </w:rPr>
        <w:t xml:space="preserve">§ 1 pkt 4 niniejszej umowy </w:t>
      </w:r>
      <w:r w:rsidRPr="00540796">
        <w:rPr>
          <w:rFonts w:ascii="Arial" w:hAnsi="Arial" w:cs="Arial"/>
          <w:snapToGrid w:val="0"/>
          <w:color w:val="000000"/>
          <w:sz w:val="22"/>
          <w:szCs w:val="22"/>
        </w:rPr>
        <w:t>j</w:t>
      </w:r>
      <w:r>
        <w:rPr>
          <w:rFonts w:ascii="Arial" w:hAnsi="Arial" w:cs="Arial"/>
          <w:snapToGrid w:val="0"/>
          <w:color w:val="000000"/>
          <w:sz w:val="22"/>
          <w:szCs w:val="22"/>
        </w:rPr>
        <w:t>ednak na czas nie dłuższy niż 12 miesięcy</w:t>
      </w:r>
      <w:r w:rsidRPr="00540796">
        <w:rPr>
          <w:rFonts w:ascii="Arial" w:hAnsi="Arial" w:cs="Arial"/>
          <w:snapToGrid w:val="0"/>
          <w:color w:val="000000"/>
          <w:sz w:val="22"/>
          <w:szCs w:val="22"/>
        </w:rPr>
        <w:t xml:space="preserve"> tj. do dnia……………..</w:t>
      </w:r>
    </w:p>
    <w:p w:rsidR="00A90A2B" w:rsidRDefault="00A90A2B" w:rsidP="00A90A2B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A90A2B" w:rsidRPr="00AB5257" w:rsidRDefault="00A90A2B" w:rsidP="00A90A2B">
      <w:pPr>
        <w:widowControl w:val="0"/>
        <w:adjustRightInd w:val="0"/>
        <w:rPr>
          <w:rFonts w:ascii="Arial" w:hAnsi="Arial"/>
          <w:snapToGrid w:val="0"/>
          <w:color w:val="000000"/>
          <w:sz w:val="22"/>
          <w:szCs w:val="22"/>
        </w:rPr>
      </w:pPr>
      <w:r w:rsidRPr="003D6AE3">
        <w:rPr>
          <w:rFonts w:ascii="Arial" w:hAnsi="Arial"/>
          <w:snapToGrid w:val="0"/>
          <w:color w:val="00000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A90A2B" w:rsidRPr="00CD6DC6" w:rsidRDefault="00A90A2B" w:rsidP="00A90A2B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1</w:t>
      </w:r>
    </w:p>
    <w:p w:rsidR="00A90A2B" w:rsidRPr="00CD6DC6" w:rsidRDefault="00A90A2B" w:rsidP="00A90A2B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 xml:space="preserve">Przedmiotem niniejszej umowy jest dostawa do Zamawiającego w jego siedzibie w Starachowicach ul. Radomska 70  </w:t>
      </w:r>
      <w:r>
        <w:rPr>
          <w:rFonts w:ascii="Arial" w:hAnsi="Arial" w:cs="Arial"/>
          <w:sz w:val="22"/>
          <w:szCs w:val="22"/>
        </w:rPr>
        <w:t>wyrobów, materiałów wymienionych</w:t>
      </w:r>
      <w:r w:rsidRPr="00CD6DC6">
        <w:rPr>
          <w:rFonts w:ascii="Arial" w:hAnsi="Arial" w:cs="Arial"/>
          <w:sz w:val="22"/>
          <w:szCs w:val="22"/>
        </w:rPr>
        <w:t xml:space="preserve"> w</w:t>
      </w:r>
      <w:r w:rsidRPr="006D0945">
        <w:rPr>
          <w:rFonts w:ascii="Arial" w:hAnsi="Arial" w:cs="Arial"/>
          <w:sz w:val="22"/>
          <w:szCs w:val="22"/>
        </w:rPr>
        <w:t xml:space="preserve"> </w:t>
      </w:r>
      <w:r w:rsidRPr="006D0945">
        <w:rPr>
          <w:rFonts w:ascii="Arial" w:hAnsi="Arial" w:cs="Arial"/>
          <w:b/>
          <w:bCs/>
          <w:iCs/>
          <w:sz w:val="22"/>
          <w:szCs w:val="22"/>
        </w:rPr>
        <w:t>zał</w:t>
      </w:r>
      <w:r w:rsidRPr="006D0945">
        <w:rPr>
          <w:rFonts w:ascii="Arial" w:hAnsi="Arial" w:cs="Arial"/>
          <w:sz w:val="22"/>
          <w:szCs w:val="22"/>
        </w:rPr>
        <w:t>ą</w:t>
      </w:r>
      <w:r w:rsidRPr="006D0945">
        <w:rPr>
          <w:rFonts w:ascii="Arial" w:hAnsi="Arial" w:cs="Arial"/>
          <w:b/>
          <w:bCs/>
          <w:iCs/>
          <w:sz w:val="22"/>
          <w:szCs w:val="22"/>
        </w:rPr>
        <w:t xml:space="preserve">czniku nr 1 </w:t>
      </w:r>
      <w:r w:rsidRPr="00CD6DC6">
        <w:rPr>
          <w:rFonts w:ascii="Arial" w:hAnsi="Arial" w:cs="Arial"/>
          <w:bCs/>
          <w:iCs/>
          <w:sz w:val="22"/>
          <w:szCs w:val="22"/>
        </w:rPr>
        <w:t>do niniejszej umowy</w:t>
      </w:r>
      <w:r w:rsidRPr="00CD6DC6">
        <w:rPr>
          <w:rFonts w:ascii="Arial" w:hAnsi="Arial" w:cs="Arial"/>
          <w:sz w:val="22"/>
          <w:szCs w:val="22"/>
        </w:rPr>
        <w:t>, w ilości i za cenę określoną w tym załączniku.</w:t>
      </w:r>
    </w:p>
    <w:p w:rsidR="00A90A2B" w:rsidRPr="00CD6DC6" w:rsidRDefault="00A90A2B" w:rsidP="00A90A2B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 xml:space="preserve">Wykonawca zobowiązuje się dostarczać wymienione w pkt.1 </w:t>
      </w:r>
      <w:r>
        <w:rPr>
          <w:rFonts w:ascii="Arial" w:hAnsi="Arial" w:cs="Arial"/>
          <w:sz w:val="22"/>
          <w:szCs w:val="22"/>
        </w:rPr>
        <w:t>wyroby, materiały</w:t>
      </w:r>
      <w:r w:rsidRPr="00CD6D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częściach wynikających z</w:t>
      </w:r>
      <w:r w:rsidRPr="00CD6DC6">
        <w:rPr>
          <w:rFonts w:ascii="Arial" w:hAnsi="Arial" w:cs="Arial"/>
          <w:sz w:val="22"/>
          <w:szCs w:val="22"/>
        </w:rPr>
        <w:t xml:space="preserve"> składanych </w:t>
      </w:r>
      <w:r>
        <w:rPr>
          <w:rFonts w:ascii="Arial" w:hAnsi="Arial" w:cs="Arial"/>
          <w:sz w:val="22"/>
          <w:szCs w:val="22"/>
        </w:rPr>
        <w:t xml:space="preserve">zamówień oraz potrzeb składanych </w:t>
      </w:r>
      <w:proofErr w:type="spellStart"/>
      <w:r>
        <w:rPr>
          <w:rFonts w:ascii="Arial" w:hAnsi="Arial" w:cs="Arial"/>
          <w:sz w:val="22"/>
          <w:szCs w:val="22"/>
        </w:rPr>
        <w:t>faxem</w:t>
      </w:r>
      <w:proofErr w:type="spellEnd"/>
      <w:r>
        <w:rPr>
          <w:rFonts w:ascii="Arial" w:hAnsi="Arial" w:cs="Arial"/>
          <w:sz w:val="22"/>
          <w:szCs w:val="22"/>
        </w:rPr>
        <w:t xml:space="preserve">(w nagłych przypadkach telefonicznie potwierdzonych w późniejszym czasie  </w:t>
      </w:r>
      <w:proofErr w:type="spellStart"/>
      <w:r>
        <w:rPr>
          <w:rFonts w:ascii="Arial" w:hAnsi="Arial" w:cs="Arial"/>
          <w:sz w:val="22"/>
          <w:szCs w:val="22"/>
        </w:rPr>
        <w:t>faxem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r w:rsidRPr="00CD6DC6">
        <w:rPr>
          <w:rFonts w:ascii="Arial" w:hAnsi="Arial" w:cs="Arial"/>
          <w:sz w:val="22"/>
          <w:szCs w:val="22"/>
        </w:rPr>
        <w:t>przez pracownika Zamawiającego, w okresie trwania umowy.</w:t>
      </w:r>
    </w:p>
    <w:p w:rsidR="00A90A2B" w:rsidRPr="00CD6DC6" w:rsidRDefault="00A90A2B" w:rsidP="00A90A2B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 xml:space="preserve">Każdorazowo w zamówieniu podawana będzie ilość zamawianego asortymentu z poszczególnych pozycji.    </w:t>
      </w:r>
    </w:p>
    <w:p w:rsidR="00A90A2B" w:rsidRPr="00B3782A" w:rsidRDefault="00A90A2B" w:rsidP="00A90A2B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lastRenderedPageBreak/>
        <w:t xml:space="preserve">Wartość </w:t>
      </w:r>
      <w:r w:rsidRPr="00CD6DC6">
        <w:rPr>
          <w:rFonts w:ascii="Arial" w:hAnsi="Arial" w:cs="Arial"/>
          <w:b/>
          <w:bCs/>
          <w:sz w:val="22"/>
          <w:szCs w:val="22"/>
        </w:rPr>
        <w:t xml:space="preserve">brutto </w:t>
      </w:r>
      <w:r w:rsidRPr="00CD6DC6">
        <w:rPr>
          <w:rFonts w:ascii="Arial" w:hAnsi="Arial" w:cs="Arial"/>
          <w:sz w:val="22"/>
          <w:szCs w:val="22"/>
        </w:rPr>
        <w:t>przedmiot</w:t>
      </w:r>
      <w:r>
        <w:rPr>
          <w:rFonts w:ascii="Arial" w:hAnsi="Arial" w:cs="Arial"/>
          <w:sz w:val="22"/>
          <w:szCs w:val="22"/>
        </w:rPr>
        <w:t>u umowy nie może być wyższa niż:</w:t>
      </w:r>
    </w:p>
    <w:p w:rsidR="00A90A2B" w:rsidRDefault="00A90A2B" w:rsidP="00A90A2B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PAKIET….     </w:t>
      </w:r>
      <w:r w:rsidRPr="00F23451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…………….  </w:t>
      </w:r>
      <w:r w:rsidRPr="00D35DA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DC6">
        <w:rPr>
          <w:rFonts w:ascii="Arial" w:hAnsi="Arial" w:cs="Arial"/>
          <w:b/>
          <w:bCs/>
          <w:sz w:val="22"/>
          <w:szCs w:val="22"/>
        </w:rPr>
        <w:t>zł</w:t>
      </w:r>
      <w:r w:rsidRPr="00CD6DC6">
        <w:rPr>
          <w:rFonts w:ascii="Arial" w:hAnsi="Arial" w:cs="Arial"/>
          <w:sz w:val="22"/>
          <w:szCs w:val="22"/>
        </w:rPr>
        <w:t xml:space="preserve"> /słowni</w:t>
      </w:r>
      <w:r>
        <w:rPr>
          <w:rFonts w:ascii="Arial" w:hAnsi="Arial" w:cs="Arial"/>
          <w:sz w:val="22"/>
          <w:szCs w:val="22"/>
        </w:rPr>
        <w:t>e: ……………………………………..</w:t>
      </w:r>
    </w:p>
    <w:p w:rsidR="00A90A2B" w:rsidRDefault="00A90A2B" w:rsidP="00A90A2B">
      <w:pPr>
        <w:rPr>
          <w:rFonts w:ascii="Arial" w:hAnsi="Arial"/>
          <w:bCs/>
          <w:sz w:val="22"/>
          <w:szCs w:val="22"/>
        </w:rPr>
      </w:pPr>
      <w:r w:rsidRPr="00741B0D">
        <w:rPr>
          <w:rFonts w:ascii="Arial" w:hAnsi="Arial" w:cs="Arial"/>
          <w:sz w:val="22"/>
          <w:szCs w:val="22"/>
        </w:rPr>
        <w:t xml:space="preserve">            Wartość netto - </w:t>
      </w:r>
      <w:r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/>
          <w:bCs/>
          <w:sz w:val="22"/>
          <w:szCs w:val="22"/>
        </w:rPr>
        <w:t xml:space="preserve">    </w:t>
      </w:r>
      <w:r w:rsidRPr="00741B0D">
        <w:rPr>
          <w:rFonts w:ascii="Arial" w:hAnsi="Arial"/>
          <w:bCs/>
          <w:sz w:val="22"/>
          <w:szCs w:val="22"/>
        </w:rPr>
        <w:t xml:space="preserve">zł </w:t>
      </w:r>
    </w:p>
    <w:p w:rsidR="00A90A2B" w:rsidRPr="00741B0D" w:rsidRDefault="00A90A2B" w:rsidP="00A90A2B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    Wartość  razem (Pakiety…..) brutto……………..zł; netto ……………..zł</w:t>
      </w:r>
    </w:p>
    <w:p w:rsidR="00A90A2B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CD6DC6">
        <w:rPr>
          <w:rFonts w:ascii="Arial" w:hAnsi="Arial" w:cs="Arial"/>
          <w:sz w:val="22"/>
          <w:szCs w:val="22"/>
        </w:rPr>
        <w:t xml:space="preserve">płatne zgodnie z § 4 umowy, po dostarczeniu przedmiotu zamówienia potwierdzonego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CD6DC6">
        <w:rPr>
          <w:rFonts w:ascii="Arial" w:hAnsi="Arial" w:cs="Arial"/>
          <w:sz w:val="22"/>
          <w:szCs w:val="22"/>
        </w:rPr>
        <w:t>przez Zamawiającego.</w:t>
      </w:r>
    </w:p>
    <w:p w:rsidR="00A90A2B" w:rsidRPr="00CD6DC6" w:rsidRDefault="00A90A2B" w:rsidP="00A90A2B">
      <w:pPr>
        <w:autoSpaceDE w:val="0"/>
        <w:autoSpaceDN w:val="0"/>
        <w:adjustRightInd w:val="0"/>
        <w:ind w:left="240" w:firstLin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D6DC6">
        <w:rPr>
          <w:rFonts w:ascii="Arial" w:hAnsi="Arial" w:cs="Arial"/>
          <w:sz w:val="22"/>
          <w:szCs w:val="22"/>
        </w:rPr>
        <w:t xml:space="preserve">. Podana wartość brutto zawiera: wartość towaru, podatek VAT w wysokości </w:t>
      </w:r>
    </w:p>
    <w:p w:rsidR="00A90A2B" w:rsidRDefault="00A90A2B" w:rsidP="00A90A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/>
          <w:b/>
          <w:bCs/>
          <w:sz w:val="22"/>
          <w:szCs w:val="22"/>
        </w:rPr>
        <w:t xml:space="preserve">      </w:t>
      </w:r>
      <w:r>
        <w:rPr>
          <w:rFonts w:ascii="Arial" w:hAnsi="Arial"/>
          <w:bCs/>
          <w:sz w:val="22"/>
          <w:szCs w:val="22"/>
        </w:rPr>
        <w:t>………….</w:t>
      </w:r>
      <w:r w:rsidRPr="00CD6DC6">
        <w:rPr>
          <w:rFonts w:ascii="Arial" w:hAnsi="Arial" w:cs="Arial"/>
          <w:sz w:val="22"/>
          <w:szCs w:val="22"/>
        </w:rPr>
        <w:t xml:space="preserve"> zł., koszty ubezpieczenia i transportu do Zamawiającego.</w:t>
      </w:r>
    </w:p>
    <w:p w:rsidR="00A90A2B" w:rsidRPr="00F62BF1" w:rsidRDefault="00A90A2B" w:rsidP="00A90A2B">
      <w:pPr>
        <w:autoSpaceDE w:val="0"/>
        <w:spacing w:line="260" w:lineRule="exact"/>
        <w:ind w:left="567" w:hanging="283"/>
        <w:rPr>
          <w:rFonts w:ascii="Arial" w:hAnsi="Arial" w:cs="Arial"/>
          <w:sz w:val="22"/>
          <w:szCs w:val="22"/>
        </w:rPr>
      </w:pPr>
      <w:r w:rsidRPr="00F62BF1">
        <w:rPr>
          <w:rFonts w:ascii="Arial" w:hAnsi="Arial" w:cs="Arial"/>
          <w:sz w:val="22"/>
          <w:szCs w:val="22"/>
        </w:rPr>
        <w:t>a) koszty gwarancji  i rękojmi realizowanej na zasadach ustalonych w umowie.</w:t>
      </w:r>
    </w:p>
    <w:p w:rsidR="00A90A2B" w:rsidRPr="00CD6DC6" w:rsidRDefault="00A90A2B" w:rsidP="00A90A2B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D6DC6">
        <w:rPr>
          <w:rFonts w:ascii="Arial" w:hAnsi="Arial" w:cs="Arial"/>
          <w:sz w:val="22"/>
          <w:szCs w:val="22"/>
        </w:rPr>
        <w:t>. Ceny i nazwy na fakturze muszą odpowiadać cenom i nazwom ujętym w załączniku nr 1 do umowy.</w:t>
      </w:r>
    </w:p>
    <w:p w:rsidR="00A90A2B" w:rsidRPr="00CD6DC6" w:rsidRDefault="00A90A2B" w:rsidP="00A90A2B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D6DC6">
        <w:rPr>
          <w:rFonts w:ascii="Arial" w:hAnsi="Arial" w:cs="Arial"/>
          <w:sz w:val="22"/>
          <w:szCs w:val="22"/>
        </w:rPr>
        <w:t>. Ceny na fakturze będą rozbite na poszczególne pozycje dostawy z wyszczególnionym podatkiem VAT.</w:t>
      </w:r>
    </w:p>
    <w:p w:rsidR="00A90A2B" w:rsidRPr="00CD6DC6" w:rsidRDefault="00A90A2B" w:rsidP="00A90A2B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CD6DC6">
        <w:rPr>
          <w:rFonts w:ascii="Arial" w:hAnsi="Arial" w:cs="Arial"/>
          <w:sz w:val="22"/>
          <w:szCs w:val="22"/>
        </w:rPr>
        <w:t>. Ceny netto nie ulegają zmianie w okresie obowiązywania umowy</w:t>
      </w:r>
    </w:p>
    <w:p w:rsidR="00A90A2B" w:rsidRPr="00CD6DC6" w:rsidRDefault="00A90A2B" w:rsidP="00A90A2B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CD6DC6">
        <w:rPr>
          <w:rFonts w:ascii="Arial" w:hAnsi="Arial" w:cs="Arial"/>
          <w:sz w:val="22"/>
          <w:szCs w:val="22"/>
        </w:rPr>
        <w:t>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A90A2B" w:rsidRPr="009315C2" w:rsidRDefault="00A90A2B" w:rsidP="00A90A2B">
      <w:pPr>
        <w:rPr>
          <w:rFonts w:ascii="Arial" w:hAnsi="Arial" w:cs="Arial"/>
          <w:color w:val="000000"/>
          <w:sz w:val="22"/>
          <w:szCs w:val="22"/>
        </w:rPr>
      </w:pPr>
      <w:r w:rsidRPr="009315C2">
        <w:rPr>
          <w:rFonts w:ascii="Arial" w:hAnsi="Arial" w:cs="Arial"/>
          <w:b/>
          <w:bCs/>
          <w:color w:val="000000"/>
          <w:sz w:val="22"/>
          <w:szCs w:val="22"/>
        </w:rPr>
        <w:t xml:space="preserve">      </w:t>
      </w:r>
      <w:r w:rsidRPr="009315C2">
        <w:rPr>
          <w:rFonts w:ascii="Arial" w:hAnsi="Arial" w:cs="Arial"/>
          <w:bCs/>
          <w:color w:val="000000"/>
          <w:sz w:val="22"/>
          <w:szCs w:val="22"/>
        </w:rPr>
        <w:t>1</w:t>
      </w:r>
      <w:r>
        <w:rPr>
          <w:rFonts w:ascii="Arial" w:hAnsi="Arial" w:cs="Arial"/>
          <w:bCs/>
          <w:color w:val="000000"/>
          <w:sz w:val="22"/>
          <w:szCs w:val="22"/>
        </w:rPr>
        <w:t>0</w:t>
      </w:r>
      <w:r w:rsidRPr="009315C2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Pr="009315C2">
        <w:rPr>
          <w:rFonts w:ascii="Arial" w:hAnsi="Arial" w:cs="Arial"/>
          <w:color w:val="000000"/>
          <w:sz w:val="22"/>
          <w:szCs w:val="22"/>
        </w:rPr>
        <w:t xml:space="preserve">Zamawiający może zmniejszyć ilość zamawianego towaru w stosunku do ilości </w:t>
      </w:r>
    </w:p>
    <w:p w:rsidR="00A90A2B" w:rsidRPr="009315C2" w:rsidRDefault="00A90A2B" w:rsidP="00A90A2B">
      <w:pPr>
        <w:rPr>
          <w:rFonts w:ascii="Arial" w:hAnsi="Arial" w:cs="Arial"/>
          <w:color w:val="000000"/>
          <w:sz w:val="22"/>
          <w:szCs w:val="22"/>
        </w:rPr>
      </w:pPr>
      <w:r w:rsidRPr="009315C2">
        <w:rPr>
          <w:rFonts w:ascii="Arial" w:hAnsi="Arial" w:cs="Arial"/>
          <w:color w:val="000000"/>
          <w:sz w:val="22"/>
          <w:szCs w:val="22"/>
        </w:rPr>
        <w:t xml:space="preserve">            wskazanej w Pakiecie bez żadnych skutków prawnych obciążających </w:t>
      </w:r>
    </w:p>
    <w:p w:rsidR="00A90A2B" w:rsidRPr="009315C2" w:rsidRDefault="00A90A2B" w:rsidP="00A90A2B">
      <w:pPr>
        <w:rPr>
          <w:rFonts w:ascii="Arial" w:hAnsi="Arial" w:cs="Arial"/>
          <w:color w:val="000000"/>
          <w:sz w:val="22"/>
          <w:szCs w:val="22"/>
        </w:rPr>
      </w:pPr>
      <w:r w:rsidRPr="009315C2">
        <w:rPr>
          <w:rFonts w:ascii="Arial" w:hAnsi="Arial" w:cs="Arial"/>
          <w:color w:val="000000"/>
          <w:sz w:val="22"/>
          <w:szCs w:val="22"/>
        </w:rPr>
        <w:t xml:space="preserve">            Zamawiającego, jednakże zmniejszenie nie będzie przekraczało 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9315C2">
        <w:rPr>
          <w:rFonts w:ascii="Arial" w:hAnsi="Arial" w:cs="Arial"/>
          <w:color w:val="000000"/>
          <w:sz w:val="22"/>
          <w:szCs w:val="22"/>
        </w:rPr>
        <w:t xml:space="preserve">0% wartości brutto     </w:t>
      </w:r>
    </w:p>
    <w:p w:rsidR="00A90A2B" w:rsidRPr="009315C2" w:rsidRDefault="00A90A2B" w:rsidP="00A90A2B">
      <w:pPr>
        <w:rPr>
          <w:rFonts w:ascii="Arial" w:hAnsi="Arial" w:cs="Arial"/>
          <w:color w:val="000000"/>
          <w:sz w:val="22"/>
          <w:szCs w:val="22"/>
        </w:rPr>
      </w:pPr>
      <w:r w:rsidRPr="009315C2">
        <w:rPr>
          <w:rFonts w:ascii="Arial" w:hAnsi="Arial" w:cs="Arial"/>
          <w:color w:val="000000"/>
          <w:sz w:val="22"/>
          <w:szCs w:val="22"/>
        </w:rPr>
        <w:t xml:space="preserve">            Umowy w danym pakiecie.</w:t>
      </w:r>
    </w:p>
    <w:p w:rsidR="00A90A2B" w:rsidRDefault="00A90A2B" w:rsidP="00A90A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11. </w:t>
      </w:r>
      <w:r w:rsidRPr="00F0507F">
        <w:rPr>
          <w:rFonts w:ascii="Arial" w:hAnsi="Arial" w:cs="Arial"/>
          <w:sz w:val="22"/>
          <w:szCs w:val="22"/>
        </w:rPr>
        <w:t>W przypadku wstrz</w:t>
      </w:r>
      <w:r>
        <w:rPr>
          <w:rFonts w:ascii="Arial" w:hAnsi="Arial" w:cs="Arial"/>
          <w:sz w:val="22"/>
          <w:szCs w:val="22"/>
        </w:rPr>
        <w:t>ymania lub zakazu używania wyrobów materiałów</w:t>
      </w:r>
      <w:r w:rsidRPr="00F0507F">
        <w:rPr>
          <w:rFonts w:ascii="Arial" w:hAnsi="Arial" w:cs="Arial"/>
          <w:sz w:val="22"/>
          <w:szCs w:val="22"/>
        </w:rPr>
        <w:t xml:space="preserve"> dostarczonych </w:t>
      </w:r>
    </w:p>
    <w:p w:rsidR="00A90A2B" w:rsidRDefault="00A90A2B" w:rsidP="00A90A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F0507F">
        <w:rPr>
          <w:rFonts w:ascii="Arial" w:hAnsi="Arial" w:cs="Arial"/>
          <w:sz w:val="22"/>
          <w:szCs w:val="22"/>
        </w:rPr>
        <w:t xml:space="preserve">przez </w:t>
      </w:r>
      <w:r>
        <w:rPr>
          <w:rFonts w:ascii="Arial" w:hAnsi="Arial" w:cs="Arial"/>
          <w:sz w:val="22"/>
          <w:szCs w:val="22"/>
        </w:rPr>
        <w:t xml:space="preserve"> Wykonawcę</w:t>
      </w:r>
      <w:r w:rsidRPr="00F0507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Wykonawca </w:t>
      </w:r>
      <w:r w:rsidRPr="00F0507F">
        <w:rPr>
          <w:rFonts w:ascii="Arial" w:hAnsi="Arial" w:cs="Arial"/>
          <w:sz w:val="22"/>
          <w:szCs w:val="22"/>
        </w:rPr>
        <w:t>zobowiąza</w:t>
      </w:r>
      <w:r>
        <w:rPr>
          <w:rFonts w:ascii="Arial" w:hAnsi="Arial" w:cs="Arial"/>
          <w:sz w:val="22"/>
          <w:szCs w:val="22"/>
        </w:rPr>
        <w:t>ny jest do odkupienia tych wyrobów</w:t>
      </w:r>
      <w:r w:rsidRPr="00F0507F">
        <w:rPr>
          <w:rFonts w:ascii="Arial" w:hAnsi="Arial" w:cs="Arial"/>
          <w:sz w:val="22"/>
          <w:szCs w:val="22"/>
        </w:rPr>
        <w:t xml:space="preserve"> , o ile </w:t>
      </w:r>
    </w:p>
    <w:p w:rsidR="00A90A2B" w:rsidRDefault="00A90A2B" w:rsidP="00A90A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nie </w:t>
      </w:r>
      <w:r w:rsidRPr="00F0507F">
        <w:rPr>
          <w:rFonts w:ascii="Arial" w:hAnsi="Arial" w:cs="Arial"/>
          <w:sz w:val="22"/>
          <w:szCs w:val="22"/>
        </w:rPr>
        <w:t>zostały one wykorzystane  przez Zamawiającego</w:t>
      </w:r>
    </w:p>
    <w:p w:rsidR="00A90A2B" w:rsidRPr="009315C2" w:rsidRDefault="00A90A2B" w:rsidP="00A90A2B">
      <w:pPr>
        <w:rPr>
          <w:rFonts w:ascii="Arial" w:hAnsi="Arial" w:cs="Arial"/>
          <w:color w:val="000000"/>
          <w:sz w:val="22"/>
          <w:szCs w:val="22"/>
        </w:rPr>
      </w:pPr>
      <w:r w:rsidRPr="009315C2">
        <w:rPr>
          <w:rFonts w:ascii="Arial" w:hAnsi="Arial" w:cs="Arial"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</w:rPr>
        <w:t>12</w:t>
      </w:r>
      <w:r w:rsidRPr="009315C2">
        <w:rPr>
          <w:rFonts w:ascii="Arial" w:hAnsi="Arial" w:cs="Arial"/>
          <w:color w:val="000000"/>
          <w:sz w:val="22"/>
          <w:szCs w:val="22"/>
        </w:rPr>
        <w:t xml:space="preserve">. W przypadku szczególnych okoliczności, takich jak wstrzymanie lub zakończenie </w:t>
      </w:r>
    </w:p>
    <w:p w:rsidR="00A90A2B" w:rsidRDefault="00A90A2B" w:rsidP="00A90A2B">
      <w:pPr>
        <w:rPr>
          <w:rFonts w:ascii="Arial" w:hAnsi="Arial" w:cs="Arial"/>
          <w:color w:val="000000"/>
          <w:sz w:val="22"/>
          <w:szCs w:val="22"/>
        </w:rPr>
      </w:pPr>
      <w:r w:rsidRPr="009315C2">
        <w:rPr>
          <w:rFonts w:ascii="Arial" w:hAnsi="Arial" w:cs="Arial"/>
          <w:color w:val="000000"/>
          <w:sz w:val="22"/>
          <w:szCs w:val="22"/>
        </w:rPr>
        <w:t xml:space="preserve">            produkcji, Wykonawca jest zobowiązany do dostarczenia odpowiednikó</w:t>
      </w:r>
      <w:r>
        <w:rPr>
          <w:rFonts w:ascii="Arial" w:hAnsi="Arial" w:cs="Arial"/>
          <w:color w:val="000000"/>
          <w:sz w:val="22"/>
          <w:szCs w:val="22"/>
        </w:rPr>
        <w:t>w</w:t>
      </w:r>
      <w:r w:rsidRPr="009315C2">
        <w:rPr>
          <w:rFonts w:ascii="Arial" w:hAnsi="Arial" w:cs="Arial"/>
          <w:color w:val="000000"/>
          <w:sz w:val="22"/>
          <w:szCs w:val="22"/>
        </w:rPr>
        <w:t xml:space="preserve"> objętych </w:t>
      </w:r>
    </w:p>
    <w:p w:rsidR="00A90A2B" w:rsidRDefault="00A90A2B" w:rsidP="00A90A2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9315C2">
        <w:rPr>
          <w:rFonts w:ascii="Arial" w:hAnsi="Arial" w:cs="Arial"/>
          <w:color w:val="000000"/>
          <w:sz w:val="22"/>
          <w:szCs w:val="22"/>
        </w:rPr>
        <w:t>umową wg. dotychczasowej ceny</w:t>
      </w:r>
      <w:r>
        <w:rPr>
          <w:rFonts w:ascii="Arial" w:hAnsi="Arial" w:cs="Arial"/>
          <w:color w:val="000000"/>
          <w:sz w:val="22"/>
          <w:szCs w:val="22"/>
        </w:rPr>
        <w:t xml:space="preserve"> lub niższej</w:t>
      </w:r>
      <w:r w:rsidRPr="009315C2">
        <w:rPr>
          <w:rFonts w:ascii="Arial" w:hAnsi="Arial" w:cs="Arial"/>
          <w:color w:val="000000"/>
          <w:sz w:val="22"/>
          <w:szCs w:val="22"/>
        </w:rPr>
        <w:t>.</w:t>
      </w:r>
    </w:p>
    <w:p w:rsidR="00A90A2B" w:rsidRDefault="00A90A2B" w:rsidP="00A90A2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13. W czasie trwania sprzedaży promocyjnej  wyrobów objętych ofertą przetargową, </w:t>
      </w:r>
    </w:p>
    <w:p w:rsidR="00A90A2B" w:rsidRDefault="00A90A2B" w:rsidP="00A90A2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Wykonawca jest zobowiązany do sprzedawania Zamawiającemu tych  </w:t>
      </w:r>
    </w:p>
    <w:p w:rsidR="00A90A2B" w:rsidRDefault="00A90A2B" w:rsidP="00A90A2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wyrobów po cenach promocyjnych, jeżeli są niższe od przetargowych, przez </w:t>
      </w:r>
    </w:p>
    <w:p w:rsidR="00A90A2B" w:rsidRDefault="00A90A2B" w:rsidP="00A90A2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cały okres trwania promocji.</w:t>
      </w:r>
    </w:p>
    <w:p w:rsidR="00A90A2B" w:rsidRPr="009315C2" w:rsidRDefault="00A90A2B" w:rsidP="00A90A2B">
      <w:pPr>
        <w:rPr>
          <w:rFonts w:ascii="Arial" w:hAnsi="Arial" w:cs="Arial"/>
          <w:color w:val="000000"/>
          <w:sz w:val="22"/>
          <w:szCs w:val="22"/>
        </w:rPr>
      </w:pPr>
    </w:p>
    <w:p w:rsidR="00A90A2B" w:rsidRPr="00F0507F" w:rsidRDefault="00A90A2B" w:rsidP="00A90A2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2</w:t>
      </w:r>
    </w:p>
    <w:p w:rsidR="00A90A2B" w:rsidRDefault="00A90A2B" w:rsidP="00A90A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 xml:space="preserve">1. Wykonawca zobowiązuje się dostarczyć przedmiot umowy wraz z fakturą do  Zamawiającego na własny koszt i ryzyko w terminie max. do </w:t>
      </w:r>
      <w:r>
        <w:rPr>
          <w:rFonts w:ascii="Arial" w:hAnsi="Arial" w:cs="Arial"/>
          <w:sz w:val="22"/>
          <w:szCs w:val="22"/>
        </w:rPr>
        <w:t>……..</w:t>
      </w:r>
      <w:r w:rsidRPr="00CD6DC6">
        <w:rPr>
          <w:rFonts w:ascii="Arial" w:hAnsi="Arial" w:cs="Arial"/>
          <w:sz w:val="22"/>
          <w:szCs w:val="22"/>
        </w:rPr>
        <w:t xml:space="preserve"> dni roboczych od daty złożenia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A90A2B" w:rsidRPr="00CD6DC6" w:rsidRDefault="00A90A2B" w:rsidP="00A90A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2. Niedostarczenie faktury wraz z towarem lub podzielenie dostawy spowoduje zwrot towaru na koszt Wykonawcy.</w:t>
      </w:r>
    </w:p>
    <w:p w:rsidR="00A90A2B" w:rsidRPr="00CD6DC6" w:rsidRDefault="00A90A2B" w:rsidP="00A90A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3. Na Wykonawcy ciąży odpowiedzialność z tytułu uszkodzenia lub utraty przedmiotu  umowy aż do chwili potwierdzenia odbioru przez Zamawiającego.</w:t>
      </w:r>
    </w:p>
    <w:p w:rsidR="00A90A2B" w:rsidRDefault="00A90A2B" w:rsidP="00A90A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4. Wa</w:t>
      </w:r>
      <w:r>
        <w:rPr>
          <w:rFonts w:ascii="Arial" w:hAnsi="Arial" w:cs="Arial"/>
          <w:sz w:val="22"/>
          <w:szCs w:val="22"/>
        </w:rPr>
        <w:t xml:space="preserve">runki gwarancji </w:t>
      </w:r>
      <w:r w:rsidRPr="00CD6DC6">
        <w:rPr>
          <w:rFonts w:ascii="Arial" w:hAnsi="Arial" w:cs="Arial"/>
          <w:sz w:val="22"/>
          <w:szCs w:val="22"/>
        </w:rPr>
        <w:t xml:space="preserve"> zgodnie z terminem przydatności uwidocznionym na opakowaniu, jednak nie krótszym niż 12 m-</w:t>
      </w:r>
      <w:proofErr w:type="spellStart"/>
      <w:r w:rsidRPr="00CD6DC6">
        <w:rPr>
          <w:rFonts w:ascii="Arial" w:hAnsi="Arial" w:cs="Arial"/>
          <w:sz w:val="22"/>
          <w:szCs w:val="22"/>
        </w:rPr>
        <w:t>cy</w:t>
      </w:r>
      <w:proofErr w:type="spellEnd"/>
      <w:r w:rsidRPr="00CD6DC6">
        <w:rPr>
          <w:rFonts w:ascii="Arial" w:hAnsi="Arial" w:cs="Arial"/>
          <w:sz w:val="22"/>
          <w:szCs w:val="22"/>
        </w:rPr>
        <w:t xml:space="preserve"> od dnia dostawy. </w:t>
      </w:r>
    </w:p>
    <w:p w:rsidR="00A90A2B" w:rsidRDefault="00A90A2B" w:rsidP="00A90A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lastRenderedPageBreak/>
        <w:t>§ 3</w:t>
      </w:r>
    </w:p>
    <w:p w:rsidR="00A90A2B" w:rsidRPr="00CD6DC6" w:rsidRDefault="00A90A2B" w:rsidP="00A90A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1. Wszystkie dokumenty winny być wystawione przez Wykonawcę w języku polskim (atesty, faktura) i</w:t>
      </w:r>
      <w:r>
        <w:rPr>
          <w:rFonts w:ascii="Arial" w:hAnsi="Arial" w:cs="Arial"/>
          <w:sz w:val="22"/>
          <w:szCs w:val="22"/>
        </w:rPr>
        <w:t xml:space="preserve"> faktura sygnowana</w:t>
      </w:r>
      <w:r w:rsidRPr="00CD6DC6">
        <w:rPr>
          <w:rFonts w:ascii="Arial" w:hAnsi="Arial" w:cs="Arial"/>
          <w:sz w:val="22"/>
          <w:szCs w:val="22"/>
        </w:rPr>
        <w:t xml:space="preserve"> numerami umowy. W przypadku dostarczenia oryginalnych dokumentów producenta zagranicznego, muszą one posiadać tłumaczenia.</w:t>
      </w:r>
    </w:p>
    <w:p w:rsidR="00A90A2B" w:rsidRPr="00CD6DC6" w:rsidRDefault="00A90A2B" w:rsidP="00A90A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A90A2B" w:rsidRPr="00CD6DC6" w:rsidRDefault="00A90A2B" w:rsidP="00A90A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Wykonawca  w terminie 5</w:t>
      </w:r>
      <w:r w:rsidRPr="00CD6DC6">
        <w:rPr>
          <w:rFonts w:ascii="Arial" w:hAnsi="Arial" w:cs="Arial"/>
          <w:sz w:val="22"/>
          <w:szCs w:val="22"/>
        </w:rPr>
        <w:t xml:space="preserve"> dni od powiadomienia o którym mowa w pkt. 3 uzupełni brakujące dokumenty.</w:t>
      </w:r>
    </w:p>
    <w:p w:rsidR="00A90A2B" w:rsidRPr="00CD6DC6" w:rsidRDefault="00A90A2B" w:rsidP="00A90A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z  </w:t>
      </w:r>
      <w:r>
        <w:rPr>
          <w:rFonts w:ascii="Arial" w:hAnsi="Arial" w:cs="Arial"/>
          <w:bCs/>
          <w:sz w:val="22"/>
          <w:szCs w:val="22"/>
        </w:rPr>
        <w:t>§ 8 ust 1 pkt. b)</w:t>
      </w: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4</w:t>
      </w:r>
    </w:p>
    <w:p w:rsidR="00A90A2B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1. Płatność dokonywana będzie w terminie do</w:t>
      </w:r>
      <w:r>
        <w:rPr>
          <w:rFonts w:ascii="Arial" w:hAnsi="Arial" w:cs="Arial"/>
          <w:sz w:val="22"/>
          <w:szCs w:val="22"/>
        </w:rPr>
        <w:t xml:space="preserve"> 30 dni od daty otrzymania prawidłowo       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wystawionej</w:t>
      </w:r>
      <w:r w:rsidRPr="00CD6DC6">
        <w:rPr>
          <w:rFonts w:ascii="Arial" w:hAnsi="Arial" w:cs="Arial"/>
          <w:sz w:val="22"/>
          <w:szCs w:val="22"/>
        </w:rPr>
        <w:t xml:space="preserve"> faktury i po zrealizow</w:t>
      </w:r>
      <w:r>
        <w:rPr>
          <w:rFonts w:ascii="Arial" w:hAnsi="Arial" w:cs="Arial"/>
          <w:sz w:val="22"/>
          <w:szCs w:val="22"/>
        </w:rPr>
        <w:t xml:space="preserve">aniu zamówienia </w:t>
      </w:r>
      <w:r w:rsidRPr="00CD6DC6">
        <w:rPr>
          <w:rFonts w:ascii="Arial" w:hAnsi="Arial" w:cs="Arial"/>
          <w:sz w:val="22"/>
          <w:szCs w:val="22"/>
        </w:rPr>
        <w:t>na konto bankowe Wykonawcy</w:t>
      </w:r>
    </w:p>
    <w:p w:rsidR="00A90A2B" w:rsidRPr="00A122EF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A122EF">
        <w:rPr>
          <w:rFonts w:ascii="Arial" w:hAnsi="Arial" w:cs="Arial"/>
          <w:sz w:val="22"/>
          <w:szCs w:val="22"/>
        </w:rPr>
        <w:t xml:space="preserve"> nr konta…………………………………………………………………………...</w:t>
      </w:r>
    </w:p>
    <w:p w:rsidR="00A90A2B" w:rsidRPr="00CD6DC6" w:rsidRDefault="00A90A2B" w:rsidP="00A90A2B">
      <w:pPr>
        <w:pStyle w:val="Tekstpodstawowywcity"/>
        <w:ind w:left="180" w:hanging="180"/>
        <w:rPr>
          <w:rFonts w:ascii="Arial" w:hAnsi="Arial"/>
          <w:sz w:val="22"/>
          <w:szCs w:val="22"/>
        </w:rPr>
      </w:pPr>
      <w:r w:rsidRPr="00CD6DC6">
        <w:rPr>
          <w:rFonts w:ascii="Arial" w:hAnsi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A90A2B" w:rsidRPr="00CD6DC6" w:rsidRDefault="00A90A2B" w:rsidP="00A90A2B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5</w:t>
      </w:r>
    </w:p>
    <w:p w:rsidR="00A90A2B" w:rsidRPr="00CD6DC6" w:rsidRDefault="00A90A2B" w:rsidP="00A90A2B">
      <w:pPr>
        <w:pStyle w:val="Tekstpodstawowywcity"/>
        <w:ind w:left="0"/>
        <w:rPr>
          <w:rFonts w:ascii="Arial" w:hAnsi="Arial"/>
          <w:sz w:val="22"/>
          <w:szCs w:val="22"/>
        </w:rPr>
      </w:pPr>
      <w:r w:rsidRPr="00CD6DC6">
        <w:rPr>
          <w:rFonts w:ascii="Arial" w:hAnsi="Arial"/>
          <w:sz w:val="22"/>
          <w:szCs w:val="22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A90A2B" w:rsidRPr="00DE44A7" w:rsidRDefault="00A90A2B" w:rsidP="00A90A2B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6</w:t>
      </w:r>
    </w:p>
    <w:p w:rsidR="00A90A2B" w:rsidRPr="00CD6DC6" w:rsidRDefault="00A90A2B" w:rsidP="00A90A2B">
      <w:pPr>
        <w:pStyle w:val="Tekstpodstawowy"/>
        <w:widowControl/>
        <w:numPr>
          <w:ilvl w:val="0"/>
          <w:numId w:val="31"/>
        </w:numPr>
        <w:tabs>
          <w:tab w:val="clear" w:pos="720"/>
          <w:tab w:val="num" w:pos="240"/>
          <w:tab w:val="num" w:pos="360"/>
        </w:tabs>
        <w:ind w:left="238" w:hanging="238"/>
        <w:rPr>
          <w:rFonts w:cs="Arial"/>
          <w:szCs w:val="22"/>
        </w:rPr>
      </w:pPr>
      <w:r w:rsidRPr="00CD6DC6">
        <w:rPr>
          <w:rFonts w:cs="Arial"/>
          <w:szCs w:val="22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A90A2B" w:rsidRPr="00CD6DC6" w:rsidRDefault="00A90A2B" w:rsidP="00A90A2B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D6DC6">
        <w:rPr>
          <w:rFonts w:ascii="Arial" w:hAnsi="Arial" w:cs="Arial"/>
          <w:sz w:val="22"/>
          <w:szCs w:val="22"/>
        </w:rPr>
        <w:t>. Wykonawca odpowiada wobec Zamawiającego za wady jakościowe i ilościowe towaru na zasadach określonych przepisami Kodeksu Cywilnego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D6DC6">
        <w:rPr>
          <w:rFonts w:ascii="Arial" w:hAnsi="Arial" w:cs="Arial"/>
          <w:sz w:val="22"/>
          <w:szCs w:val="22"/>
        </w:rPr>
        <w:t>. W przypadku dostarczenia towaru wadliwego lub wykazującego brak ilościowy</w:t>
      </w:r>
    </w:p>
    <w:p w:rsidR="00A90A2B" w:rsidRDefault="00A90A2B" w:rsidP="00A90A2B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Zamawiający sporządzi na te okoliczność protokół i powiadomi Wykonawcę. Wykonawca zobowiązuje si</w:t>
      </w:r>
      <w:r>
        <w:rPr>
          <w:rFonts w:ascii="Arial" w:hAnsi="Arial" w:cs="Arial"/>
          <w:sz w:val="22"/>
          <w:szCs w:val="22"/>
        </w:rPr>
        <w:t>ę w terminie do 5</w:t>
      </w:r>
      <w:r w:rsidRPr="00CD6DC6">
        <w:rPr>
          <w:rFonts w:ascii="Arial" w:hAnsi="Arial" w:cs="Arial"/>
          <w:sz w:val="22"/>
          <w:szCs w:val="22"/>
        </w:rPr>
        <w:t xml:space="preserve"> dni roboczych dokonać wymiany towaru na pełnowartościowy pod rygorem nie uiszczenia zapłaty za zamawianą partię towaru.</w:t>
      </w:r>
    </w:p>
    <w:p w:rsidR="00A90A2B" w:rsidRPr="00306AD2" w:rsidRDefault="00A90A2B" w:rsidP="00A90A2B">
      <w:pPr>
        <w:rPr>
          <w:rFonts w:ascii="Arial" w:hAnsi="Arial" w:cs="Arial"/>
          <w:sz w:val="22"/>
          <w:szCs w:val="22"/>
        </w:rPr>
      </w:pPr>
      <w:r w:rsidRPr="00306AD2">
        <w:rPr>
          <w:rFonts w:cs="Arial"/>
        </w:rPr>
        <w:t xml:space="preserve"> </w:t>
      </w:r>
      <w:r w:rsidRPr="00306AD2">
        <w:rPr>
          <w:rFonts w:ascii="Arial" w:hAnsi="Arial" w:cs="Arial"/>
          <w:sz w:val="22"/>
          <w:szCs w:val="22"/>
        </w:rPr>
        <w:t xml:space="preserve">W przypadku gdy Wykonawca będzie miał zastrzeżenia co do zasadności reklamacji dotyczącej wad towaru, Zamawiający na życzenie Wykonawcy (złożenie stosownego pisma </w:t>
      </w:r>
      <w:proofErr w:type="spellStart"/>
      <w:r w:rsidRPr="00306AD2">
        <w:rPr>
          <w:rFonts w:ascii="Arial" w:hAnsi="Arial" w:cs="Arial"/>
          <w:sz w:val="22"/>
          <w:szCs w:val="22"/>
        </w:rPr>
        <w:t>faxem</w:t>
      </w:r>
      <w:proofErr w:type="spellEnd"/>
      <w:r w:rsidRPr="00306AD2">
        <w:rPr>
          <w:rFonts w:ascii="Arial" w:hAnsi="Arial" w:cs="Arial"/>
          <w:sz w:val="22"/>
          <w:szCs w:val="22"/>
        </w:rPr>
        <w:t>) prześle wyrób na jego koszt. Wykonawca zobowiązuje się w terminie 5 dni od otrzymania wyrobu udzielić wyjaśnień w przedmiotowej sprawie bądź wymienić towar na wolny od wad.</w:t>
      </w:r>
    </w:p>
    <w:p w:rsidR="00A90A2B" w:rsidRPr="00CD6DC6" w:rsidRDefault="00A90A2B" w:rsidP="00A90A2B">
      <w:pPr>
        <w:pStyle w:val="Tekstpodstawowy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Pr="00CD6DC6">
        <w:rPr>
          <w:rFonts w:cs="Arial"/>
          <w:szCs w:val="22"/>
        </w:rPr>
        <w:t>. W przypadku nie załatwienia reklamacji w terminie i nie dokonanie wymiany towaru na wolny od wad, Zamawiający może naliczyć kary umowne jak za zwłokę w dostawie.</w:t>
      </w:r>
    </w:p>
    <w:p w:rsidR="00A90A2B" w:rsidRDefault="00A90A2B" w:rsidP="00A90A2B">
      <w:pPr>
        <w:pStyle w:val="Tekstpodstawowy"/>
        <w:rPr>
          <w:rFonts w:cs="Arial"/>
          <w:szCs w:val="22"/>
        </w:rPr>
      </w:pPr>
      <w:r>
        <w:rPr>
          <w:rFonts w:ascii="Times New Roman" w:hAnsi="Times New Roman"/>
        </w:rPr>
        <w:t>5</w:t>
      </w:r>
      <w:r w:rsidRPr="00783031">
        <w:rPr>
          <w:rFonts w:cs="Arial"/>
          <w:szCs w:val="22"/>
        </w:rPr>
        <w:t xml:space="preserve">.  Niezależnie od uprawnień wynikających z udzielonej gwarancji Zamawiający może </w:t>
      </w:r>
    </w:p>
    <w:p w:rsidR="00A90A2B" w:rsidRDefault="00A90A2B" w:rsidP="00A90A2B">
      <w:pPr>
        <w:pStyle w:val="Tekstpodstawowy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Pr="00783031">
        <w:rPr>
          <w:rFonts w:cs="Arial"/>
          <w:szCs w:val="22"/>
        </w:rPr>
        <w:t>wykonywać uprawnienia z tytułu rękojmi na zasadach określonych przepisami Ko</w:t>
      </w:r>
      <w:r>
        <w:rPr>
          <w:rFonts w:cs="Arial"/>
          <w:szCs w:val="22"/>
        </w:rPr>
        <w:t xml:space="preserve">deksu </w:t>
      </w:r>
    </w:p>
    <w:p w:rsidR="00A90A2B" w:rsidRPr="00CD6DC6" w:rsidRDefault="00A90A2B" w:rsidP="00A90A2B">
      <w:pPr>
        <w:pStyle w:val="Tekstpodstawowy"/>
        <w:rPr>
          <w:rFonts w:cs="Arial"/>
          <w:szCs w:val="22"/>
        </w:rPr>
      </w:pPr>
      <w:r>
        <w:rPr>
          <w:rFonts w:cs="Arial"/>
          <w:szCs w:val="22"/>
        </w:rPr>
        <w:t xml:space="preserve">    cywilnego,</w:t>
      </w:r>
      <w:r w:rsidRPr="00783031">
        <w:rPr>
          <w:rFonts w:cs="Arial"/>
          <w:szCs w:val="22"/>
        </w:rPr>
        <w:t xml:space="preserve">  </w:t>
      </w: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7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A90A2B" w:rsidRPr="00720911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a) nazwy</w:t>
      </w:r>
      <w:r>
        <w:rPr>
          <w:rFonts w:ascii="Arial" w:hAnsi="Arial" w:cs="Arial"/>
          <w:sz w:val="22"/>
          <w:szCs w:val="22"/>
        </w:rPr>
        <w:t xml:space="preserve">, </w:t>
      </w:r>
      <w:r w:rsidRPr="00720911">
        <w:rPr>
          <w:rFonts w:ascii="Arial" w:hAnsi="Arial" w:cs="Arial"/>
          <w:sz w:val="22"/>
          <w:szCs w:val="22"/>
        </w:rPr>
        <w:t>symbol</w:t>
      </w:r>
      <w:r>
        <w:rPr>
          <w:rFonts w:ascii="Arial" w:hAnsi="Arial" w:cs="Arial"/>
          <w:sz w:val="22"/>
          <w:szCs w:val="22"/>
        </w:rPr>
        <w:t xml:space="preserve">u (serie, </w:t>
      </w:r>
      <w:r w:rsidRPr="00720911">
        <w:rPr>
          <w:rFonts w:ascii="Arial" w:hAnsi="Arial" w:cs="Arial"/>
          <w:sz w:val="22"/>
          <w:szCs w:val="22"/>
        </w:rPr>
        <w:t>.kod towaru) jak na fakturze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b) wielkości ( sposobu konfekcjonowania) towaru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c) sposobu przechowywania.</w:t>
      </w:r>
    </w:p>
    <w:p w:rsidR="00A90A2B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d) zasad użytkowania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8</w:t>
      </w:r>
    </w:p>
    <w:p w:rsidR="00A90A2B" w:rsidRPr="00CD6DC6" w:rsidRDefault="00A90A2B" w:rsidP="00A90A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W razie niewykonania lub nienależytego wykonania umowy strony zobowiązują się zapłacić kary umowne w następujących wypadkach i wysokościach: </w:t>
      </w:r>
    </w:p>
    <w:p w:rsidR="00A90A2B" w:rsidRPr="00CD6DC6" w:rsidRDefault="00A90A2B" w:rsidP="00A90A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A90A2B" w:rsidRPr="00CD6DC6" w:rsidRDefault="00A90A2B" w:rsidP="00A90A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A90A2B" w:rsidRPr="00CD6DC6" w:rsidRDefault="00A90A2B" w:rsidP="00A90A2B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a) w wysokości 10% wartości umownej przedmiotu umowy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- </w:t>
      </w:r>
      <w:r w:rsidRPr="00D14F46">
        <w:rPr>
          <w:rFonts w:ascii="Arial" w:hAnsi="Arial" w:cs="Arial"/>
          <w:i/>
          <w:snapToGrid w:val="0"/>
          <w:color w:val="000000"/>
          <w:sz w:val="22"/>
          <w:szCs w:val="22"/>
        </w:rPr>
        <w:t>Pakietu,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 gdy Zamawiający odstąpi od umowy</w:t>
      </w:r>
      <w:r>
        <w:rPr>
          <w:rFonts w:ascii="Arial" w:hAnsi="Arial" w:cs="Arial"/>
          <w:snapToGrid w:val="0"/>
          <w:color w:val="000000"/>
          <w:sz w:val="22"/>
          <w:szCs w:val="22"/>
        </w:rPr>
        <w:t>(</w:t>
      </w:r>
      <w:r w:rsidRPr="00D14F46">
        <w:rPr>
          <w:rFonts w:ascii="Arial" w:hAnsi="Arial" w:cs="Arial"/>
          <w:i/>
          <w:snapToGrid w:val="0"/>
          <w:color w:val="000000"/>
          <w:sz w:val="22"/>
          <w:szCs w:val="22"/>
        </w:rPr>
        <w:t>w zakresie Pakietu/ów lub całej umowy</w:t>
      </w:r>
      <w:r>
        <w:rPr>
          <w:rFonts w:ascii="Arial" w:hAnsi="Arial" w:cs="Arial"/>
          <w:snapToGrid w:val="0"/>
          <w:color w:val="000000"/>
          <w:sz w:val="22"/>
          <w:szCs w:val="22"/>
        </w:rPr>
        <w:t>)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 z powodu okoliczności, za które odpowiada Wykonawca, </w:t>
      </w:r>
    </w:p>
    <w:p w:rsidR="00A90A2B" w:rsidRPr="00CD6DC6" w:rsidRDefault="00A90A2B" w:rsidP="00A90A2B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b) w wysokości  </w:t>
      </w:r>
      <w:r w:rsidRPr="0007007E">
        <w:rPr>
          <w:rFonts w:ascii="Arial" w:hAnsi="Arial" w:cs="Arial"/>
          <w:snapToGrid w:val="0"/>
          <w:sz w:val="22"/>
          <w:szCs w:val="22"/>
        </w:rPr>
        <w:t xml:space="preserve">0,5% 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wartości umownej wyrobów nie dostarczonych w terminie/niezgodnej dostawy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Pr="00CD6DC6">
        <w:rPr>
          <w:rFonts w:ascii="Arial" w:hAnsi="Arial" w:cs="Arial"/>
          <w:sz w:val="22"/>
          <w:szCs w:val="22"/>
        </w:rPr>
        <w:t>nieterminowe uzupełnienie brakujących dokumentów lub brak uzupełnienia dokumentów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, za każdy rozpoczęty dzień zwłoki. </w:t>
      </w:r>
    </w:p>
    <w:p w:rsidR="00A90A2B" w:rsidRPr="00CD6DC6" w:rsidRDefault="00A90A2B" w:rsidP="00A90A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A90A2B" w:rsidRDefault="00A90A2B" w:rsidP="00A90A2B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a) 10% wartości umownej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– </w:t>
      </w:r>
      <w:r w:rsidRPr="00D14F46">
        <w:rPr>
          <w:rFonts w:ascii="Arial" w:hAnsi="Arial" w:cs="Arial"/>
          <w:i/>
          <w:snapToGrid w:val="0"/>
          <w:color w:val="000000"/>
          <w:sz w:val="22"/>
          <w:szCs w:val="22"/>
        </w:rPr>
        <w:t>Pakietu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wyrobów w razie odstąpienia przez Wykonawcę od umowy </w:t>
      </w:r>
      <w:r>
        <w:rPr>
          <w:rFonts w:ascii="Arial" w:hAnsi="Arial" w:cs="Arial"/>
          <w:snapToGrid w:val="0"/>
          <w:color w:val="000000"/>
          <w:sz w:val="22"/>
          <w:szCs w:val="22"/>
        </w:rPr>
        <w:t>(</w:t>
      </w:r>
      <w:r w:rsidRPr="005B0095">
        <w:rPr>
          <w:rFonts w:ascii="Arial" w:hAnsi="Arial" w:cs="Arial"/>
          <w:i/>
          <w:snapToGrid w:val="0"/>
          <w:color w:val="000000"/>
          <w:sz w:val="22"/>
          <w:szCs w:val="22"/>
        </w:rPr>
        <w:t>w zakresie Pakietu/ów lub całej umowy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) 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z powodu okoliczności, za które ponosi odpowiedzialność Zamawiający, z zastrzeżeniem, o którym mowa w § 10 </w:t>
      </w:r>
    </w:p>
    <w:p w:rsidR="00A90A2B" w:rsidRPr="00CD6DC6" w:rsidRDefault="00A90A2B" w:rsidP="00A90A2B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9</w:t>
      </w:r>
    </w:p>
    <w:p w:rsidR="00A90A2B" w:rsidRPr="00CD6DC6" w:rsidRDefault="00A90A2B" w:rsidP="00A90A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mogą dochodzić odszkodowania uzupełniającego. </w:t>
      </w:r>
    </w:p>
    <w:p w:rsidR="00A90A2B" w:rsidRPr="00CD6DC6" w:rsidRDefault="00A90A2B" w:rsidP="00A90A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10</w:t>
      </w:r>
    </w:p>
    <w:p w:rsidR="00A90A2B" w:rsidRPr="0056469A" w:rsidRDefault="00A90A2B" w:rsidP="00A90A2B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56469A">
        <w:rPr>
          <w:rFonts w:cs="Arial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</w:t>
      </w:r>
      <w:r>
        <w:rPr>
          <w:rFonts w:cs="Arial"/>
          <w:szCs w:val="22"/>
        </w:rPr>
        <w:t xml:space="preserve"> (</w:t>
      </w:r>
      <w:r w:rsidRPr="00525868">
        <w:rPr>
          <w:rFonts w:cs="Arial"/>
          <w:i/>
          <w:szCs w:val="22"/>
        </w:rPr>
        <w:t>części umowy dot. Pakietu</w:t>
      </w:r>
      <w:r>
        <w:rPr>
          <w:rFonts w:cs="Arial"/>
          <w:szCs w:val="22"/>
        </w:rPr>
        <w:t>)</w:t>
      </w:r>
      <w:r w:rsidRPr="0056469A">
        <w:rPr>
          <w:rFonts w:cs="Arial"/>
          <w:szCs w:val="22"/>
        </w:rPr>
        <w:t xml:space="preserve">  w terminie 30 dni od powzięcia wiadomości o tych okolicznościach.</w:t>
      </w:r>
    </w:p>
    <w:p w:rsidR="00A90A2B" w:rsidRPr="0056469A" w:rsidRDefault="00A90A2B" w:rsidP="00A90A2B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56469A">
        <w:rPr>
          <w:rFonts w:cs="Arial"/>
          <w:szCs w:val="22"/>
        </w:rPr>
        <w:t>W przypadku, o którym mowa w ust 1, Wykonawca może żądać wyłącznie wynagrodzenia należnego.</w:t>
      </w:r>
    </w:p>
    <w:p w:rsidR="00A90A2B" w:rsidRPr="0056469A" w:rsidRDefault="00A90A2B" w:rsidP="00A90A2B">
      <w:pPr>
        <w:pStyle w:val="Tekstpodstawowy"/>
        <w:keepLines/>
        <w:widowControl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cs="Arial"/>
          <w:szCs w:val="22"/>
        </w:rPr>
      </w:pPr>
      <w:r w:rsidRPr="0056469A">
        <w:rPr>
          <w:rFonts w:cs="Arial"/>
          <w:szCs w:val="22"/>
        </w:rPr>
        <w:t>Zamawiający może od umowy odstąpić albo żądać obniżenia ceny</w:t>
      </w:r>
      <w:r>
        <w:rPr>
          <w:rFonts w:cs="Arial"/>
          <w:szCs w:val="22"/>
        </w:rPr>
        <w:t xml:space="preserve"> (</w:t>
      </w:r>
      <w:r w:rsidRPr="00D14F46">
        <w:rPr>
          <w:rFonts w:cs="Arial"/>
          <w:i/>
          <w:szCs w:val="22"/>
        </w:rPr>
        <w:t>części umowy dot. Pakietu</w:t>
      </w:r>
      <w:r>
        <w:rPr>
          <w:rFonts w:cs="Arial"/>
          <w:szCs w:val="22"/>
        </w:rPr>
        <w:t>)</w:t>
      </w:r>
      <w:r w:rsidRPr="0056469A">
        <w:rPr>
          <w:rFonts w:cs="Arial"/>
          <w:szCs w:val="22"/>
        </w:rPr>
        <w:t xml:space="preserve">  jeżeli przedmiot umowy ma wady, a ponadto:</w:t>
      </w:r>
    </w:p>
    <w:p w:rsidR="00A90A2B" w:rsidRPr="0056469A" w:rsidRDefault="00A90A2B" w:rsidP="00A90A2B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56469A">
        <w:rPr>
          <w:rFonts w:cs="Arial"/>
          <w:szCs w:val="22"/>
        </w:rPr>
        <w:t>Wykonawca pomimo wezwania Zama</w:t>
      </w:r>
      <w:r>
        <w:rPr>
          <w:rFonts w:cs="Arial"/>
          <w:szCs w:val="22"/>
        </w:rPr>
        <w:t>wiającego nie wymienił w wyznaczonym terminie do 5 dni</w:t>
      </w:r>
      <w:r w:rsidRPr="0056469A">
        <w:rPr>
          <w:rFonts w:cs="Arial"/>
          <w:szCs w:val="22"/>
        </w:rPr>
        <w:t xml:space="preserve"> przedmiotu umowy  na wolny od w</w:t>
      </w:r>
      <w:r>
        <w:rPr>
          <w:rFonts w:cs="Arial"/>
          <w:szCs w:val="22"/>
        </w:rPr>
        <w:t xml:space="preserve">ad albo nie usunął </w:t>
      </w:r>
      <w:r w:rsidRPr="0056469A">
        <w:rPr>
          <w:rFonts w:cs="Arial"/>
          <w:szCs w:val="22"/>
        </w:rPr>
        <w:t>wady,</w:t>
      </w:r>
    </w:p>
    <w:p w:rsidR="00A90A2B" w:rsidRDefault="00A90A2B" w:rsidP="00A90A2B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56469A">
        <w:rPr>
          <w:rFonts w:cs="Arial"/>
          <w:szCs w:val="22"/>
        </w:rPr>
        <w:t>jeżeli przedmiot umowy był już wymieniony</w:t>
      </w:r>
      <w:r>
        <w:rPr>
          <w:rFonts w:cs="Arial"/>
          <w:szCs w:val="22"/>
        </w:rPr>
        <w:t xml:space="preserve"> przez Wykonawcę lub naprawiany,</w:t>
      </w:r>
    </w:p>
    <w:p w:rsidR="00A90A2B" w:rsidRPr="0056469A" w:rsidRDefault="00A90A2B" w:rsidP="00A90A2B">
      <w:pPr>
        <w:pStyle w:val="Tekstpodstawowy"/>
        <w:keepLines/>
        <w:spacing w:line="260" w:lineRule="exact"/>
        <w:ind w:left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Zamawiający </w:t>
      </w:r>
      <w:r w:rsidRPr="00CD6DC6">
        <w:rPr>
          <w:rFonts w:cs="Arial"/>
          <w:szCs w:val="22"/>
        </w:rPr>
        <w:t>może odstąpić od umowy</w:t>
      </w:r>
      <w:r>
        <w:rPr>
          <w:rFonts w:cs="Arial"/>
          <w:szCs w:val="22"/>
        </w:rPr>
        <w:t xml:space="preserve">( </w:t>
      </w:r>
      <w:r w:rsidRPr="00525868">
        <w:rPr>
          <w:rFonts w:cs="Arial"/>
          <w:i/>
          <w:szCs w:val="22"/>
        </w:rPr>
        <w:t>w zakresie Pakietu/ów lub całej umowy)</w:t>
      </w:r>
      <w:r w:rsidRPr="00CD6DC6">
        <w:rPr>
          <w:rFonts w:cs="Arial"/>
          <w:szCs w:val="22"/>
        </w:rPr>
        <w:t xml:space="preserve"> bez wyznaczenia Wykonawcy dodatkowego terminu do usunięcia wad towaru, jeżeli w trakcie realizacji ninie</w:t>
      </w:r>
      <w:r>
        <w:rPr>
          <w:rFonts w:cs="Arial"/>
          <w:szCs w:val="22"/>
        </w:rPr>
        <w:t>jszej umowy trzykrotnie</w:t>
      </w:r>
      <w:r w:rsidRPr="00CD6DC6">
        <w:rPr>
          <w:rFonts w:cs="Arial"/>
          <w:szCs w:val="22"/>
        </w:rPr>
        <w:t xml:space="preserve"> reklamował termin dostawy albo wady jakościowe towaru.</w:t>
      </w:r>
    </w:p>
    <w:p w:rsidR="00A90A2B" w:rsidRPr="0056469A" w:rsidRDefault="00A90A2B" w:rsidP="00A90A2B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56469A">
        <w:rPr>
          <w:rFonts w:cs="Arial"/>
          <w:szCs w:val="22"/>
        </w:rPr>
        <w:t>W przypadku łamania postanowień niniejszej umowy strony mogą rozwiązać niniejszą umowę</w:t>
      </w:r>
      <w:r>
        <w:rPr>
          <w:rFonts w:cs="Arial"/>
          <w:szCs w:val="22"/>
        </w:rPr>
        <w:t>(części umowy dot. Pakietu)</w:t>
      </w:r>
      <w:r w:rsidRPr="0056469A">
        <w:rPr>
          <w:rFonts w:cs="Arial"/>
          <w:szCs w:val="22"/>
        </w:rPr>
        <w:t xml:space="preserve">   za jednomiesięcznym okresem wypowiedzenia.</w:t>
      </w:r>
    </w:p>
    <w:p w:rsidR="00A90A2B" w:rsidRPr="0056469A" w:rsidRDefault="00A90A2B" w:rsidP="00A90A2B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56469A">
        <w:rPr>
          <w:rFonts w:cs="Arial"/>
          <w:szCs w:val="22"/>
        </w:rPr>
        <w:t xml:space="preserve">Rozwiązanie i </w:t>
      </w:r>
      <w:r>
        <w:rPr>
          <w:rFonts w:cs="Arial"/>
          <w:szCs w:val="22"/>
        </w:rPr>
        <w:t>o</w:t>
      </w:r>
      <w:r w:rsidRPr="0056469A">
        <w:rPr>
          <w:rFonts w:cs="Arial"/>
          <w:szCs w:val="22"/>
        </w:rPr>
        <w:t>dstąpienie od umowy</w:t>
      </w:r>
      <w:r>
        <w:rPr>
          <w:rFonts w:cs="Arial"/>
          <w:szCs w:val="22"/>
        </w:rPr>
        <w:t xml:space="preserve"> (</w:t>
      </w:r>
      <w:r w:rsidRPr="00D14F46">
        <w:rPr>
          <w:rFonts w:cs="Arial"/>
          <w:i/>
          <w:szCs w:val="22"/>
        </w:rPr>
        <w:t>części umowy dot. Pakietu</w:t>
      </w:r>
      <w:r>
        <w:rPr>
          <w:rFonts w:cs="Arial"/>
          <w:szCs w:val="22"/>
        </w:rPr>
        <w:t>)</w:t>
      </w:r>
      <w:r w:rsidRPr="0056469A">
        <w:rPr>
          <w:rFonts w:cs="Arial"/>
          <w:szCs w:val="22"/>
        </w:rPr>
        <w:t xml:space="preserve"> powinno nastąpić w formie pisemnej pod rygorem nieważności.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11</w:t>
      </w:r>
    </w:p>
    <w:p w:rsidR="00A90A2B" w:rsidRPr="00CD6DC6" w:rsidRDefault="00A90A2B" w:rsidP="00A90A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Poza przypadkiem, o którym mowa w § 10, stronom przysługuje prawo odstąpienia od umowy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( </w:t>
      </w:r>
      <w:r w:rsidRPr="00B74F0F">
        <w:rPr>
          <w:rFonts w:ascii="Arial" w:hAnsi="Arial" w:cs="Arial"/>
          <w:i/>
          <w:snapToGrid w:val="0"/>
          <w:color w:val="000000"/>
          <w:sz w:val="22"/>
          <w:szCs w:val="22"/>
        </w:rPr>
        <w:t>w zakresie Pakietu/ów lub całej umowy</w:t>
      </w:r>
      <w:r>
        <w:rPr>
          <w:rFonts w:ascii="Arial" w:hAnsi="Arial" w:cs="Arial"/>
          <w:snapToGrid w:val="0"/>
          <w:color w:val="000000"/>
          <w:sz w:val="22"/>
          <w:szCs w:val="22"/>
        </w:rPr>
        <w:t>)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 w następujących sytuacjach: </w:t>
      </w:r>
    </w:p>
    <w:p w:rsidR="00A90A2B" w:rsidRPr="00CD6DC6" w:rsidRDefault="00A90A2B" w:rsidP="00A90A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A90A2B" w:rsidRPr="00CD6DC6" w:rsidRDefault="00A90A2B" w:rsidP="00A90A2B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a) zostanie ogłoszona upadłość lub rozwiązanie firmy Wykonawcy, </w:t>
      </w:r>
    </w:p>
    <w:p w:rsidR="00A90A2B" w:rsidRPr="00CD6DC6" w:rsidRDefault="00A90A2B" w:rsidP="00A90A2B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A90A2B" w:rsidRPr="00CD6DC6" w:rsidRDefault="00A90A2B" w:rsidP="00A90A2B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c) Wykonawca nie rozpoczął realizacji przedmiotu umowy bez uzasadnionych przyczyn oraz nie kontynuuje jej pomimo wezwania Zamawiającego złożonego na piśmie. </w:t>
      </w:r>
    </w:p>
    <w:p w:rsidR="00A90A2B" w:rsidRPr="00CD6DC6" w:rsidRDefault="00A90A2B" w:rsidP="00A90A2B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 xml:space="preserve">2. Wykonawcy przysługuje prawo odstąpienia od umowy, jeżeli: </w:t>
      </w:r>
    </w:p>
    <w:p w:rsidR="00A90A2B" w:rsidRPr="00CD6DC6" w:rsidRDefault="00A90A2B" w:rsidP="00A90A2B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a) Zamawiający nie przystąpi do odbioru i pomimo wezwania pisemnego odmawia odbioru wyrobów, </w:t>
      </w:r>
    </w:p>
    <w:p w:rsidR="00A90A2B" w:rsidRDefault="00A90A2B" w:rsidP="00A90A2B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A90A2B" w:rsidRPr="00CD6DC6" w:rsidRDefault="00A90A2B" w:rsidP="00A90A2B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12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13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A2B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14</w:t>
      </w:r>
    </w:p>
    <w:p w:rsidR="00A90A2B" w:rsidRPr="00315454" w:rsidRDefault="00A90A2B" w:rsidP="00A90A2B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15454">
        <w:rPr>
          <w:rFonts w:ascii="Arial" w:hAnsi="Arial" w:cs="Arial"/>
          <w:color w:val="000000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A90A2B" w:rsidRPr="00315454" w:rsidRDefault="00A90A2B" w:rsidP="00A90A2B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15454">
        <w:rPr>
          <w:rFonts w:ascii="Arial" w:hAnsi="Arial" w:cs="Arial"/>
          <w:color w:val="000000"/>
          <w:sz w:val="22"/>
          <w:szCs w:val="22"/>
        </w:rPr>
        <w:t>zmniejszenia ceny przedmiotu zamówienia w stosunku do ceny oferowanej,</w:t>
      </w:r>
    </w:p>
    <w:p w:rsidR="00A90A2B" w:rsidRPr="00315454" w:rsidRDefault="00A90A2B" w:rsidP="00A90A2B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15454">
        <w:rPr>
          <w:rFonts w:ascii="Arial" w:hAnsi="Arial" w:cs="Arial"/>
          <w:bCs/>
          <w:color w:val="000000"/>
          <w:sz w:val="22"/>
          <w:szCs w:val="22"/>
        </w:rPr>
        <w:t xml:space="preserve">zmiany adresów, numerów telefonu, numerów kont, danych osób fizycznych </w:t>
      </w:r>
      <w:r w:rsidRPr="00315454">
        <w:rPr>
          <w:rFonts w:ascii="Arial" w:hAnsi="Arial" w:cs="Arial"/>
          <w:bCs/>
          <w:color w:val="000000"/>
          <w:sz w:val="22"/>
          <w:szCs w:val="22"/>
        </w:rPr>
        <w:br/>
        <w:t>i prawnych ujętych w niniejszej umowie.</w:t>
      </w:r>
    </w:p>
    <w:p w:rsidR="00A90A2B" w:rsidRPr="00143CD2" w:rsidRDefault="00A90A2B" w:rsidP="00A90A2B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z</w:t>
      </w:r>
      <w:r w:rsidRPr="00315454">
        <w:rPr>
          <w:rFonts w:ascii="Arial" w:hAnsi="Arial" w:cs="Arial"/>
          <w:bCs/>
          <w:color w:val="000000"/>
          <w:sz w:val="22"/>
          <w:szCs w:val="22"/>
        </w:rPr>
        <w:t xml:space="preserve">mian dopuszczonych w </w:t>
      </w:r>
      <w:r w:rsidRPr="00315454">
        <w:rPr>
          <w:rFonts w:ascii="Arial" w:hAnsi="Arial" w:cs="Arial"/>
          <w:bCs/>
          <w:sz w:val="22"/>
          <w:szCs w:val="22"/>
        </w:rPr>
        <w:t xml:space="preserve">§ </w:t>
      </w:r>
      <w:r w:rsidRPr="00315454">
        <w:rPr>
          <w:rFonts w:ascii="Arial" w:hAnsi="Arial" w:cs="Arial"/>
          <w:sz w:val="22"/>
          <w:szCs w:val="22"/>
        </w:rPr>
        <w:t>1 niniejszej umowy</w:t>
      </w:r>
    </w:p>
    <w:p w:rsidR="00A90A2B" w:rsidRPr="00315454" w:rsidRDefault="00A90A2B" w:rsidP="00A90A2B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zmian (aktualizacji) numerów katalogowych wyrobów </w:t>
      </w:r>
    </w:p>
    <w:p w:rsidR="00A90A2B" w:rsidRDefault="00A90A2B" w:rsidP="00A90A2B">
      <w:pPr>
        <w:autoSpaceDE w:val="0"/>
        <w:autoSpaceDN w:val="0"/>
        <w:adjustRightInd w:val="0"/>
        <w:rPr>
          <w:rFonts w:ascii="Arial" w:hAnsi="Arial"/>
          <w:bCs/>
          <w:color w:val="000000"/>
          <w:sz w:val="22"/>
        </w:rPr>
      </w:pPr>
    </w:p>
    <w:p w:rsidR="00A90A2B" w:rsidRPr="00021F0A" w:rsidRDefault="00A90A2B" w:rsidP="00A90A2B">
      <w:pPr>
        <w:autoSpaceDE w:val="0"/>
        <w:autoSpaceDN w:val="0"/>
        <w:adjustRightInd w:val="0"/>
        <w:rPr>
          <w:rFonts w:ascii="Arial" w:hAnsi="Arial"/>
          <w:bCs/>
          <w:color w:val="000000"/>
          <w:sz w:val="22"/>
        </w:rPr>
      </w:pPr>
      <w:r w:rsidRPr="00021F0A">
        <w:rPr>
          <w:rFonts w:ascii="Arial" w:hAnsi="Arial"/>
          <w:bCs/>
          <w:color w:val="000000"/>
          <w:sz w:val="22"/>
        </w:rPr>
        <w:t>Wszelkie zmiany niniejszej umowy wymagają formy pisemnej pod rygorem nie ważności.</w:t>
      </w:r>
    </w:p>
    <w:p w:rsidR="00A90A2B" w:rsidRPr="00021F0A" w:rsidRDefault="00A90A2B" w:rsidP="00A90A2B">
      <w:pPr>
        <w:autoSpaceDE w:val="0"/>
        <w:autoSpaceDN w:val="0"/>
        <w:adjustRightInd w:val="0"/>
        <w:rPr>
          <w:rFonts w:ascii="Arial" w:hAnsi="Arial"/>
          <w:bCs/>
          <w:color w:val="000000"/>
          <w:sz w:val="22"/>
        </w:rPr>
      </w:pPr>
      <w:r w:rsidRPr="00021F0A">
        <w:rPr>
          <w:rFonts w:ascii="Arial" w:hAnsi="Arial"/>
          <w:bCs/>
          <w:color w:val="000000"/>
          <w:sz w:val="22"/>
        </w:rPr>
        <w:t>Zamawiający zastrzega sobie prawo do zamówień przekraczających wartość brutto danej pozycji w pakiecie, zmniejszając jednocześnie zamówienia o tę samą wartość w innych pozycjach tego pakietu tak aby nie przekroczyć wartości brutto zamówień w danym pakiecie. Zmiany te mogą być dokonane za zgodą Wykonawcy i na wniosek Zamawiającego</w:t>
      </w:r>
    </w:p>
    <w:p w:rsidR="00A90A2B" w:rsidRPr="00F82B93" w:rsidRDefault="00A90A2B" w:rsidP="00A90A2B">
      <w:pPr>
        <w:autoSpaceDE w:val="0"/>
        <w:autoSpaceDN w:val="0"/>
        <w:adjustRightInd w:val="0"/>
        <w:rPr>
          <w:rFonts w:ascii="Arial" w:hAnsi="Arial" w:cs="Arial"/>
        </w:rPr>
      </w:pPr>
      <w:r w:rsidRPr="00021F0A">
        <w:rPr>
          <w:rFonts w:ascii="Arial" w:hAnsi="Arial"/>
          <w:bCs/>
          <w:color w:val="000000"/>
          <w:sz w:val="22"/>
        </w:rPr>
        <w:t>Wszelkie zmiany niniejszej umowy wymagają formy pisemnej pod rygorem nie</w:t>
      </w:r>
      <w:r w:rsidRPr="00F82B93">
        <w:rPr>
          <w:rFonts w:ascii="Arial" w:hAnsi="Arial" w:cs="Arial"/>
          <w:color w:val="000000"/>
        </w:rPr>
        <w:t xml:space="preserve"> ważności.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15</w:t>
      </w:r>
    </w:p>
    <w:p w:rsidR="00A90A2B" w:rsidRPr="00CD6DC6" w:rsidRDefault="00A90A2B" w:rsidP="00A90A2B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CD6DC6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A90A2B" w:rsidRPr="00CD6DC6" w:rsidRDefault="00A90A2B" w:rsidP="00A90A2B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A2B" w:rsidRPr="00CD6DC6" w:rsidRDefault="00A90A2B" w:rsidP="00A9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§ 16</w:t>
      </w:r>
    </w:p>
    <w:p w:rsidR="00A90A2B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90A2B" w:rsidRDefault="00A90A2B" w:rsidP="00A90A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A90A2B" w:rsidRPr="007807C4" w:rsidRDefault="00A90A2B" w:rsidP="00A90A2B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Załącznik nr 1 – </w:t>
      </w:r>
      <w:r w:rsidRPr="00137889">
        <w:rPr>
          <w:rFonts w:ascii="Arial" w:hAnsi="Arial" w:cs="Arial"/>
          <w:bCs/>
          <w:sz w:val="22"/>
          <w:szCs w:val="22"/>
        </w:rPr>
        <w:t>opis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/>
          <w:bCs/>
          <w:color w:val="000000"/>
          <w:sz w:val="22"/>
        </w:rPr>
        <w:t>z</w:t>
      </w:r>
      <w:r w:rsidRPr="00B54EDD">
        <w:rPr>
          <w:rFonts w:ascii="Arial" w:hAnsi="Arial"/>
          <w:bCs/>
          <w:color w:val="000000"/>
          <w:sz w:val="22"/>
        </w:rPr>
        <w:t>estawienie parametrów techniczno-użytkowych minimalnych</w:t>
      </w:r>
      <w:r>
        <w:rPr>
          <w:rFonts w:ascii="Arial" w:hAnsi="Arial"/>
          <w:b/>
          <w:bCs/>
          <w:color w:val="000000"/>
          <w:sz w:val="22"/>
        </w:rPr>
        <w:t xml:space="preserve"> </w:t>
      </w:r>
      <w:r w:rsidRPr="001D4D88">
        <w:rPr>
          <w:rFonts w:ascii="Arial" w:hAnsi="Arial"/>
          <w:color w:val="000000"/>
          <w:sz w:val="22"/>
        </w:rPr>
        <w:t>i ilość przewidywaneg</w:t>
      </w:r>
      <w:r>
        <w:rPr>
          <w:rFonts w:ascii="Arial" w:hAnsi="Arial"/>
          <w:color w:val="000000"/>
          <w:sz w:val="22"/>
        </w:rPr>
        <w:t>o zużycia w okresie 12 miesięcy</w:t>
      </w: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90A2B" w:rsidRPr="00CD6DC6" w:rsidRDefault="00A90A2B" w:rsidP="00A90A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060D4" w:rsidRDefault="00A90A2B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D6DC6">
        <w:rPr>
          <w:rFonts w:ascii="Arial" w:hAnsi="Arial" w:cs="Arial"/>
          <w:b/>
          <w:bCs/>
          <w:sz w:val="22"/>
          <w:szCs w:val="22"/>
        </w:rPr>
        <w:t>ZAMAWIAJ</w:t>
      </w:r>
      <w:r w:rsidRPr="00CD6DC6">
        <w:rPr>
          <w:rFonts w:ascii="Arial" w:hAnsi="Arial" w:cs="Arial"/>
          <w:b/>
          <w:sz w:val="22"/>
          <w:szCs w:val="22"/>
        </w:rPr>
        <w:t>Ą</w:t>
      </w:r>
      <w:r w:rsidRPr="00CD6DC6">
        <w:rPr>
          <w:rFonts w:ascii="Arial" w:hAnsi="Arial" w:cs="Arial"/>
          <w:b/>
          <w:bCs/>
          <w:sz w:val="22"/>
          <w:szCs w:val="22"/>
        </w:rPr>
        <w:t xml:space="preserve">CY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Pr="00CD6DC6">
        <w:rPr>
          <w:rFonts w:ascii="Arial" w:hAnsi="Arial" w:cs="Arial"/>
          <w:b/>
          <w:bCs/>
          <w:sz w:val="22"/>
          <w:szCs w:val="22"/>
        </w:rPr>
        <w:t xml:space="preserve">   WYKONAWCA  </w:t>
      </w:r>
    </w:p>
    <w:p w:rsidR="009B5711" w:rsidRDefault="009B5711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B5711" w:rsidRDefault="009B5711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B5711" w:rsidRDefault="009B5711" w:rsidP="00737D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B2492" w:rsidRDefault="00AB2492" w:rsidP="00AB2492">
      <w:r>
        <w:t xml:space="preserve">                                                                                                                    </w:t>
      </w:r>
    </w:p>
    <w:p w:rsidR="00AB2492" w:rsidRDefault="00AB2492" w:rsidP="00AB2492"/>
    <w:p w:rsidR="00AB2492" w:rsidRPr="009831D5" w:rsidRDefault="00AB2492" w:rsidP="00AB2492">
      <w:pPr>
        <w:rPr>
          <w:rFonts w:ascii="Arial" w:hAnsi="Arial" w:cs="Arial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31D5">
        <w:rPr>
          <w:rFonts w:ascii="Arial" w:hAnsi="Arial" w:cs="Arial"/>
        </w:rPr>
        <w:t xml:space="preserve">Załącznik nr 6 do SIWZ </w:t>
      </w:r>
    </w:p>
    <w:p w:rsidR="00AB2492" w:rsidRPr="009831D5" w:rsidRDefault="00AB2492" w:rsidP="00AB2492">
      <w:pPr>
        <w:rPr>
          <w:rFonts w:ascii="Arial" w:hAnsi="Arial" w:cs="Arial"/>
        </w:rPr>
      </w:pPr>
    </w:p>
    <w:p w:rsidR="00AB2492" w:rsidRPr="009831D5" w:rsidRDefault="00AB2492" w:rsidP="00AB2492">
      <w:pPr>
        <w:rPr>
          <w:rFonts w:ascii="Arial" w:hAnsi="Arial" w:cs="Arial"/>
        </w:rPr>
      </w:pPr>
    </w:p>
    <w:p w:rsidR="00AB2492" w:rsidRPr="009831D5" w:rsidRDefault="00AB2492" w:rsidP="00AB2492">
      <w:pPr>
        <w:rPr>
          <w:rFonts w:ascii="Arial" w:hAnsi="Arial" w:cs="Arial"/>
        </w:rPr>
      </w:pPr>
    </w:p>
    <w:p w:rsidR="00AB2492" w:rsidRPr="009831D5" w:rsidRDefault="00AB2492" w:rsidP="00AB2492">
      <w:pPr>
        <w:jc w:val="center"/>
        <w:rPr>
          <w:rFonts w:ascii="Arial" w:hAnsi="Arial" w:cs="Arial"/>
          <w:b/>
        </w:rPr>
      </w:pPr>
      <w:r w:rsidRPr="009831D5">
        <w:rPr>
          <w:rFonts w:ascii="Arial" w:hAnsi="Arial" w:cs="Arial"/>
          <w:b/>
        </w:rPr>
        <w:t>INFORMACJA DOTYCZĄCA PRZYNALEŻNOŚCI DO GRUPY KAPITAŁOWEJ</w:t>
      </w:r>
    </w:p>
    <w:p w:rsidR="00AB2492" w:rsidRPr="009831D5" w:rsidRDefault="00AB2492" w:rsidP="00AB2492">
      <w:pPr>
        <w:rPr>
          <w:rFonts w:ascii="Arial" w:hAnsi="Arial" w:cs="Arial"/>
        </w:rPr>
      </w:pPr>
    </w:p>
    <w:p w:rsidR="00AB2492" w:rsidRPr="009831D5" w:rsidRDefault="00AB2492" w:rsidP="00AB2492">
      <w:pPr>
        <w:pStyle w:val="Tekstpodstawowy2"/>
        <w:jc w:val="center"/>
        <w:rPr>
          <w:rFonts w:cs="Arial"/>
        </w:rPr>
      </w:pPr>
      <w:r w:rsidRPr="009831D5">
        <w:rPr>
          <w:rFonts w:cs="Arial"/>
        </w:rPr>
        <w:t xml:space="preserve">Składając ofertę w postępowaniu o udzielenie zamówienia publicznego na </w:t>
      </w:r>
      <w:r w:rsidR="006563A1">
        <w:rPr>
          <w:rFonts w:cs="Arial"/>
        </w:rPr>
        <w:t>„</w:t>
      </w:r>
      <w:r w:rsidRPr="009831D5">
        <w:rPr>
          <w:rFonts w:cs="Arial"/>
        </w:rPr>
        <w:t>Dostawa kardiowerterów-defibrylatorów, elektrod i wkłuć dla Powiatowego Zakładu Opieki  Zdrowotnej z siedzibą w Starachowicach</w:t>
      </w:r>
      <w:r w:rsidR="006563A1">
        <w:rPr>
          <w:rFonts w:cs="Arial"/>
        </w:rPr>
        <w:t>”</w:t>
      </w:r>
    </w:p>
    <w:p w:rsidR="00AB2492" w:rsidRPr="009831D5" w:rsidRDefault="00AB2492" w:rsidP="00AB2492">
      <w:pPr>
        <w:rPr>
          <w:rFonts w:ascii="Arial" w:hAnsi="Arial" w:cs="Arial"/>
        </w:rPr>
      </w:pPr>
    </w:p>
    <w:p w:rsidR="00AB2492" w:rsidRPr="009831D5" w:rsidRDefault="00AB2492" w:rsidP="00AB2492">
      <w:pPr>
        <w:rPr>
          <w:rFonts w:ascii="Arial" w:hAnsi="Arial" w:cs="Arial"/>
        </w:rPr>
      </w:pPr>
      <w:r w:rsidRPr="009831D5">
        <w:rPr>
          <w:rFonts w:ascii="Arial" w:hAnsi="Arial" w:cs="Arial"/>
        </w:rPr>
        <w:t>Podmiot ……………………………………………………………………………………………………………………………………………………………</w:t>
      </w:r>
    </w:p>
    <w:p w:rsidR="00AB2492" w:rsidRPr="009831D5" w:rsidRDefault="00AB2492" w:rsidP="00AB2492">
      <w:pPr>
        <w:rPr>
          <w:rFonts w:ascii="Arial" w:hAnsi="Arial" w:cs="Arial"/>
        </w:rPr>
      </w:pPr>
    </w:p>
    <w:p w:rsidR="00AB2492" w:rsidRPr="009831D5" w:rsidRDefault="00AB2492" w:rsidP="00AB2492">
      <w:pPr>
        <w:rPr>
          <w:rFonts w:ascii="Arial" w:hAnsi="Arial" w:cs="Arial"/>
        </w:rPr>
      </w:pPr>
      <w:r w:rsidRPr="009831D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</w:t>
      </w:r>
    </w:p>
    <w:p w:rsidR="00AB2492" w:rsidRPr="009831D5" w:rsidRDefault="00AB2492" w:rsidP="00AB2492">
      <w:pPr>
        <w:rPr>
          <w:rFonts w:ascii="Arial" w:hAnsi="Arial" w:cs="Arial"/>
          <w:sz w:val="18"/>
          <w:szCs w:val="18"/>
        </w:rPr>
      </w:pPr>
      <w:r w:rsidRPr="009831D5">
        <w:rPr>
          <w:rFonts w:ascii="Arial" w:hAnsi="Arial" w:cs="Arial"/>
          <w:sz w:val="18"/>
          <w:szCs w:val="18"/>
        </w:rPr>
        <w:t xml:space="preserve">                                                                                /nazwa Wykonawcy/</w:t>
      </w:r>
    </w:p>
    <w:p w:rsidR="00AB2492" w:rsidRPr="009831D5" w:rsidRDefault="00AB2492" w:rsidP="00AB2492">
      <w:pPr>
        <w:rPr>
          <w:rFonts w:ascii="Arial" w:hAnsi="Arial" w:cs="Arial"/>
        </w:rPr>
      </w:pPr>
    </w:p>
    <w:p w:rsidR="00AB2492" w:rsidRPr="009831D5" w:rsidRDefault="00AB2492" w:rsidP="00AB2492">
      <w:pPr>
        <w:rPr>
          <w:rFonts w:ascii="Arial" w:hAnsi="Arial" w:cs="Arial"/>
        </w:rPr>
      </w:pPr>
      <w:r w:rsidRPr="009831D5">
        <w:rPr>
          <w:rFonts w:ascii="Arial" w:hAnsi="Arial" w:cs="Arial"/>
        </w:rPr>
        <w:t>który reprezentuję:</w:t>
      </w:r>
    </w:p>
    <w:p w:rsidR="00AB2492" w:rsidRPr="009831D5" w:rsidRDefault="00AB2492" w:rsidP="00AB2492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9831D5">
        <w:rPr>
          <w:rFonts w:ascii="Arial" w:hAnsi="Arial" w:cs="Arial"/>
        </w:rPr>
        <w:t>Nie należę do grupy kapitałowej *</w:t>
      </w:r>
    </w:p>
    <w:p w:rsidR="00AB2492" w:rsidRPr="009831D5" w:rsidRDefault="00AB2492" w:rsidP="00AB2492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9831D5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AB2492" w:rsidRPr="009831D5" w:rsidRDefault="00AB2492" w:rsidP="00AB2492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9831D5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AB2492" w:rsidRPr="009831D5" w:rsidRDefault="00AB2492" w:rsidP="00AB2492">
      <w:pPr>
        <w:rPr>
          <w:rFonts w:ascii="Arial" w:hAnsi="Arial" w:cs="Arial"/>
        </w:rPr>
      </w:pPr>
    </w:p>
    <w:p w:rsidR="00AB2492" w:rsidRPr="009831D5" w:rsidRDefault="00AB2492" w:rsidP="00AB249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9831D5">
        <w:rPr>
          <w:rFonts w:ascii="Arial" w:hAnsi="Arial" w:cs="Arial"/>
        </w:rPr>
        <w:t>………………………………………………</w:t>
      </w:r>
    </w:p>
    <w:p w:rsidR="00AB2492" w:rsidRPr="009831D5" w:rsidRDefault="00AB2492" w:rsidP="00AB249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9831D5">
        <w:rPr>
          <w:rFonts w:ascii="Arial" w:hAnsi="Arial" w:cs="Arial"/>
        </w:rPr>
        <w:t>………………………………………………</w:t>
      </w:r>
    </w:p>
    <w:p w:rsidR="00AB2492" w:rsidRPr="009831D5" w:rsidRDefault="00AB2492" w:rsidP="00AB249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9831D5">
        <w:rPr>
          <w:rFonts w:ascii="Arial" w:hAnsi="Arial" w:cs="Arial"/>
        </w:rPr>
        <w:t>………………………………………………</w:t>
      </w:r>
    </w:p>
    <w:p w:rsidR="00AB2492" w:rsidRPr="009831D5" w:rsidRDefault="00AB2492" w:rsidP="00AB249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9831D5">
        <w:rPr>
          <w:rFonts w:ascii="Arial" w:hAnsi="Arial" w:cs="Arial"/>
        </w:rPr>
        <w:t>………………………………………………</w:t>
      </w:r>
    </w:p>
    <w:p w:rsidR="00AB2492" w:rsidRPr="009831D5" w:rsidRDefault="00AB2492" w:rsidP="00AB249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9831D5">
        <w:rPr>
          <w:rFonts w:ascii="Arial" w:hAnsi="Arial" w:cs="Arial"/>
        </w:rPr>
        <w:t>………………………………………………</w:t>
      </w:r>
    </w:p>
    <w:p w:rsidR="009B5711" w:rsidRDefault="009B5711" w:rsidP="008C3DA2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C3DA2" w:rsidRDefault="008C3DA2" w:rsidP="008C3DA2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C3DA2" w:rsidRDefault="008C3DA2" w:rsidP="008C3DA2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C3DA2" w:rsidRDefault="008C3DA2" w:rsidP="008C3DA2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C3DA2" w:rsidRDefault="008C3DA2" w:rsidP="008C3DA2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C3DA2" w:rsidRDefault="008C3DA2" w:rsidP="008C3DA2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C3DA2" w:rsidRPr="008C3DA2" w:rsidRDefault="008C3DA2" w:rsidP="008C3DA2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8C3DA2" w:rsidRPr="008C3DA2" w:rsidRDefault="008C3DA2" w:rsidP="008C3DA2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  <w:sz w:val="16"/>
          <w:szCs w:val="16"/>
        </w:rPr>
      </w:pPr>
      <w:r w:rsidRPr="008C3DA2">
        <w:rPr>
          <w:rFonts w:ascii="Arial" w:hAnsi="Arial" w:cs="Arial"/>
          <w:bCs/>
          <w:sz w:val="16"/>
          <w:szCs w:val="16"/>
        </w:rPr>
        <w:t xml:space="preserve">  *- niepotrzebne skreślić</w:t>
      </w:r>
    </w:p>
    <w:sectPr w:rsidR="008C3DA2" w:rsidRPr="008C3DA2"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F42" w:rsidRDefault="00226F42" w:rsidP="00A90A2B">
      <w:r>
        <w:separator/>
      </w:r>
    </w:p>
  </w:endnote>
  <w:endnote w:type="continuationSeparator" w:id="0">
    <w:p w:rsidR="00226F42" w:rsidRDefault="00226F42" w:rsidP="00A9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1D5" w:rsidRDefault="009831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31D5" w:rsidRDefault="009831D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1D5" w:rsidRDefault="009831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0AF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831D5" w:rsidRDefault="009831D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F42" w:rsidRDefault="00226F42" w:rsidP="00A90A2B">
      <w:r>
        <w:separator/>
      </w:r>
    </w:p>
  </w:footnote>
  <w:footnote w:type="continuationSeparator" w:id="0">
    <w:p w:rsidR="00226F42" w:rsidRDefault="00226F42" w:rsidP="00A90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1D5" w:rsidRPr="00F2620B" w:rsidRDefault="009831D5" w:rsidP="00A90A2B">
    <w:pPr>
      <w:pStyle w:val="Nagwek"/>
    </w:pPr>
    <w:r w:rsidRPr="00F2620B">
      <w:rPr>
        <w:rFonts w:ascii="Arial" w:hAnsi="Arial"/>
        <w:snapToGrid w:val="0"/>
        <w:color w:val="000000"/>
        <w:sz w:val="18"/>
        <w:szCs w:val="18"/>
        <w:highlight w:val="white"/>
      </w:rPr>
      <w:t xml:space="preserve">sprawa numer </w:t>
    </w:r>
    <w:r>
      <w:rPr>
        <w:rFonts w:ascii="Arial" w:hAnsi="Arial"/>
        <w:snapToGrid w:val="0"/>
        <w:color w:val="000000"/>
        <w:sz w:val="18"/>
        <w:szCs w:val="18"/>
        <w:highlight w:val="white"/>
      </w:rPr>
      <w:t xml:space="preserve">  </w:t>
    </w:r>
    <w:r>
      <w:rPr>
        <w:rFonts w:ascii="Arial" w:hAnsi="Arial" w:cs="Arial"/>
        <w:snapToGrid w:val="0"/>
        <w:sz w:val="22"/>
        <w:szCs w:val="22"/>
      </w:rPr>
      <w:t>P/63/10/2013/KARDW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CA6088"/>
    <w:multiLevelType w:val="hybridMultilevel"/>
    <w:tmpl w:val="32A40B34"/>
    <w:lvl w:ilvl="0" w:tplc="78E6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7C6104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C9699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2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4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9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36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8"/>
  </w:num>
  <w:num w:numId="13">
    <w:abstractNumId w:val="17"/>
  </w:num>
  <w:num w:numId="14">
    <w:abstractNumId w:val="16"/>
  </w:num>
  <w:num w:numId="15">
    <w:abstractNumId w:val="35"/>
  </w:num>
  <w:num w:numId="16">
    <w:abstractNumId w:val="8"/>
  </w:num>
  <w:num w:numId="17">
    <w:abstractNumId w:val="29"/>
  </w:num>
  <w:num w:numId="18">
    <w:abstractNumId w:val="33"/>
  </w:num>
  <w:num w:numId="19">
    <w:abstractNumId w:val="25"/>
  </w:num>
  <w:num w:numId="20">
    <w:abstractNumId w:val="9"/>
  </w:num>
  <w:num w:numId="21">
    <w:abstractNumId w:val="22"/>
  </w:num>
  <w:num w:numId="22">
    <w:abstractNumId w:val="27"/>
  </w:num>
  <w:num w:numId="23">
    <w:abstractNumId w:val="6"/>
  </w:num>
  <w:num w:numId="24">
    <w:abstractNumId w:val="1"/>
  </w:num>
  <w:num w:numId="25">
    <w:abstractNumId w:val="24"/>
  </w:num>
  <w:num w:numId="26">
    <w:abstractNumId w:val="34"/>
  </w:num>
  <w:num w:numId="27">
    <w:abstractNumId w:val="7"/>
  </w:num>
  <w:num w:numId="28">
    <w:abstractNumId w:val="21"/>
  </w:num>
  <w:num w:numId="29">
    <w:abstractNumId w:val="12"/>
  </w:num>
  <w:num w:numId="30">
    <w:abstractNumId w:val="23"/>
  </w:num>
  <w:num w:numId="31">
    <w:abstractNumId w:val="13"/>
  </w:num>
  <w:num w:numId="32">
    <w:abstractNumId w:val="30"/>
  </w:num>
  <w:num w:numId="33">
    <w:abstractNumId w:val="15"/>
  </w:num>
  <w:num w:numId="34">
    <w:abstractNumId w:val="19"/>
  </w:num>
  <w:num w:numId="35">
    <w:abstractNumId w:val="20"/>
  </w:num>
  <w:num w:numId="36">
    <w:abstractNumId w:val="2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2B"/>
    <w:rsid w:val="000A2938"/>
    <w:rsid w:val="00146E31"/>
    <w:rsid w:val="00196F05"/>
    <w:rsid w:val="00226F42"/>
    <w:rsid w:val="0022770F"/>
    <w:rsid w:val="003437A7"/>
    <w:rsid w:val="00353038"/>
    <w:rsid w:val="003566C3"/>
    <w:rsid w:val="0039241F"/>
    <w:rsid w:val="003E3652"/>
    <w:rsid w:val="003E7443"/>
    <w:rsid w:val="003F1790"/>
    <w:rsid w:val="004209F8"/>
    <w:rsid w:val="004B4188"/>
    <w:rsid w:val="004D239B"/>
    <w:rsid w:val="00570311"/>
    <w:rsid w:val="005828CB"/>
    <w:rsid w:val="005E1740"/>
    <w:rsid w:val="006563A1"/>
    <w:rsid w:val="006D5DD9"/>
    <w:rsid w:val="007140CD"/>
    <w:rsid w:val="00737DBD"/>
    <w:rsid w:val="007C7119"/>
    <w:rsid w:val="00805944"/>
    <w:rsid w:val="008145B8"/>
    <w:rsid w:val="00852178"/>
    <w:rsid w:val="008C3DA2"/>
    <w:rsid w:val="00920C0E"/>
    <w:rsid w:val="0092193B"/>
    <w:rsid w:val="009735D9"/>
    <w:rsid w:val="009831D5"/>
    <w:rsid w:val="009A444E"/>
    <w:rsid w:val="009B5711"/>
    <w:rsid w:val="009C2132"/>
    <w:rsid w:val="009F05C6"/>
    <w:rsid w:val="00A75CE0"/>
    <w:rsid w:val="00A90A2B"/>
    <w:rsid w:val="00AB2492"/>
    <w:rsid w:val="00AE2AAD"/>
    <w:rsid w:val="00B24C5A"/>
    <w:rsid w:val="00B336CE"/>
    <w:rsid w:val="00B870E0"/>
    <w:rsid w:val="00BF7B06"/>
    <w:rsid w:val="00C4120D"/>
    <w:rsid w:val="00C860A6"/>
    <w:rsid w:val="00DE1EFC"/>
    <w:rsid w:val="00E060D4"/>
    <w:rsid w:val="00E217F1"/>
    <w:rsid w:val="00E90AFF"/>
    <w:rsid w:val="00EB1378"/>
    <w:rsid w:val="00F4301A"/>
    <w:rsid w:val="00F43207"/>
    <w:rsid w:val="00F55898"/>
    <w:rsid w:val="00F82F81"/>
    <w:rsid w:val="00FD2C30"/>
    <w:rsid w:val="00F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0A2B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A90A2B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A90A2B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0A2B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90A2B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A90A2B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A90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90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90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90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90A2B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90A2B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A90A2B"/>
  </w:style>
  <w:style w:type="paragraph" w:styleId="Tekstblokowy">
    <w:name w:val="Block Text"/>
    <w:basedOn w:val="Normalny"/>
    <w:rsid w:val="00A90A2B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A90A2B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A90A2B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90A2B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A90A2B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A90A2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90A2B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A90A2B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A90A2B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A90A2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90A2B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90A2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A90A2B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A90A2B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A90A2B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A90A2B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A90A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90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0A2B"/>
    <w:pPr>
      <w:ind w:left="720"/>
      <w:contextualSpacing/>
    </w:pPr>
  </w:style>
  <w:style w:type="character" w:customStyle="1" w:styleId="text21">
    <w:name w:val="text21"/>
    <w:basedOn w:val="Domylnaczcionkaakapitu"/>
    <w:rsid w:val="00A90A2B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2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0A2B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A90A2B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A90A2B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0A2B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90A2B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A90A2B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A90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90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90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90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90A2B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90A2B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A90A2B"/>
  </w:style>
  <w:style w:type="paragraph" w:styleId="Tekstblokowy">
    <w:name w:val="Block Text"/>
    <w:basedOn w:val="Normalny"/>
    <w:rsid w:val="00A90A2B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A90A2B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A90A2B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90A2B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A90A2B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A90A2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90A2B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A90A2B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A90A2B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A90A2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90A2B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90A2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A90A2B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A90A2B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A90A2B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A90A2B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A90A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90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0A2B"/>
    <w:pPr>
      <w:ind w:left="720"/>
      <w:contextualSpacing/>
    </w:pPr>
  </w:style>
  <w:style w:type="character" w:customStyle="1" w:styleId="text21">
    <w:name w:val="text21"/>
    <w:basedOn w:val="Domylnaczcionkaakapitu"/>
    <w:rsid w:val="00A90A2B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2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27</Pages>
  <Words>9611</Words>
  <Characters>57671</Characters>
  <Application>Microsoft Office Word</Application>
  <DocSecurity>0</DocSecurity>
  <Lines>480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38</cp:revision>
  <cp:lastPrinted>2013-10-22T07:39:00Z</cp:lastPrinted>
  <dcterms:created xsi:type="dcterms:W3CDTF">2013-10-11T06:21:00Z</dcterms:created>
  <dcterms:modified xsi:type="dcterms:W3CDTF">2013-10-30T12:25:00Z</dcterms:modified>
</cp:coreProperties>
</file>