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CD" w:rsidRDefault="00C835CD" w:rsidP="00C835CD">
      <w:pPr>
        <w:rPr>
          <w:lang w:val="pl-PL"/>
        </w:rPr>
      </w:pPr>
    </w:p>
    <w:p w:rsidR="00BC4770" w:rsidRDefault="00BC4770" w:rsidP="00C835CD">
      <w:pPr>
        <w:rPr>
          <w:lang w:val="pl-PL"/>
        </w:rPr>
      </w:pPr>
    </w:p>
    <w:p w:rsidR="00BC4770" w:rsidRDefault="00BC4770" w:rsidP="00C835CD">
      <w:pPr>
        <w:rPr>
          <w:lang w:val="pl-PL"/>
        </w:rPr>
      </w:pPr>
    </w:p>
    <w:p w:rsidR="00BC4770" w:rsidRDefault="00BC4770" w:rsidP="00C835CD">
      <w:pPr>
        <w:rPr>
          <w:lang w:val="pl-PL"/>
        </w:rPr>
      </w:pPr>
    </w:p>
    <w:p w:rsidR="00BC4770" w:rsidRPr="001A2735" w:rsidRDefault="00BC4770" w:rsidP="00C835CD">
      <w:pPr>
        <w:rPr>
          <w:lang w:val="pl-PL"/>
        </w:rPr>
      </w:pPr>
    </w:p>
    <w:p w:rsidR="00C835CD" w:rsidRPr="001A2735" w:rsidRDefault="00C835CD" w:rsidP="00C835CD">
      <w:pPr>
        <w:rPr>
          <w:lang w:val="pl-PL"/>
        </w:rPr>
      </w:pPr>
    </w:p>
    <w:p w:rsidR="00C835CD" w:rsidRPr="001A2735" w:rsidRDefault="00C835CD" w:rsidP="00C835CD">
      <w:pPr>
        <w:pStyle w:val="Tytu"/>
        <w:rPr>
          <w:rFonts w:ascii="Arial" w:hAnsi="Arial" w:cs="Arial"/>
          <w:szCs w:val="44"/>
        </w:rPr>
      </w:pPr>
      <w:r w:rsidRPr="001A2735">
        <w:rPr>
          <w:rFonts w:ascii="Arial" w:hAnsi="Arial" w:cs="Arial"/>
          <w:szCs w:val="44"/>
        </w:rPr>
        <w:t>SPECYFIKACJA ISTOTNYCH</w:t>
      </w:r>
    </w:p>
    <w:p w:rsidR="00C835CD" w:rsidRPr="001A2735" w:rsidRDefault="00C835CD" w:rsidP="00C835CD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1A2735">
        <w:rPr>
          <w:rFonts w:ascii="Arial" w:hAnsi="Arial" w:cs="Arial"/>
          <w:b/>
          <w:bCs/>
          <w:sz w:val="44"/>
          <w:szCs w:val="44"/>
          <w:lang w:val="pl-PL"/>
        </w:rPr>
        <w:t>WARUNKÓW ZAMÓWIENIA  /SIWZ/</w:t>
      </w:r>
    </w:p>
    <w:p w:rsidR="00C835CD" w:rsidRPr="001A2735" w:rsidRDefault="00C835CD" w:rsidP="00C835CD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b/>
          <w:bCs/>
          <w:sz w:val="44"/>
          <w:lang w:val="pl-PL"/>
        </w:rPr>
      </w:pPr>
    </w:p>
    <w:p w:rsidR="00C835CD" w:rsidRPr="001A2735" w:rsidRDefault="00C835CD" w:rsidP="00C835CD">
      <w:pPr>
        <w:jc w:val="center"/>
        <w:rPr>
          <w:rFonts w:ascii="Arial" w:hAnsi="Arial" w:cs="Arial"/>
          <w:b/>
          <w:bCs/>
          <w:sz w:val="44"/>
          <w:lang w:val="pl-PL"/>
        </w:rPr>
      </w:pPr>
    </w:p>
    <w:p w:rsidR="00C835CD" w:rsidRPr="001A2735" w:rsidRDefault="00C835CD" w:rsidP="00C835CD">
      <w:pPr>
        <w:pStyle w:val="Tekstpodstawowy2"/>
        <w:jc w:val="center"/>
        <w:rPr>
          <w:rFonts w:cs="Arial"/>
          <w:b/>
          <w:sz w:val="32"/>
          <w:szCs w:val="32"/>
        </w:rPr>
      </w:pPr>
      <w:r w:rsidRPr="001A2735">
        <w:rPr>
          <w:rFonts w:cs="Arial"/>
          <w:b/>
          <w:sz w:val="32"/>
          <w:szCs w:val="32"/>
        </w:rPr>
        <w:t>Dostawa stymulatorów jednojamowych, dwujamowych i trójjamowych dla Powiatowego Zakładu Opieki  Zdrowotnej z siedzibą w Starachowicach</w:t>
      </w:r>
    </w:p>
    <w:p w:rsidR="00C835CD" w:rsidRPr="001A2735" w:rsidRDefault="00C835CD" w:rsidP="00C835CD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sz w:val="32"/>
          <w:szCs w:val="32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  <w:r w:rsidRPr="001A2735">
        <w:rPr>
          <w:rFonts w:ascii="Arial" w:hAnsi="Arial" w:cs="Arial"/>
          <w:lang w:val="pl-PL"/>
        </w:rPr>
        <w:t xml:space="preserve">                                  </w:t>
      </w: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1A2735">
        <w:rPr>
          <w:rFonts w:ascii="Arial" w:hAnsi="Arial" w:cs="Arial"/>
          <w:sz w:val="20"/>
          <w:lang w:val="pl-PL"/>
        </w:rPr>
        <w:t>Opracował                                           Sprawdził:                                                    Zatwierdził:</w:t>
      </w:r>
    </w:p>
    <w:p w:rsidR="00C835CD" w:rsidRPr="00BB68DF" w:rsidRDefault="00C835CD" w:rsidP="00C835CD">
      <w:pPr>
        <w:autoSpaceDE w:val="0"/>
        <w:spacing w:line="280" w:lineRule="exact"/>
        <w:rPr>
          <w:rFonts w:ascii="Arial" w:hAnsi="Arial" w:cs="Arial"/>
          <w:sz w:val="20"/>
          <w:lang w:val="pl-PL"/>
        </w:rPr>
      </w:pPr>
      <w:r w:rsidRPr="00BB68DF">
        <w:rPr>
          <w:rFonts w:ascii="Arial" w:hAnsi="Arial" w:cs="Arial"/>
          <w:sz w:val="20"/>
          <w:lang w:val="pl-PL"/>
        </w:rPr>
        <w:t xml:space="preserve">Insp. ds. Zamówień  </w:t>
      </w:r>
      <w:r w:rsidRPr="00BB68DF">
        <w:rPr>
          <w:rFonts w:ascii="Arial" w:hAnsi="Arial" w:cs="Arial"/>
          <w:sz w:val="20"/>
          <w:lang w:val="pl-PL"/>
        </w:rPr>
        <w:tab/>
      </w:r>
      <w:r w:rsidRPr="00BB68DF">
        <w:rPr>
          <w:rFonts w:ascii="Arial" w:hAnsi="Arial" w:cs="Arial"/>
          <w:sz w:val="20"/>
          <w:lang w:val="pl-PL"/>
        </w:rPr>
        <w:tab/>
        <w:t xml:space="preserve">          Adwokat  </w:t>
      </w:r>
      <w:r w:rsidRPr="00BB68DF">
        <w:rPr>
          <w:rFonts w:ascii="Arial" w:hAnsi="Arial" w:cs="Arial"/>
          <w:sz w:val="20"/>
          <w:lang w:val="pl-PL"/>
        </w:rPr>
        <w:tab/>
      </w:r>
      <w:r w:rsidRPr="00BB68DF">
        <w:rPr>
          <w:rFonts w:ascii="Arial" w:hAnsi="Arial" w:cs="Arial"/>
          <w:sz w:val="20"/>
          <w:lang w:val="pl-PL"/>
        </w:rPr>
        <w:tab/>
      </w:r>
      <w:r w:rsidRPr="00BB68DF">
        <w:rPr>
          <w:rFonts w:ascii="Arial" w:hAnsi="Arial" w:cs="Arial"/>
          <w:sz w:val="20"/>
          <w:lang w:val="pl-PL"/>
        </w:rPr>
        <w:tab/>
      </w:r>
      <w:r w:rsidRPr="00BB68DF">
        <w:rPr>
          <w:rFonts w:ascii="Arial" w:hAnsi="Arial" w:cs="Arial"/>
          <w:sz w:val="20"/>
          <w:lang w:val="pl-PL"/>
        </w:rPr>
        <w:tab/>
        <w:t>Dyrektor</w:t>
      </w:r>
    </w:p>
    <w:p w:rsidR="00C835CD" w:rsidRPr="00BB68DF" w:rsidRDefault="00C835CD" w:rsidP="00C835CD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BB68DF">
        <w:rPr>
          <w:rFonts w:ascii="Arial" w:hAnsi="Arial" w:cs="Arial"/>
          <w:sz w:val="20"/>
          <w:lang w:val="pl-PL"/>
        </w:rPr>
        <w:t xml:space="preserve">Publicznych </w:t>
      </w:r>
      <w:r w:rsidRPr="00BB68DF">
        <w:rPr>
          <w:rFonts w:ascii="Arial" w:hAnsi="Arial" w:cs="Arial"/>
          <w:sz w:val="20"/>
          <w:lang w:val="pl-PL"/>
        </w:rPr>
        <w:tab/>
        <w:t xml:space="preserve">/-/ Łukasz Czuła                             Powiatowego Zakładu </w:t>
      </w:r>
    </w:p>
    <w:p w:rsidR="00C835CD" w:rsidRPr="00BB68DF" w:rsidRDefault="00C835CD" w:rsidP="00C835CD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BB68DF">
        <w:rPr>
          <w:rFonts w:ascii="Arial" w:hAnsi="Arial" w:cs="Arial"/>
          <w:sz w:val="20"/>
          <w:lang w:val="pl-PL"/>
        </w:rPr>
        <w:t xml:space="preserve">/-/ Żyła Włodzimierz                                                                                       Opieki Zdrowotnej </w:t>
      </w:r>
    </w:p>
    <w:p w:rsidR="00C835CD" w:rsidRPr="00BB68DF" w:rsidRDefault="00C835CD" w:rsidP="00C835CD">
      <w:pPr>
        <w:autoSpaceDE w:val="0"/>
        <w:spacing w:line="280" w:lineRule="exact"/>
        <w:ind w:left="3540" w:hanging="3540"/>
        <w:rPr>
          <w:rFonts w:ascii="Arial" w:hAnsi="Arial" w:cs="Arial"/>
          <w:smallCaps/>
          <w:spacing w:val="102"/>
          <w:sz w:val="20"/>
          <w:lang w:val="pl-PL"/>
        </w:rPr>
      </w:pPr>
      <w:r w:rsidRPr="00BB68DF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      w Starachowicach </w:t>
      </w:r>
    </w:p>
    <w:p w:rsidR="00C835CD" w:rsidRPr="00BB68DF" w:rsidRDefault="00C835CD" w:rsidP="00C835CD">
      <w:pPr>
        <w:rPr>
          <w:rFonts w:ascii="Arial" w:hAnsi="Arial" w:cs="Arial"/>
          <w:bCs/>
          <w:sz w:val="20"/>
          <w:lang w:val="pl-PL"/>
        </w:rPr>
      </w:pPr>
      <w:r w:rsidRPr="00BB68DF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                    /</w:t>
      </w:r>
      <w:r w:rsidRPr="00BB68DF">
        <w:rPr>
          <w:rFonts w:ascii="Arial" w:hAnsi="Arial" w:cs="Arial"/>
          <w:bCs/>
          <w:sz w:val="20"/>
          <w:lang w:val="pl-PL"/>
        </w:rPr>
        <w:t>-/ Sebastian Petrykowski</w:t>
      </w:r>
    </w:p>
    <w:p w:rsidR="00C835CD" w:rsidRPr="001A2735" w:rsidRDefault="00C835CD" w:rsidP="00C835CD">
      <w:pPr>
        <w:rPr>
          <w:rFonts w:ascii="Arial" w:hAnsi="Arial" w:cs="Arial"/>
          <w:b/>
          <w:bCs/>
          <w:color w:val="FFFFFF" w:themeColor="background1"/>
          <w:lang w:val="pl-PL"/>
        </w:rPr>
      </w:pPr>
    </w:p>
    <w:p w:rsidR="00C835CD" w:rsidRPr="001A2735" w:rsidRDefault="00C835CD" w:rsidP="00C835CD">
      <w:pPr>
        <w:jc w:val="center"/>
        <w:rPr>
          <w:rFonts w:ascii="Arial" w:hAnsi="Arial" w:cs="Arial"/>
          <w:b/>
          <w:bCs/>
          <w:lang w:val="pl-PL"/>
        </w:rPr>
      </w:pPr>
    </w:p>
    <w:p w:rsidR="00C835CD" w:rsidRPr="001A2735" w:rsidRDefault="00C835CD" w:rsidP="00C835CD">
      <w:pPr>
        <w:jc w:val="center"/>
        <w:rPr>
          <w:rFonts w:ascii="Arial" w:hAnsi="Arial" w:cs="Arial"/>
          <w:b/>
          <w:bCs/>
          <w:lang w:val="pl-PL"/>
        </w:rPr>
      </w:pPr>
    </w:p>
    <w:p w:rsidR="00C835CD" w:rsidRPr="001A2735" w:rsidRDefault="00C835CD" w:rsidP="00C835CD">
      <w:pPr>
        <w:jc w:val="center"/>
        <w:rPr>
          <w:rFonts w:ascii="Arial" w:hAnsi="Arial" w:cs="Arial"/>
          <w:b/>
          <w:bCs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b/>
          <w:bCs/>
          <w:lang w:val="pl-PL"/>
        </w:rPr>
      </w:pPr>
      <w:r w:rsidRPr="001A2735">
        <w:rPr>
          <w:rFonts w:ascii="Arial" w:hAnsi="Arial" w:cs="Arial"/>
          <w:b/>
          <w:bCs/>
          <w:lang w:val="pl-PL"/>
        </w:rPr>
        <w:t xml:space="preserve">    </w:t>
      </w:r>
    </w:p>
    <w:p w:rsidR="00C835CD" w:rsidRPr="001A2735" w:rsidRDefault="00C835CD" w:rsidP="00C835CD">
      <w:pPr>
        <w:rPr>
          <w:rFonts w:ascii="Arial" w:hAnsi="Arial" w:cs="Arial"/>
          <w:b/>
          <w:bCs/>
          <w:lang w:val="pl-PL"/>
        </w:rPr>
      </w:pPr>
      <w:r w:rsidRPr="001A2735">
        <w:rPr>
          <w:rFonts w:ascii="Arial" w:hAnsi="Arial" w:cs="Arial"/>
          <w:b/>
          <w:bCs/>
          <w:lang w:val="pl-PL"/>
        </w:rPr>
        <w:t xml:space="preserve">                                         Starachowice  </w:t>
      </w:r>
      <w:r w:rsidR="00BC4770">
        <w:rPr>
          <w:rFonts w:ascii="Arial" w:hAnsi="Arial" w:cs="Arial"/>
          <w:b/>
          <w:bCs/>
          <w:lang w:val="pl-PL"/>
        </w:rPr>
        <w:t>05</w:t>
      </w:r>
      <w:r w:rsidRPr="001A2735">
        <w:rPr>
          <w:rFonts w:ascii="Arial" w:hAnsi="Arial" w:cs="Arial"/>
          <w:b/>
          <w:bCs/>
          <w:lang w:val="pl-PL"/>
        </w:rPr>
        <w:t>.1</w:t>
      </w:r>
      <w:r w:rsidR="00BC4770">
        <w:rPr>
          <w:rFonts w:ascii="Arial" w:hAnsi="Arial" w:cs="Arial"/>
          <w:b/>
          <w:bCs/>
          <w:lang w:val="pl-PL"/>
        </w:rPr>
        <w:t>1</w:t>
      </w:r>
      <w:r w:rsidRPr="001A2735">
        <w:rPr>
          <w:rFonts w:ascii="Arial" w:hAnsi="Arial" w:cs="Arial"/>
          <w:b/>
          <w:bCs/>
          <w:lang w:val="pl-PL"/>
        </w:rPr>
        <w:t>.2013 rok</w:t>
      </w:r>
    </w:p>
    <w:p w:rsidR="007E6287" w:rsidRDefault="007E6287" w:rsidP="00C835CD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C835CD" w:rsidRPr="00BC4770" w:rsidRDefault="00C835CD" w:rsidP="00C835CD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BC4770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C835CD" w:rsidRPr="00BC4770" w:rsidRDefault="00C835CD" w:rsidP="00C835CD">
      <w:pPr>
        <w:pStyle w:val="Zwykytekst"/>
        <w:rPr>
          <w:rFonts w:ascii="Arial" w:hAnsi="Arial" w:cs="Arial"/>
        </w:rPr>
      </w:pPr>
      <w:r w:rsidRPr="00BC4770">
        <w:rPr>
          <w:rFonts w:ascii="Arial" w:hAnsi="Arial" w:cs="Arial"/>
        </w:rPr>
        <w:t>W Specyfikacji Istotnych Warunków Zamówienia oraz we wszystkich dokumentach z nią</w:t>
      </w:r>
    </w:p>
    <w:p w:rsidR="00C835CD" w:rsidRPr="00BC4770" w:rsidRDefault="00C835CD" w:rsidP="00C835CD">
      <w:pPr>
        <w:pStyle w:val="Zwykytekst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związanych (jak niżej określono) następujące słowa i zwroty winny mieć znaczenie </w:t>
      </w:r>
    </w:p>
    <w:p w:rsidR="00C835CD" w:rsidRPr="00BC4770" w:rsidRDefault="00C835CD" w:rsidP="00C835CD">
      <w:pPr>
        <w:pStyle w:val="Zwykytekst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C835CD" w:rsidRPr="00BC4770" w:rsidRDefault="00C835CD" w:rsidP="00C835CD">
      <w:pPr>
        <w:pStyle w:val="Zwykytekst"/>
        <w:rPr>
          <w:rFonts w:ascii="Arial" w:hAnsi="Arial" w:cs="Arial"/>
        </w:rPr>
      </w:pPr>
      <w:r w:rsidRPr="00BC4770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BC4770">
        <w:rPr>
          <w:rFonts w:ascii="Arial" w:hAnsi="Arial" w:cs="Arial"/>
        </w:rPr>
        <w:t>uPzp</w:t>
      </w:r>
      <w:proofErr w:type="spellEnd"/>
      <w:r w:rsidRPr="00BC4770">
        <w:rPr>
          <w:rFonts w:ascii="Arial" w:hAnsi="Arial" w:cs="Arial"/>
        </w:rPr>
        <w:t xml:space="preserve">) (tekst jednolity Dz. U. z 2013 r. poz. 907 z </w:t>
      </w:r>
      <w:proofErr w:type="spellStart"/>
      <w:r w:rsidRPr="00BC4770">
        <w:rPr>
          <w:rFonts w:ascii="Arial" w:hAnsi="Arial" w:cs="Arial"/>
        </w:rPr>
        <w:t>późn</w:t>
      </w:r>
      <w:proofErr w:type="spellEnd"/>
      <w:r w:rsidRPr="00BC4770">
        <w:rPr>
          <w:rFonts w:ascii="Arial" w:hAnsi="Arial" w:cs="Arial"/>
        </w:rPr>
        <w:t xml:space="preserve">. zmianami) oraz wszelkie akty wykonawcze do niej, </w:t>
      </w:r>
    </w:p>
    <w:p w:rsidR="00C835CD" w:rsidRPr="00BC4770" w:rsidRDefault="00C835CD" w:rsidP="00C835CD">
      <w:pPr>
        <w:pStyle w:val="Zwykytekst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b) Zamawiający: Powiatowy Zakład Opieki Zdrowotnej z siedzibą 27-200 Starachowice, </w:t>
      </w:r>
    </w:p>
    <w:p w:rsidR="00C835CD" w:rsidRPr="00BC4770" w:rsidRDefault="00C835CD" w:rsidP="00C835CD">
      <w:pPr>
        <w:pStyle w:val="Zwykytekst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    ul. Radomska 70 </w:t>
      </w:r>
    </w:p>
    <w:p w:rsidR="00C835CD" w:rsidRPr="00BC4770" w:rsidRDefault="00C835CD" w:rsidP="00C835CD">
      <w:pPr>
        <w:pStyle w:val="Zwykytekst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c) Wykonawca: oznacza osobę fizyczną, prawną lub jednostkę organizacyjną </w:t>
      </w:r>
    </w:p>
    <w:p w:rsidR="00C835CD" w:rsidRPr="00BC4770" w:rsidRDefault="00C835CD" w:rsidP="00C835CD">
      <w:pPr>
        <w:pStyle w:val="Zwykytekst"/>
        <w:ind w:left="360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nie posiadającą osobowości prawnej, która ubiega się o udzielenie zamówienia </w:t>
      </w:r>
    </w:p>
    <w:p w:rsidR="00C835CD" w:rsidRPr="00BC4770" w:rsidRDefault="00C835CD" w:rsidP="00C835CD">
      <w:pPr>
        <w:pStyle w:val="Zwykytekst"/>
        <w:ind w:left="360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publicznego, złożyła ofertę lub zawarła umowę w sprawie zamówienia publicznego, </w:t>
      </w:r>
    </w:p>
    <w:p w:rsidR="00C835CD" w:rsidRPr="00BC4770" w:rsidRDefault="00C835CD" w:rsidP="00C835CD">
      <w:pPr>
        <w:pStyle w:val="Zwykytekst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d) Specyfikacja Istotnych Warunków Zamówienia (SIWZ): oznacza dokument w </w:t>
      </w:r>
    </w:p>
    <w:p w:rsidR="00C835CD" w:rsidRPr="00BC4770" w:rsidRDefault="00C835CD" w:rsidP="00C835CD">
      <w:pPr>
        <w:pStyle w:val="Zwykytekst"/>
        <w:ind w:left="180" w:firstLine="180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rozumieniu postanowień art. 36 ust. 1 ustawy </w:t>
      </w:r>
      <w:proofErr w:type="spellStart"/>
      <w:r w:rsidRPr="00BC4770">
        <w:rPr>
          <w:rFonts w:ascii="Arial" w:hAnsi="Arial" w:cs="Arial"/>
        </w:rPr>
        <w:t>Pzp</w:t>
      </w:r>
      <w:proofErr w:type="spellEnd"/>
      <w:r w:rsidRPr="00BC4770">
        <w:rPr>
          <w:rFonts w:ascii="Arial" w:hAnsi="Arial" w:cs="Arial"/>
        </w:rPr>
        <w:t xml:space="preserve"> zawierający wszelkie załączniki, </w:t>
      </w:r>
    </w:p>
    <w:p w:rsidR="00C835CD" w:rsidRPr="00BC4770" w:rsidRDefault="00C835CD" w:rsidP="00C835CD">
      <w:pPr>
        <w:pStyle w:val="Zwykytekst"/>
        <w:ind w:left="180" w:firstLine="180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wzory, formularze i inne dokumenty, stanowiące jej integralną część, </w:t>
      </w:r>
    </w:p>
    <w:p w:rsidR="00C835CD" w:rsidRPr="00BC4770" w:rsidRDefault="00C835CD" w:rsidP="00C835CD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Sekretariat tel. 041 273 91 13 fax 041 273-92-29 </w:t>
      </w:r>
    </w:p>
    <w:p w:rsidR="00C835CD" w:rsidRPr="00BC4770" w:rsidRDefault="00C835CD" w:rsidP="00C835CD">
      <w:pPr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Dział ds. Zamówień Publicznych i Zaopatrzenia Tel. 041 273-91-82 fax  273-91-82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C835CD" w:rsidRPr="00BC4770" w:rsidRDefault="00761357" w:rsidP="00C835CD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C835CD" w:rsidRPr="00BC4770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BC4770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C835CD" w:rsidRPr="00BC4770" w:rsidRDefault="00C835CD" w:rsidP="00C835CD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C835CD" w:rsidRPr="00BC4770" w:rsidRDefault="00C835CD" w:rsidP="00C835CD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BC4770">
        <w:rPr>
          <w:rFonts w:ascii="Arial" w:hAnsi="Arial" w:cs="Arial"/>
          <w:sz w:val="20"/>
          <w:vertAlign w:val="superscript"/>
          <w:lang w:val="pl-PL"/>
        </w:rPr>
        <w:t>00</w:t>
      </w:r>
      <w:r w:rsidRPr="00BC4770">
        <w:rPr>
          <w:rFonts w:ascii="Arial" w:hAnsi="Arial" w:cs="Arial"/>
          <w:sz w:val="20"/>
          <w:lang w:val="pl-PL"/>
        </w:rPr>
        <w:t xml:space="preserve">-14 </w:t>
      </w:r>
      <w:r w:rsidRPr="00BC4770">
        <w:rPr>
          <w:rFonts w:ascii="Arial" w:hAnsi="Arial" w:cs="Arial"/>
          <w:sz w:val="20"/>
          <w:vertAlign w:val="superscript"/>
          <w:lang w:val="pl-PL"/>
        </w:rPr>
        <w:t>00</w:t>
      </w:r>
    </w:p>
    <w:p w:rsidR="00C835CD" w:rsidRPr="00BC4770" w:rsidRDefault="00C835CD" w:rsidP="00C835CD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lub na rachunek bankowy:</w:t>
      </w:r>
    </w:p>
    <w:p w:rsidR="00C835CD" w:rsidRPr="00BC4770" w:rsidRDefault="00C835CD" w:rsidP="00C835CD">
      <w:pPr>
        <w:rPr>
          <w:rFonts w:ascii="Arial" w:hAnsi="Arial" w:cs="Arial"/>
          <w:b/>
          <w:sz w:val="20"/>
          <w:lang w:val="pl-PL"/>
        </w:rPr>
      </w:pPr>
      <w:r w:rsidRPr="00BC4770">
        <w:rPr>
          <w:rFonts w:ascii="Arial" w:hAnsi="Arial" w:cs="Arial"/>
          <w:b/>
          <w:bCs/>
          <w:sz w:val="20"/>
          <w:lang w:val="pl-PL"/>
        </w:rPr>
        <w:t xml:space="preserve">PKO BP SA  </w:t>
      </w:r>
      <w:r w:rsidR="00F0006C" w:rsidRPr="00BC477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BC4770">
        <w:rPr>
          <w:rFonts w:ascii="Arial" w:hAnsi="Arial" w:cs="Arial"/>
          <w:b/>
          <w:sz w:val="20"/>
          <w:lang w:val="pl-PL"/>
        </w:rPr>
        <w:t>75 1020 2674 00002602 0096 2845</w:t>
      </w:r>
    </w:p>
    <w:p w:rsidR="00C835CD" w:rsidRPr="00BC4770" w:rsidRDefault="00C835CD" w:rsidP="00C835CD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BC4770">
        <w:rPr>
          <w:rFonts w:ascii="Arial" w:hAnsi="Arial" w:cs="Arial"/>
          <w:spacing w:val="16"/>
          <w:sz w:val="20"/>
          <w:lang w:val="pl-PL"/>
        </w:rPr>
        <w:t>8</w:t>
      </w:r>
      <w:r w:rsidRPr="00BC4770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BC4770">
        <w:rPr>
          <w:rFonts w:ascii="Arial" w:hAnsi="Arial" w:cs="Arial"/>
          <w:sz w:val="20"/>
          <w:lang w:val="pl-PL"/>
        </w:rPr>
        <w:t xml:space="preserve"> - 14 </w:t>
      </w:r>
      <w:r w:rsidRPr="00BC4770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BC4770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BC4770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rPr>
          <w:rFonts w:ascii="Arial" w:hAnsi="Arial" w:cs="Arial"/>
          <w:b/>
          <w:bCs/>
          <w:iCs/>
          <w:sz w:val="20"/>
          <w:lang w:val="pl-PL"/>
        </w:rPr>
      </w:pPr>
      <w:r w:rsidRPr="00BC4770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C835CD" w:rsidRPr="00BC4770" w:rsidRDefault="00C835CD" w:rsidP="00C835CD">
      <w:pPr>
        <w:widowControl w:val="0"/>
        <w:numPr>
          <w:ilvl w:val="0"/>
          <w:numId w:val="3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C835CD" w:rsidRPr="00BC4770" w:rsidRDefault="00C835CD" w:rsidP="00C835CD">
      <w:pPr>
        <w:widowControl w:val="0"/>
        <w:numPr>
          <w:ilvl w:val="0"/>
          <w:numId w:val="3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C835CD" w:rsidRPr="00BC4770" w:rsidRDefault="00C835CD" w:rsidP="00C835CD">
      <w:pPr>
        <w:widowControl w:val="0"/>
        <w:numPr>
          <w:ilvl w:val="0"/>
          <w:numId w:val="4"/>
        </w:numPr>
        <w:rPr>
          <w:rFonts w:ascii="Arial" w:hAnsi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2004r. Prawo zamówień publicznych (</w:t>
      </w:r>
      <w:r w:rsidRPr="00BC4770">
        <w:rPr>
          <w:rFonts w:ascii="Arial" w:hAnsi="Arial" w:cs="Arial"/>
          <w:sz w:val="20"/>
          <w:lang w:val="pl-PL"/>
        </w:rPr>
        <w:t xml:space="preserve">tekst jednolity Dz. U.  z 2013 poz. 907 z dnia 9.08.2013 z </w:t>
      </w:r>
      <w:proofErr w:type="spellStart"/>
      <w:r w:rsidRPr="00BC4770">
        <w:rPr>
          <w:rFonts w:ascii="Arial" w:hAnsi="Arial" w:cs="Arial"/>
          <w:sz w:val="20"/>
          <w:lang w:val="pl-PL"/>
        </w:rPr>
        <w:t>późn</w:t>
      </w:r>
      <w:proofErr w:type="spellEnd"/>
      <w:r w:rsidRPr="00BC4770">
        <w:rPr>
          <w:rFonts w:ascii="Arial" w:hAnsi="Arial" w:cs="Arial"/>
          <w:sz w:val="20"/>
          <w:lang w:val="pl-PL"/>
        </w:rPr>
        <w:t>. zmianami</w:t>
      </w:r>
      <w:r w:rsidRPr="00BC4770">
        <w:rPr>
          <w:rFonts w:ascii="Arial" w:hAnsi="Arial"/>
          <w:snapToGrid w:val="0"/>
          <w:color w:val="000000"/>
          <w:sz w:val="20"/>
          <w:lang w:val="pl-PL"/>
        </w:rPr>
        <w:t>.)</w:t>
      </w:r>
    </w:p>
    <w:p w:rsidR="00C835CD" w:rsidRPr="00BC4770" w:rsidRDefault="00C835CD" w:rsidP="00C835C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C835CD" w:rsidRPr="00BC4770" w:rsidRDefault="00C835CD" w:rsidP="00C835C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16 grudnia 2011r.(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. 282 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1650 z 28 grudnia 2011) w sprawie średniego kursu złotego w stosunku do euro stanowiącego podstawę przeliczania wartości zamówienia publicznego. </w:t>
      </w:r>
    </w:p>
    <w:p w:rsidR="00C835CD" w:rsidRPr="00BC4770" w:rsidRDefault="00C835CD" w:rsidP="00C835C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Ustawa z dnia 20 maja 2010r. o wyrobach medycznych ( Dz. U. z 2010r., Nr 107 , poz. 679 ze zm.),  </w:t>
      </w:r>
    </w:p>
    <w:p w:rsidR="00F0006C" w:rsidRDefault="00F0006C" w:rsidP="00F0006C">
      <w:pPr>
        <w:widowControl w:val="0"/>
        <w:ind w:left="72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7E6287" w:rsidRDefault="007E6287" w:rsidP="00F0006C">
      <w:pPr>
        <w:widowControl w:val="0"/>
        <w:ind w:left="72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7E6287" w:rsidRDefault="007E6287" w:rsidP="00F0006C">
      <w:pPr>
        <w:widowControl w:val="0"/>
        <w:ind w:left="72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7E6287" w:rsidRDefault="007E6287" w:rsidP="00F0006C">
      <w:pPr>
        <w:widowControl w:val="0"/>
        <w:ind w:left="72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7E6287" w:rsidRPr="00BC4770" w:rsidRDefault="007E6287" w:rsidP="00F0006C">
      <w:pPr>
        <w:widowControl w:val="0"/>
        <w:ind w:left="72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C835CD" w:rsidRPr="00BC4770" w:rsidRDefault="00C835CD" w:rsidP="00C835CD">
      <w:pPr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35CD" w:rsidRPr="00BC4770" w:rsidRDefault="00C835CD" w:rsidP="00C835CD">
      <w:pPr>
        <w:widowControl w:val="0"/>
        <w:rPr>
          <w:rFonts w:ascii="Arial" w:hAnsi="Arial"/>
          <w:snapToGrid w:val="0"/>
          <w:color w:val="000000"/>
          <w:sz w:val="20"/>
          <w:lang w:val="pl-PL"/>
        </w:rPr>
      </w:pPr>
      <w:r w:rsidRPr="00BC4770">
        <w:rPr>
          <w:rFonts w:ascii="Arial" w:hAnsi="Arial"/>
          <w:snapToGrid w:val="0"/>
          <w:color w:val="000000"/>
          <w:sz w:val="20"/>
          <w:lang w:val="pl-PL"/>
        </w:rPr>
        <w:t xml:space="preserve">Przedmiotem zamówienia jest dostawa: </w:t>
      </w:r>
    </w:p>
    <w:p w:rsidR="00C835CD" w:rsidRPr="00BC4770" w:rsidRDefault="00C835CD" w:rsidP="00C835C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BC4770">
        <w:rPr>
          <w:rFonts w:ascii="Arial" w:hAnsi="Arial" w:cs="Arial"/>
          <w:color w:val="000000"/>
          <w:sz w:val="20"/>
          <w:lang w:val="pl-PL"/>
        </w:rPr>
        <w:t>stymulatorów jednojamowych, dwujamowych i trójjamowych</w:t>
      </w:r>
      <w:r w:rsidR="00F0006C" w:rsidRPr="00BC4770">
        <w:rPr>
          <w:rFonts w:ascii="Arial" w:hAnsi="Arial" w:cs="Arial"/>
          <w:color w:val="000000"/>
          <w:sz w:val="20"/>
          <w:lang w:val="pl-PL"/>
        </w:rPr>
        <w:t xml:space="preserve">, elektrod i wkłuć </w:t>
      </w:r>
      <w:r w:rsidRPr="00BC4770">
        <w:rPr>
          <w:rFonts w:ascii="Arial" w:hAnsi="Arial" w:cs="Arial"/>
          <w:color w:val="000000"/>
          <w:sz w:val="20"/>
          <w:lang w:val="pl-PL"/>
        </w:rPr>
        <w:t xml:space="preserve"> dla Oddz. Kardiologicznego Powiatowego Zakładu Opieki Zdrowotnej z siedzibą  w Starachowicach ul. Radomska 70 w ilościach uzależnionych od  zapotrzebowania wynikającego z działalności leczniczej.</w:t>
      </w: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Zamówienie podzielone jest na 4 pakiety. W załączeniu załącznik cenowo </w:t>
      </w:r>
      <w:r w:rsidR="00D12DC4" w:rsidRPr="00BC4770">
        <w:rPr>
          <w:rFonts w:ascii="Arial" w:hAnsi="Arial" w:cs="Arial"/>
          <w:sz w:val="20"/>
          <w:lang w:val="pl-PL"/>
        </w:rPr>
        <w:t>–</w:t>
      </w:r>
      <w:r w:rsidRPr="00BC4770">
        <w:rPr>
          <w:rFonts w:ascii="Arial" w:hAnsi="Arial" w:cs="Arial"/>
          <w:sz w:val="20"/>
          <w:lang w:val="pl-PL"/>
        </w:rPr>
        <w:t xml:space="preserve"> asortymentowy</w:t>
      </w:r>
      <w:r w:rsidR="00D12DC4" w:rsidRPr="00BC4770">
        <w:rPr>
          <w:rFonts w:ascii="Arial" w:hAnsi="Arial" w:cs="Arial"/>
          <w:sz w:val="20"/>
          <w:lang w:val="pl-PL"/>
        </w:rPr>
        <w:t xml:space="preserve">     </w:t>
      </w:r>
      <w:r w:rsidRPr="00BC4770">
        <w:rPr>
          <w:rFonts w:ascii="Arial" w:hAnsi="Arial" w:cs="Arial"/>
          <w:sz w:val="20"/>
          <w:lang w:val="pl-PL"/>
        </w:rPr>
        <w:t xml:space="preserve">  ( załącznik nr 5 do SIWZ)</w:t>
      </w:r>
    </w:p>
    <w:p w:rsidR="00C835CD" w:rsidRPr="00BC4770" w:rsidRDefault="00C835CD" w:rsidP="00C835C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BC4770">
        <w:rPr>
          <w:rFonts w:ascii="Arial" w:hAnsi="Arial" w:cs="Arial"/>
          <w:color w:val="000000"/>
          <w:sz w:val="20"/>
          <w:lang w:val="pl-PL"/>
        </w:rPr>
        <w:t>Pakiet nr 1 – Stymulator jednojamowy WIR</w:t>
      </w:r>
    </w:p>
    <w:p w:rsidR="00C835CD" w:rsidRPr="00BC4770" w:rsidRDefault="00C835CD" w:rsidP="00C835C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BC4770">
        <w:rPr>
          <w:rFonts w:ascii="Arial" w:hAnsi="Arial" w:cs="Arial"/>
          <w:color w:val="000000"/>
          <w:sz w:val="20"/>
          <w:lang w:val="pl-PL"/>
        </w:rPr>
        <w:t>Pakiet nr 2 – Stymulator dwujamowy DDDR</w:t>
      </w:r>
    </w:p>
    <w:p w:rsidR="00C835CD" w:rsidRPr="00BC4770" w:rsidRDefault="00C835CD" w:rsidP="00C835C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BC4770">
        <w:rPr>
          <w:rFonts w:ascii="Arial" w:hAnsi="Arial" w:cs="Arial"/>
          <w:color w:val="000000"/>
          <w:sz w:val="20"/>
          <w:lang w:val="pl-PL"/>
        </w:rPr>
        <w:t xml:space="preserve">Pakiet nr 3 – Stymulator trójjamowy </w:t>
      </w:r>
    </w:p>
    <w:p w:rsidR="00C835CD" w:rsidRPr="00BC4770" w:rsidRDefault="00C835CD" w:rsidP="00C835CD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BC4770">
        <w:rPr>
          <w:rFonts w:ascii="Arial" w:hAnsi="Arial" w:cs="Arial"/>
          <w:color w:val="000000"/>
          <w:sz w:val="20"/>
          <w:lang w:val="pl-PL"/>
        </w:rPr>
        <w:t>Pakiet nr 4 – elektrody i wkłucia</w:t>
      </w:r>
    </w:p>
    <w:p w:rsidR="00C835CD" w:rsidRPr="00BC4770" w:rsidRDefault="00C835CD" w:rsidP="00C835CD">
      <w:pPr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Szczegółowy  wykaz i opis wyrobów zwarty jest w załączniku nr 2 do SIWZ – opis parametrów techniczno-użytkowych minimalnych.</w:t>
      </w:r>
    </w:p>
    <w:p w:rsidR="00F0006C" w:rsidRPr="00BC4770" w:rsidRDefault="00F0006C" w:rsidP="00C835CD">
      <w:pPr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Wykonawca użyczy na czas trwania umowy zewnętrzną drukarkę sieciową</w:t>
      </w:r>
    </w:p>
    <w:p w:rsidR="00C835CD" w:rsidRPr="00BC4770" w:rsidRDefault="00C835CD" w:rsidP="00C835CD">
      <w:pPr>
        <w:rPr>
          <w:rFonts w:ascii="Arial" w:hAnsi="Arial" w:cs="Arial"/>
          <w:bCs/>
          <w:color w:val="000000"/>
          <w:sz w:val="20"/>
          <w:lang w:val="pl-PL"/>
        </w:rPr>
      </w:pPr>
      <w:r w:rsidRPr="00BC4770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D12DC4" w:rsidRPr="00BC4770" w:rsidRDefault="00C835CD" w:rsidP="00C835CD">
      <w:pPr>
        <w:widowControl w:val="0"/>
        <w:rPr>
          <w:rFonts w:ascii="Arial" w:hAnsi="Arial"/>
          <w:color w:val="000000"/>
          <w:sz w:val="20"/>
          <w:lang w:val="pl-PL"/>
        </w:rPr>
      </w:pPr>
      <w:r w:rsidRPr="00BC4770">
        <w:rPr>
          <w:rFonts w:ascii="Arial" w:hAnsi="Arial"/>
          <w:color w:val="000000"/>
          <w:sz w:val="20"/>
          <w:lang w:val="pl-PL"/>
        </w:rPr>
        <w:t>Oznaczenie według  Wspólnego Słownika Zamówień :</w:t>
      </w:r>
    </w:p>
    <w:p w:rsidR="00C835CD" w:rsidRPr="00BC4770" w:rsidRDefault="00C835CD" w:rsidP="00C835CD">
      <w:pPr>
        <w:widowControl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/>
          <w:color w:val="000000"/>
          <w:sz w:val="20"/>
          <w:lang w:val="pl-PL"/>
        </w:rPr>
        <w:t xml:space="preserve"> kod CPV </w:t>
      </w:r>
      <w:r w:rsidRPr="00BC4770">
        <w:rPr>
          <w:rFonts w:ascii="Arial" w:hAnsi="Arial" w:cs="Arial"/>
          <w:sz w:val="20"/>
          <w:lang w:val="pl-PL"/>
        </w:rPr>
        <w:t>33.18.22.00-1 urządzenia do stymulacji serca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Zamawiający dopuszcza składania ofert częściowych 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Realizacja zamówienia w  terminie do 12 miesięcy liczone od dnia podpisania umowy.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C835CD" w:rsidRPr="00BC4770" w:rsidRDefault="00C835CD" w:rsidP="00C835CD">
      <w:pPr>
        <w:pStyle w:val="Akapitzlist1"/>
        <w:numPr>
          <w:ilvl w:val="0"/>
          <w:numId w:val="5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BC4770">
        <w:rPr>
          <w:rFonts w:ascii="Arial" w:hAnsi="Arial" w:cs="Arial"/>
          <w:sz w:val="20"/>
          <w:szCs w:val="20"/>
        </w:rPr>
        <w:t>Pzp</w:t>
      </w:r>
      <w:proofErr w:type="spellEnd"/>
      <w:r w:rsidRPr="00BC4770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C835CD" w:rsidRPr="00BC4770" w:rsidRDefault="00C835CD" w:rsidP="00C835CD">
      <w:pPr>
        <w:pStyle w:val="Akapitzlist1"/>
        <w:numPr>
          <w:ilvl w:val="0"/>
          <w:numId w:val="8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C835CD" w:rsidRPr="00BC4770" w:rsidRDefault="00C835CD" w:rsidP="00C835C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BC4770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C835CD" w:rsidRPr="00BC4770" w:rsidRDefault="00C835CD" w:rsidP="00C835CD">
      <w:pPr>
        <w:pStyle w:val="Akapitzlist1"/>
        <w:numPr>
          <w:ilvl w:val="0"/>
          <w:numId w:val="8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>Posiadania wiedzy i doświadczenia.</w:t>
      </w:r>
    </w:p>
    <w:p w:rsidR="00C835CD" w:rsidRPr="00BC4770" w:rsidRDefault="00C835CD" w:rsidP="00C835C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BC4770">
        <w:rPr>
          <w:rFonts w:ascii="Arial" w:hAnsi="Arial" w:cs="Arial"/>
          <w:sz w:val="20"/>
          <w:szCs w:val="20"/>
        </w:rPr>
        <w:t>siwz</w:t>
      </w:r>
      <w:proofErr w:type="spellEnd"/>
    </w:p>
    <w:p w:rsidR="00C835CD" w:rsidRPr="00BC4770" w:rsidRDefault="00C835CD" w:rsidP="00C835CD">
      <w:pPr>
        <w:pStyle w:val="Akapitzlist1"/>
        <w:numPr>
          <w:ilvl w:val="0"/>
          <w:numId w:val="8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C835CD" w:rsidRPr="00BC4770" w:rsidRDefault="00C835CD" w:rsidP="00C835C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 xml:space="preserve">      wykonania zamówienia. </w:t>
      </w:r>
    </w:p>
    <w:p w:rsidR="00C835CD" w:rsidRPr="00BC4770" w:rsidRDefault="00C835CD" w:rsidP="00C835C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BC4770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C835CD" w:rsidRPr="00BC4770" w:rsidRDefault="00C835CD" w:rsidP="00C835CD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>d)   Sytuacji ekonomicznej i finansowej.</w:t>
      </w:r>
    </w:p>
    <w:p w:rsidR="00B902A6" w:rsidRPr="00BC4770" w:rsidRDefault="00C835CD" w:rsidP="00C835C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 xml:space="preserve">       Zamawiający  określa szczegółowo warunek w tym zakresie:  o posiadaniu </w:t>
      </w:r>
      <w:r w:rsidR="00B902A6" w:rsidRPr="00BC4770">
        <w:rPr>
          <w:rFonts w:ascii="Arial" w:hAnsi="Arial" w:cs="Arial"/>
          <w:sz w:val="20"/>
          <w:szCs w:val="20"/>
        </w:rPr>
        <w:t xml:space="preserve">    </w:t>
      </w:r>
    </w:p>
    <w:p w:rsidR="00B902A6" w:rsidRPr="00BC4770" w:rsidRDefault="00B902A6" w:rsidP="00C835C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 xml:space="preserve">      </w:t>
      </w:r>
      <w:r w:rsidR="00C835CD" w:rsidRPr="00BC4770">
        <w:rPr>
          <w:rFonts w:ascii="Arial" w:hAnsi="Arial" w:cs="Arial"/>
          <w:sz w:val="20"/>
          <w:szCs w:val="20"/>
        </w:rPr>
        <w:t xml:space="preserve">aktualnej polisy od odpowiedzialności cywilnej zgodnie z opisem w dziale IX ust 4 </w:t>
      </w:r>
    </w:p>
    <w:p w:rsidR="00C835CD" w:rsidRPr="00BC4770" w:rsidRDefault="00B902A6" w:rsidP="00C835C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BC4770">
        <w:rPr>
          <w:rFonts w:ascii="Arial" w:hAnsi="Arial" w:cs="Arial"/>
          <w:sz w:val="20"/>
          <w:szCs w:val="20"/>
        </w:rPr>
        <w:t xml:space="preserve">       </w:t>
      </w:r>
      <w:r w:rsidR="00C835CD" w:rsidRPr="00BC4770">
        <w:rPr>
          <w:rFonts w:ascii="Arial" w:hAnsi="Arial" w:cs="Arial"/>
          <w:sz w:val="20"/>
          <w:szCs w:val="20"/>
        </w:rPr>
        <w:t xml:space="preserve">pkt 6  </w:t>
      </w:r>
      <w:proofErr w:type="spellStart"/>
      <w:r w:rsidR="00C835CD" w:rsidRPr="00BC4770">
        <w:rPr>
          <w:rFonts w:ascii="Arial" w:hAnsi="Arial" w:cs="Arial"/>
          <w:sz w:val="20"/>
          <w:szCs w:val="20"/>
        </w:rPr>
        <w:t>siwz</w:t>
      </w:r>
      <w:proofErr w:type="spellEnd"/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C835CD" w:rsidRPr="00BC4770" w:rsidRDefault="00C835CD" w:rsidP="00C835CD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lastRenderedPageBreak/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C835CD" w:rsidRPr="00BC4770" w:rsidRDefault="00C835CD" w:rsidP="00C835CD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uzasadnionych przyczyn o obiektywnym charakterze wykonawca nie jest w stanie </w:t>
      </w:r>
    </w:p>
    <w:p w:rsidR="00C835CD" w:rsidRPr="00BC4770" w:rsidRDefault="00C835CD" w:rsidP="00C835CD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C835CD" w:rsidRPr="00BC4770" w:rsidRDefault="00C835CD" w:rsidP="00C835CD">
      <w:pPr>
        <w:numPr>
          <w:ilvl w:val="0"/>
          <w:numId w:val="5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BC477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BC4770">
        <w:rPr>
          <w:rFonts w:ascii="Arial" w:hAnsi="Arial" w:cs="Arial"/>
          <w:sz w:val="20"/>
          <w:lang w:val="pl-PL"/>
        </w:rPr>
        <w:t>ust 1 i art. 24.</w:t>
      </w:r>
      <w:r w:rsidRPr="00BC477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BC4770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BC4770">
        <w:rPr>
          <w:rFonts w:ascii="Arial" w:hAnsi="Arial" w:cs="Arial"/>
          <w:sz w:val="20"/>
          <w:lang w:val="pl-PL"/>
        </w:rPr>
        <w:t>Pzp</w:t>
      </w:r>
      <w:proofErr w:type="spellEnd"/>
      <w:r w:rsidRPr="00BC4770">
        <w:rPr>
          <w:rFonts w:ascii="Arial" w:hAnsi="Arial" w:cs="Arial"/>
          <w:sz w:val="20"/>
          <w:lang w:val="pl-PL"/>
        </w:rPr>
        <w:t>.</w:t>
      </w:r>
    </w:p>
    <w:p w:rsidR="00C835CD" w:rsidRPr="00BC4770" w:rsidRDefault="00C835CD" w:rsidP="00C835CD">
      <w:pPr>
        <w:numPr>
          <w:ilvl w:val="0"/>
          <w:numId w:val="5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BC4770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prawne.</w:t>
      </w:r>
    </w:p>
    <w:p w:rsidR="00C835CD" w:rsidRPr="00BC4770" w:rsidRDefault="00C835CD" w:rsidP="00C835CD">
      <w:pPr>
        <w:numPr>
          <w:ilvl w:val="0"/>
          <w:numId w:val="5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C835CD" w:rsidRPr="00BC4770" w:rsidRDefault="00C835CD" w:rsidP="00C835CD">
      <w:pPr>
        <w:numPr>
          <w:ilvl w:val="0"/>
          <w:numId w:val="5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BC4770">
        <w:rPr>
          <w:rFonts w:ascii="Arial" w:hAnsi="Arial" w:cs="Arial"/>
          <w:sz w:val="20"/>
          <w:lang w:val="pl-PL"/>
        </w:rPr>
        <w:t>Pzp</w:t>
      </w:r>
      <w:proofErr w:type="spellEnd"/>
      <w:r w:rsidRPr="00BC4770">
        <w:rPr>
          <w:rFonts w:ascii="Arial" w:hAnsi="Arial" w:cs="Arial"/>
          <w:sz w:val="20"/>
          <w:lang w:val="pl-PL"/>
        </w:rPr>
        <w:t>.</w:t>
      </w:r>
    </w:p>
    <w:p w:rsidR="00C835CD" w:rsidRPr="00BC4770" w:rsidRDefault="00C835CD" w:rsidP="00C835CD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BC4770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BC4770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C835CD" w:rsidRPr="00BC4770" w:rsidRDefault="00C835CD" w:rsidP="00C835CD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BC477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BC4770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C835CD" w:rsidRPr="00BC4770" w:rsidRDefault="00C835CD" w:rsidP="00C835CD">
      <w:pPr>
        <w:pStyle w:val="Akapitzlist1"/>
        <w:tabs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b/>
          <w:sz w:val="20"/>
          <w:szCs w:val="20"/>
        </w:rPr>
      </w:pPr>
      <w:r w:rsidRPr="00BC4770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C835CD" w:rsidRPr="00BC4770" w:rsidRDefault="00C835CD" w:rsidP="00C835CD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</w:p>
    <w:p w:rsidR="00C835CD" w:rsidRPr="00BC4770" w:rsidRDefault="00C835CD" w:rsidP="00C835CD">
      <w:pPr>
        <w:numPr>
          <w:ilvl w:val="3"/>
          <w:numId w:val="6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BC4770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BC4770">
        <w:rPr>
          <w:rFonts w:ascii="Arial" w:hAnsi="Arial" w:cs="Arial"/>
          <w:b/>
          <w:sz w:val="20"/>
          <w:u w:val="single"/>
          <w:lang w:val="pl-PL"/>
        </w:rPr>
        <w:t xml:space="preserve">wykaz cen i opis przedmiotu zamówienia </w:t>
      </w:r>
      <w:r w:rsidRPr="00BC4770">
        <w:rPr>
          <w:rFonts w:ascii="Arial" w:hAnsi="Arial" w:cs="Arial"/>
          <w:sz w:val="20"/>
          <w:lang w:val="pl-PL"/>
        </w:rPr>
        <w:t>(wzór stanowi załącznik nr 5 do niniejszej specyfikacji istotnych warunków zamówienia) wypełnione i podpisane przez Wykonawcę.</w:t>
      </w:r>
    </w:p>
    <w:p w:rsidR="00C835CD" w:rsidRPr="00BC4770" w:rsidRDefault="00C835CD" w:rsidP="00C835CD">
      <w:pPr>
        <w:numPr>
          <w:ilvl w:val="3"/>
          <w:numId w:val="6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BC4770">
        <w:rPr>
          <w:rFonts w:ascii="Arial" w:hAnsi="Arial" w:cs="Arial"/>
          <w:sz w:val="20"/>
          <w:shd w:val="clear" w:color="auto" w:fill="FFFFFF"/>
          <w:lang w:val="pl-PL"/>
        </w:rPr>
        <w:t>, w przypadku gdy ofertę, składane dokumenty i oświadczenia  podpisuje osoba nie widniejąca w dokument</w:t>
      </w:r>
      <w:r w:rsidRPr="00BC4770">
        <w:rPr>
          <w:rFonts w:ascii="Arial" w:hAnsi="Arial" w:cs="Arial"/>
          <w:sz w:val="20"/>
          <w:lang w:val="pl-PL"/>
        </w:rPr>
        <w:t>ach rejestrowych.</w:t>
      </w:r>
    </w:p>
    <w:p w:rsidR="00C835CD" w:rsidRPr="00BC4770" w:rsidRDefault="00C835CD" w:rsidP="00C835CD">
      <w:pPr>
        <w:numPr>
          <w:ilvl w:val="3"/>
          <w:numId w:val="6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BC4770">
        <w:rPr>
          <w:rFonts w:ascii="Arial" w:hAnsi="Arial" w:cs="Arial"/>
          <w:sz w:val="20"/>
          <w:lang w:val="pl-PL"/>
        </w:rPr>
        <w:t>uPzp</w:t>
      </w:r>
      <w:proofErr w:type="spellEnd"/>
      <w:r w:rsidRPr="00BC4770">
        <w:rPr>
          <w:rFonts w:ascii="Arial" w:hAnsi="Arial" w:cs="Arial"/>
          <w:sz w:val="20"/>
          <w:lang w:val="pl-PL"/>
        </w:rPr>
        <w:t xml:space="preserve"> Wykonawca składa wraz z ofertą </w:t>
      </w:r>
      <w:r w:rsidRPr="00BC4770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BC4770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BC4770">
        <w:rPr>
          <w:rFonts w:ascii="Arial" w:hAnsi="Arial" w:cs="Arial"/>
          <w:sz w:val="20"/>
          <w:lang w:val="pl-PL"/>
        </w:rPr>
        <w:t>uPzp</w:t>
      </w:r>
      <w:proofErr w:type="spellEnd"/>
      <w:r w:rsidRPr="00BC4770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C835CD" w:rsidRPr="00BC4770" w:rsidRDefault="00C835CD" w:rsidP="00C835CD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4</w:t>
      </w:r>
      <w:r w:rsidRPr="00BC4770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BC4770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BC4770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2) dokumentów dotyczących w szczególności:</w:t>
      </w:r>
    </w:p>
    <w:p w:rsidR="00C835CD" w:rsidRPr="00BC4770" w:rsidRDefault="00C835CD" w:rsidP="00C835C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C835CD" w:rsidRPr="00BC4770" w:rsidRDefault="00C835CD" w:rsidP="00C835C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C835CD" w:rsidRPr="00BC4770" w:rsidRDefault="00C835CD" w:rsidP="00C835C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C835CD" w:rsidRPr="00BC4770" w:rsidRDefault="00C835CD" w:rsidP="00C835C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C835CD" w:rsidRPr="00BC4770" w:rsidRDefault="00C835CD" w:rsidP="00C835CD">
      <w:pPr>
        <w:pStyle w:val="Akapitzlist"/>
        <w:widowControl w:val="0"/>
        <w:numPr>
          <w:ilvl w:val="0"/>
          <w:numId w:val="10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BC4770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C835CD" w:rsidRPr="00BC4770" w:rsidRDefault="00C835CD" w:rsidP="00C835CD">
      <w:pPr>
        <w:pStyle w:val="Akapitzlist"/>
        <w:widowControl w:val="0"/>
        <w:numPr>
          <w:ilvl w:val="0"/>
          <w:numId w:val="10"/>
        </w:numPr>
        <w:ind w:left="284" w:hanging="284"/>
        <w:rPr>
          <w:rFonts w:ascii="Arial" w:hAnsi="Arial" w:cs="Arial"/>
        </w:rPr>
      </w:pPr>
      <w:r w:rsidRPr="00BC4770">
        <w:rPr>
          <w:rFonts w:ascii="Arial" w:hAnsi="Arial" w:cs="Arial"/>
          <w:b/>
        </w:rPr>
        <w:lastRenderedPageBreak/>
        <w:t>Opłacona Polisa</w:t>
      </w:r>
      <w:r w:rsidRPr="00BC4770">
        <w:rPr>
          <w:rFonts w:ascii="Arial" w:hAnsi="Arial" w:cs="Arial"/>
        </w:rPr>
        <w:t xml:space="preserve">, a w przypadku jej braku innego dokumentu potwierdzającego, że </w:t>
      </w:r>
    </w:p>
    <w:p w:rsidR="00C835CD" w:rsidRPr="00BC4770" w:rsidRDefault="00C835CD" w:rsidP="00C835CD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wykonawca jest ubezpieczony od odpowiedzialności cywilnej w zakresie prowadzonej        </w:t>
      </w:r>
    </w:p>
    <w:p w:rsidR="00C835CD" w:rsidRPr="00BC4770" w:rsidRDefault="00C835CD" w:rsidP="00C835CD">
      <w:pPr>
        <w:widowControl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   działalności obejmującej przedmiot zamówienia. </w:t>
      </w:r>
    </w:p>
    <w:p w:rsidR="00C835CD" w:rsidRPr="00BC4770" w:rsidRDefault="00C835CD" w:rsidP="00C835CD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  <w:lang w:val="pl-PL"/>
        </w:rPr>
      </w:pPr>
      <w:r w:rsidRPr="00BC4770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C835CD" w:rsidRPr="00BC4770" w:rsidRDefault="00C835CD" w:rsidP="00C835CD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1)  </w:t>
      </w:r>
      <w:r w:rsidRPr="00BC4770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BC4770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BC4770">
        <w:rPr>
          <w:rFonts w:ascii="Arial" w:hAnsi="Arial" w:cs="Arial"/>
          <w:sz w:val="20"/>
          <w:lang w:val="pl-PL"/>
        </w:rPr>
        <w:t>uPzp</w:t>
      </w:r>
      <w:proofErr w:type="spellEnd"/>
      <w:r w:rsidRPr="00BC4770">
        <w:rPr>
          <w:rFonts w:ascii="Arial" w:hAnsi="Arial" w:cs="Arial"/>
          <w:sz w:val="20"/>
          <w:lang w:val="pl-PL"/>
        </w:rPr>
        <w:t xml:space="preserve"> (wzór przedstawiony w załączniku nr 1 do niniejszej specyfikacji istotnych warunków zamówienia);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5</w:t>
      </w:r>
      <w:r w:rsidRPr="00BC4770">
        <w:rPr>
          <w:rFonts w:ascii="Arial" w:hAnsi="Arial" w:cs="Arial"/>
          <w:bCs/>
          <w:sz w:val="20"/>
          <w:lang w:val="pl-PL"/>
        </w:rPr>
        <w:t xml:space="preserve">)  </w:t>
      </w:r>
      <w:r w:rsidRPr="00BC4770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C835CD" w:rsidRPr="00BC4770" w:rsidRDefault="00C835CD" w:rsidP="00C835CD">
      <w:pPr>
        <w:pStyle w:val="Tekstpodstawowy31"/>
        <w:numPr>
          <w:ilvl w:val="0"/>
          <w:numId w:val="11"/>
        </w:numPr>
        <w:ind w:left="709" w:hanging="283"/>
        <w:rPr>
          <w:rFonts w:cs="Arial"/>
          <w:b w:val="0"/>
          <w:u w:val="none"/>
        </w:rPr>
      </w:pPr>
      <w:r w:rsidRPr="00BC4770">
        <w:rPr>
          <w:rFonts w:cs="Arial"/>
          <w:snapToGrid w:val="0"/>
        </w:rPr>
        <w:t>Informacja dotycząca przynależności do grupy kapitałowej</w:t>
      </w:r>
      <w:r w:rsidRPr="00BC4770">
        <w:rPr>
          <w:rFonts w:cs="Arial"/>
          <w:b w:val="0"/>
          <w:u w:val="none"/>
        </w:rPr>
        <w:t xml:space="preserve">, w rozumieniu ustawy z dnia 16 lutego 2007 r. o ochronie konkurencji i konsumentów (Dz. U. nr 50 poz. 331, z </w:t>
      </w:r>
      <w:proofErr w:type="spellStart"/>
      <w:r w:rsidRPr="00BC4770">
        <w:rPr>
          <w:rFonts w:cs="Arial"/>
          <w:b w:val="0"/>
          <w:u w:val="none"/>
        </w:rPr>
        <w:t>póź</w:t>
      </w:r>
      <w:proofErr w:type="spellEnd"/>
      <w:r w:rsidRPr="00BC4770">
        <w:rPr>
          <w:rFonts w:cs="Arial"/>
          <w:b w:val="0"/>
          <w:u w:val="none"/>
        </w:rPr>
        <w:t xml:space="preserve"> zm.)* złącznik nr 6 </w:t>
      </w:r>
    </w:p>
    <w:p w:rsidR="00C835CD" w:rsidRPr="00BC4770" w:rsidRDefault="00C835CD" w:rsidP="00C835CD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C835CD" w:rsidRPr="00BC4770" w:rsidRDefault="00C835CD" w:rsidP="00C835CD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C835CD" w:rsidRPr="00BC4770" w:rsidRDefault="00C835CD" w:rsidP="00C835CD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 O których mowa w: </w:t>
      </w:r>
    </w:p>
    <w:p w:rsidR="00C835CD" w:rsidRPr="00BC4770" w:rsidRDefault="00C835CD" w:rsidP="00C835CD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lastRenderedPageBreak/>
        <w:t>1) ust 5.  pkt. 2—4 i pkt. 6 niniejszego działu — składa dokument lub dokumenty wystawione w kraju, w którym ma siedzibę lub miejsce zamieszkania, potwierdzające odpowiednio, że:</w:t>
      </w:r>
    </w:p>
    <w:p w:rsidR="00C835CD" w:rsidRPr="00BC4770" w:rsidRDefault="00C835CD" w:rsidP="00C835CD">
      <w:pPr>
        <w:numPr>
          <w:ilvl w:val="0"/>
          <w:numId w:val="7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C835CD" w:rsidRPr="00BC4770" w:rsidRDefault="00C835CD" w:rsidP="00C835CD">
      <w:pPr>
        <w:numPr>
          <w:ilvl w:val="0"/>
          <w:numId w:val="7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BC4770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C835CD" w:rsidRPr="00BC4770" w:rsidRDefault="00C835CD" w:rsidP="00C835CD">
      <w:pPr>
        <w:numPr>
          <w:ilvl w:val="0"/>
          <w:numId w:val="7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C835CD" w:rsidRPr="00BC4770" w:rsidRDefault="00C835CD" w:rsidP="00C835CD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C835CD" w:rsidRPr="00BC4770" w:rsidRDefault="00C835CD" w:rsidP="00C835CD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C835CD" w:rsidRPr="00BC4770" w:rsidRDefault="00C835CD" w:rsidP="00C835CD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C835CD" w:rsidRPr="00BC4770" w:rsidRDefault="00C835CD" w:rsidP="00C835CD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b/>
          <w:sz w:val="20"/>
          <w:lang w:val="pl-PL"/>
        </w:rPr>
        <w:t>IX.2</w:t>
      </w:r>
      <w:r w:rsidRPr="00BC4770">
        <w:rPr>
          <w:rFonts w:ascii="Arial" w:hAnsi="Arial" w:cs="Arial"/>
          <w:sz w:val="20"/>
          <w:lang w:val="pl-PL"/>
        </w:rPr>
        <w:t xml:space="preserve"> </w:t>
      </w:r>
      <w:r w:rsidRPr="00BC4770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BC4770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C835CD" w:rsidRPr="00BC4770" w:rsidRDefault="00C835CD" w:rsidP="00C835CD">
      <w:pPr>
        <w:pStyle w:val="Akapitzlist"/>
        <w:widowControl w:val="0"/>
        <w:numPr>
          <w:ilvl w:val="6"/>
          <w:numId w:val="6"/>
        </w:numPr>
        <w:ind w:left="426" w:firstLine="0"/>
        <w:rPr>
          <w:rFonts w:ascii="Arial" w:hAnsi="Arial"/>
          <w:snapToGrid w:val="0"/>
          <w:color w:val="000000"/>
        </w:rPr>
      </w:pPr>
      <w:r w:rsidRPr="00BC4770">
        <w:rPr>
          <w:rFonts w:ascii="Arial" w:hAnsi="Arial"/>
          <w:snapToGrid w:val="0"/>
          <w:color w:val="000000"/>
        </w:rPr>
        <w:t xml:space="preserve">zaświadczenia podmiotu uprawnionego do kontroli jakości potwierdzającego, że    </w:t>
      </w:r>
    </w:p>
    <w:p w:rsidR="00C835CD" w:rsidRPr="00BC4770" w:rsidRDefault="00C835CD" w:rsidP="00C835CD">
      <w:pPr>
        <w:widowControl w:val="0"/>
        <w:ind w:left="426"/>
        <w:rPr>
          <w:rFonts w:ascii="Arial" w:hAnsi="Arial"/>
          <w:snapToGrid w:val="0"/>
          <w:color w:val="000000"/>
          <w:sz w:val="20"/>
          <w:lang w:val="pl-PL"/>
        </w:rPr>
      </w:pPr>
      <w:r w:rsidRPr="00BC4770">
        <w:rPr>
          <w:rFonts w:ascii="Arial" w:hAnsi="Arial"/>
          <w:snapToGrid w:val="0"/>
          <w:color w:val="000000"/>
          <w:sz w:val="20"/>
          <w:lang w:val="pl-PL"/>
        </w:rPr>
        <w:t xml:space="preserve">    dostarczane wyroby odpowiadają określonym normom lub specyfikacjom technicznym lub równoważne zaświadczenie wystawione przez podmiot mający siedzibę w innym państwie członkowskim Europejskiego Obszaru Gospodarczego </w:t>
      </w:r>
    </w:p>
    <w:p w:rsidR="00C835CD" w:rsidRPr="00BC4770" w:rsidRDefault="00C835CD" w:rsidP="00C835CD">
      <w:pPr>
        <w:widowControl w:val="0"/>
        <w:ind w:left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/>
          <w:snapToGrid w:val="0"/>
          <w:color w:val="000000"/>
          <w:sz w:val="20"/>
          <w:lang w:val="pl-PL"/>
        </w:rPr>
        <w:t xml:space="preserve">2.  </w:t>
      </w:r>
      <w:r w:rsidRPr="00BC4770">
        <w:rPr>
          <w:rFonts w:ascii="Arial" w:hAnsi="Arial" w:cs="Arial"/>
          <w:b/>
          <w:sz w:val="20"/>
          <w:lang w:val="pl-PL"/>
        </w:rPr>
        <w:t xml:space="preserve">  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certyfikaty lub deklaracje zgodności lub atesty dopuszczające wyroby do użytku, </w:t>
      </w:r>
    </w:p>
    <w:p w:rsidR="00C835CD" w:rsidRPr="00BC4770" w:rsidRDefault="00C835CD" w:rsidP="00C835CD">
      <w:pPr>
        <w:pStyle w:val="Tekstkomentarza"/>
        <w:rPr>
          <w:rFonts w:ascii="Arial" w:hAnsi="Arial" w:cs="Arial"/>
          <w:szCs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Cs w:val="20"/>
          <w:lang w:val="pl-PL"/>
        </w:rPr>
        <w:t xml:space="preserve">        </w:t>
      </w:r>
      <w:r w:rsidRPr="00BC4770">
        <w:rPr>
          <w:rFonts w:ascii="Arial" w:hAnsi="Arial" w:cs="Arial"/>
          <w:szCs w:val="20"/>
          <w:lang w:val="pl-PL"/>
        </w:rPr>
        <w:t xml:space="preserve">Wykonawca przedstawi w ofercie ważne deklaracje zgodności EC, lub certyfikat CE  </w:t>
      </w:r>
    </w:p>
    <w:p w:rsidR="00C835CD" w:rsidRPr="00BC4770" w:rsidRDefault="00C835CD" w:rsidP="00C835CD">
      <w:pPr>
        <w:pStyle w:val="Tekstkomentarza"/>
        <w:rPr>
          <w:rFonts w:ascii="Arial" w:hAnsi="Arial" w:cs="Arial"/>
          <w:szCs w:val="20"/>
          <w:lang w:val="pl-PL"/>
        </w:rPr>
      </w:pPr>
      <w:r w:rsidRPr="00BC4770">
        <w:rPr>
          <w:rFonts w:ascii="Arial" w:hAnsi="Arial" w:cs="Arial"/>
          <w:szCs w:val="20"/>
          <w:lang w:val="pl-PL"/>
        </w:rPr>
        <w:t xml:space="preserve">       oraz dokumenty/informacje potwierdzające że wrób jest dopuszczony do obrotu na   </w:t>
      </w:r>
    </w:p>
    <w:p w:rsidR="00C835CD" w:rsidRPr="00BC4770" w:rsidRDefault="00C835CD" w:rsidP="00C835CD">
      <w:pPr>
        <w:pStyle w:val="Tekstkomentarza"/>
        <w:rPr>
          <w:rFonts w:ascii="Arial" w:hAnsi="Arial" w:cs="Arial"/>
          <w:szCs w:val="20"/>
          <w:lang w:val="pl-PL"/>
        </w:rPr>
      </w:pPr>
      <w:r w:rsidRPr="00BC4770">
        <w:rPr>
          <w:rFonts w:ascii="Arial" w:hAnsi="Arial" w:cs="Arial"/>
          <w:szCs w:val="20"/>
          <w:lang w:val="pl-PL"/>
        </w:rPr>
        <w:t xml:space="preserve">       polskim rynku (zgodnie z obowiązującymi przepisami o wyrobach medycznych ). </w:t>
      </w:r>
    </w:p>
    <w:p w:rsidR="00C835CD" w:rsidRPr="00BC4770" w:rsidRDefault="00C835CD" w:rsidP="00C835CD">
      <w:pPr>
        <w:pStyle w:val="Tekstkomentarza"/>
        <w:rPr>
          <w:rFonts w:ascii="Arial" w:hAnsi="Arial" w:cs="Arial"/>
          <w:szCs w:val="20"/>
          <w:lang w:val="pl-PL"/>
        </w:rPr>
      </w:pPr>
      <w:r w:rsidRPr="00BC4770">
        <w:rPr>
          <w:rFonts w:ascii="Arial" w:hAnsi="Arial" w:cs="Arial"/>
          <w:szCs w:val="20"/>
          <w:lang w:val="pl-PL"/>
        </w:rPr>
        <w:t xml:space="preserve">      3.  Opisy, fotografie z stron katalogowych wyrobów, narzędzi.</w:t>
      </w:r>
    </w:p>
    <w:p w:rsidR="00C835CD" w:rsidRPr="00BC4770" w:rsidRDefault="00C835CD" w:rsidP="00C835CD">
      <w:pPr>
        <w:widowControl w:val="0"/>
        <w:rPr>
          <w:rStyle w:val="FontStyle50"/>
          <w:lang w:val="pl-PL"/>
        </w:rPr>
      </w:pPr>
      <w:r w:rsidRPr="00BC4770">
        <w:rPr>
          <w:sz w:val="20"/>
          <w:lang w:val="pl-PL"/>
        </w:rPr>
        <w:t xml:space="preserve">        </w:t>
      </w:r>
      <w:r w:rsidRPr="00BC4770">
        <w:rPr>
          <w:rStyle w:val="FontStyle50"/>
          <w:lang w:val="pl-PL"/>
        </w:rPr>
        <w:t xml:space="preserve">  -   opisy, zdjęcia katalogowe wyrobów z podaniem której poz. zestawu dotyczy </w:t>
      </w:r>
    </w:p>
    <w:p w:rsidR="00C835CD" w:rsidRPr="00BC4770" w:rsidRDefault="00C835CD" w:rsidP="00C835CD">
      <w:pPr>
        <w:widowControl w:val="0"/>
        <w:rPr>
          <w:rStyle w:val="FontStyle50"/>
          <w:lang w:val="pl-PL"/>
        </w:rPr>
      </w:pPr>
      <w:r w:rsidRPr="00BC4770">
        <w:rPr>
          <w:rStyle w:val="FontStyle50"/>
          <w:lang w:val="pl-PL"/>
        </w:rPr>
        <w:t xml:space="preserve">             potwierdzające spełnienie wymagań minimalnych. Ulotki (Ew. karty </w:t>
      </w:r>
    </w:p>
    <w:p w:rsidR="00C835CD" w:rsidRPr="00BC4770" w:rsidRDefault="00C835CD" w:rsidP="00C835CD">
      <w:pPr>
        <w:widowControl w:val="0"/>
        <w:rPr>
          <w:rStyle w:val="FontStyle50"/>
          <w:lang w:val="pl-PL"/>
        </w:rPr>
      </w:pPr>
      <w:r w:rsidRPr="00BC4770">
        <w:rPr>
          <w:rStyle w:val="FontStyle50"/>
          <w:lang w:val="pl-PL"/>
        </w:rPr>
        <w:t xml:space="preserve">              charakterystyki) informujące o nazwie produktu, nazwie i adresie wytwórcy,       </w:t>
      </w:r>
    </w:p>
    <w:p w:rsidR="00C835CD" w:rsidRPr="00BC4770" w:rsidRDefault="00C835CD" w:rsidP="00C835CD">
      <w:pPr>
        <w:widowControl w:val="0"/>
        <w:rPr>
          <w:rStyle w:val="FontStyle50"/>
          <w:lang w:val="pl-PL"/>
        </w:rPr>
      </w:pPr>
      <w:r w:rsidRPr="00BC4770">
        <w:rPr>
          <w:rStyle w:val="FontStyle50"/>
          <w:lang w:val="pl-PL"/>
        </w:rPr>
        <w:t xml:space="preserve">              przeznaczeniu, właściwościach produktu/wyrobu  zastosowania, sposób    </w:t>
      </w:r>
    </w:p>
    <w:p w:rsidR="00C835CD" w:rsidRPr="00BC4770" w:rsidRDefault="00C835CD" w:rsidP="00C835CD">
      <w:pPr>
        <w:widowControl w:val="0"/>
        <w:rPr>
          <w:rStyle w:val="FontStyle50"/>
          <w:lang w:val="pl-PL"/>
        </w:rPr>
      </w:pPr>
      <w:r w:rsidRPr="00BC4770">
        <w:rPr>
          <w:rStyle w:val="FontStyle50"/>
          <w:lang w:val="pl-PL"/>
        </w:rPr>
        <w:t xml:space="preserve">              postępowania z wyrobem.</w:t>
      </w:r>
    </w:p>
    <w:p w:rsidR="00C835CD" w:rsidRPr="00BC4770" w:rsidRDefault="00C835CD" w:rsidP="00C835CD">
      <w:pPr>
        <w:widowControl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Na potwierdzenie parametrów technicznych Oferent będzie zobowiązany dostarczyć próbki towaru na żądanie zamawiającego (</w:t>
      </w:r>
      <w:r w:rsidRPr="00BC4770">
        <w:rPr>
          <w:rFonts w:ascii="Arial" w:hAnsi="Arial" w:cs="Arial"/>
          <w:i/>
          <w:sz w:val="20"/>
          <w:lang w:val="pl-PL"/>
        </w:rPr>
        <w:t>w dniu składania ofert nie są wymagane</w:t>
      </w:r>
      <w:r w:rsidRPr="00BC4770">
        <w:rPr>
          <w:rFonts w:ascii="Arial" w:hAnsi="Arial" w:cs="Arial"/>
          <w:sz w:val="20"/>
          <w:lang w:val="pl-PL"/>
        </w:rPr>
        <w:t>)  w terminie 3 dni roboczych od momentu  zawiadomienia pisemnego o takiej potrzebie.</w:t>
      </w:r>
    </w:p>
    <w:p w:rsidR="00C835CD" w:rsidRPr="00BC4770" w:rsidRDefault="00C835CD" w:rsidP="00C835CD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b/>
          <w:sz w:val="20"/>
          <w:lang w:val="pl-PL"/>
        </w:rPr>
        <w:t>IX 3.</w:t>
      </w:r>
      <w:r w:rsidRPr="00BC4770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BC4770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BC4770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lastRenderedPageBreak/>
        <w:t xml:space="preserve">4) Podmioty występujące wspólnie ponoszą solidarną odpowiedzialność za niewykonanie lub nienależyte wykonanie zobowiązań </w:t>
      </w:r>
    </w:p>
    <w:p w:rsidR="00C835CD" w:rsidRPr="00BC4770" w:rsidRDefault="00C835CD" w:rsidP="00C835CD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C835CD" w:rsidRPr="00BC4770" w:rsidRDefault="00C835CD" w:rsidP="00C835CD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C835CD" w:rsidRPr="00BC4770" w:rsidRDefault="00C835CD" w:rsidP="00C835C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BC4770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C835CD" w:rsidRPr="00BC4770" w:rsidRDefault="00C835CD" w:rsidP="00C835C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C835CD" w:rsidRPr="00BC4770" w:rsidRDefault="00C835CD" w:rsidP="00C835CD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C835CD" w:rsidRPr="00BC4770" w:rsidRDefault="00C835CD" w:rsidP="00C835CD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BC477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BC4770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BC4770">
        <w:rPr>
          <w:rFonts w:ascii="Arial" w:hAnsi="Arial" w:cs="Arial"/>
          <w:sz w:val="20"/>
          <w:lang w:val="pl-PL"/>
        </w:rPr>
        <w:t>dni przed upływem terminu składania ofert</w:t>
      </w: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C835CD" w:rsidRPr="00BC4770" w:rsidRDefault="00C835CD" w:rsidP="00C835CD">
      <w:pPr>
        <w:widowControl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BC4770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C835CD" w:rsidRPr="00BC4770" w:rsidRDefault="00C835CD" w:rsidP="00C835CD">
      <w:pPr>
        <w:pStyle w:val="Tekstpodstawowy"/>
        <w:rPr>
          <w:rFonts w:cs="Arial"/>
          <w:sz w:val="20"/>
        </w:rPr>
      </w:pPr>
      <w:r w:rsidRPr="00BC4770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BC477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</w:t>
      </w:r>
      <w:r w:rsidR="0085607D" w:rsidRPr="00BC477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tu niezwłocznie dosłany pocztą </w:t>
      </w:r>
    </w:p>
    <w:p w:rsidR="0085607D" w:rsidRPr="00BC4770" w:rsidRDefault="0085607D" w:rsidP="00C835CD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Strona która otrzymuje dokumenty lub informacje faksem zobowiązana jest na wezwanie strony 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przekazującej dokument do niezwłocznego potwierdzenia ich otrzymania 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BC4770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C835CD" w:rsidRPr="00BC4770" w:rsidRDefault="00C835CD" w:rsidP="00C835CD">
      <w:pPr>
        <w:widowControl w:val="0"/>
        <w:rPr>
          <w:rFonts w:ascii="Arial" w:hAnsi="Arial"/>
          <w:snapToGrid w:val="0"/>
          <w:color w:val="000000"/>
          <w:sz w:val="20"/>
          <w:highlight w:val="white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BC4770">
        <w:rPr>
          <w:rFonts w:ascii="Arial" w:hAnsi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C835CD" w:rsidRPr="00BC4770" w:rsidRDefault="00C835CD" w:rsidP="00C835CD">
      <w:pPr>
        <w:widowControl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BC4770">
        <w:rPr>
          <w:rFonts w:ascii="Arial" w:hAnsi="Arial"/>
          <w:snapToGrid w:val="0"/>
          <w:color w:val="000000"/>
          <w:sz w:val="20"/>
          <w:lang w:val="pl-PL"/>
        </w:rPr>
        <w:t xml:space="preserve">Kierownik Oddziału Kardiologicznego lek. med.  Grzegorz Fitas  </w:t>
      </w:r>
      <w:r w:rsidRPr="00BC4770">
        <w:rPr>
          <w:rFonts w:ascii="Arial" w:hAnsi="Arial" w:cs="Arial"/>
          <w:sz w:val="20"/>
          <w:lang w:val="pl-PL"/>
        </w:rPr>
        <w:t xml:space="preserve"> 041 273 96 09 </w:t>
      </w:r>
    </w:p>
    <w:p w:rsidR="00C835CD" w:rsidRPr="00BC4770" w:rsidRDefault="00C835CD" w:rsidP="00C835CD">
      <w:pPr>
        <w:widowControl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w godz. 09:00 – 12:00,</w:t>
      </w:r>
    </w:p>
    <w:p w:rsidR="00C835CD" w:rsidRPr="00BC4770" w:rsidRDefault="00C835CD" w:rsidP="00C835CD">
      <w:pPr>
        <w:widowControl w:val="0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BC4770">
        <w:rPr>
          <w:rFonts w:ascii="Arial" w:hAnsi="Arial" w:cs="Arial"/>
          <w:sz w:val="20"/>
          <w:lang w:val="pl-PL"/>
        </w:rPr>
        <w:t xml:space="preserve">Dział ds. Zamówień Publicznych  Włodzimierz Żyła 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  tel. 041 2739182 w godz.09:00 – 14:00</w:t>
      </w:r>
    </w:p>
    <w:p w:rsidR="00C835CD" w:rsidRPr="00BC4770" w:rsidRDefault="00C835CD" w:rsidP="00C835CD">
      <w:pPr>
        <w:pStyle w:val="Nagwek5"/>
        <w:rPr>
          <w:rFonts w:cs="Arial"/>
          <w:sz w:val="20"/>
        </w:rPr>
      </w:pPr>
      <w:r w:rsidRPr="00BC4770">
        <w:rPr>
          <w:rFonts w:cs="Arial"/>
          <w:sz w:val="20"/>
        </w:rPr>
        <w:t>XII. Wadium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C835CD" w:rsidRPr="00BC4770" w:rsidRDefault="00C835CD" w:rsidP="00C835CD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C835CD" w:rsidRPr="00BC4770" w:rsidRDefault="00C835CD" w:rsidP="00C835CD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C835CD" w:rsidRPr="00BC4770" w:rsidRDefault="00C835CD" w:rsidP="00C835CD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805A08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(cenowego) na nośniku elektronicznym (płyta CD).</w:t>
      </w:r>
    </w:p>
    <w:p w:rsidR="00C835CD" w:rsidRPr="00BC4770" w:rsidRDefault="00C835CD" w:rsidP="00C835C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C835CD" w:rsidRPr="00BC4770" w:rsidRDefault="00C835CD" w:rsidP="00C835CD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BC4770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C835CD" w:rsidRPr="00BC4770" w:rsidRDefault="00C835CD" w:rsidP="00C835C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C835CD" w:rsidRPr="00BC4770" w:rsidRDefault="00C835CD" w:rsidP="00C835C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C835CD" w:rsidRPr="00BC4770" w:rsidRDefault="00C835CD" w:rsidP="00C835C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C835CD" w:rsidRPr="00BC4770" w:rsidRDefault="00C835CD" w:rsidP="00C835CD">
      <w:pPr>
        <w:pStyle w:val="Tekstblokowy"/>
        <w:rPr>
          <w:rFonts w:cs="Arial"/>
          <w:sz w:val="20"/>
        </w:rPr>
      </w:pPr>
      <w:r w:rsidRPr="00BC4770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C835CD" w:rsidRPr="00BC4770" w:rsidRDefault="00C835CD" w:rsidP="00C835C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C835CD" w:rsidRPr="00BC4770" w:rsidRDefault="00C835CD" w:rsidP="00C835CD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C835CD" w:rsidRPr="00BC4770" w:rsidRDefault="00C835CD" w:rsidP="00C835CD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C835CD" w:rsidRPr="00BC4770" w:rsidRDefault="00C835CD" w:rsidP="00C835CD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C835CD" w:rsidRPr="00BC4770" w:rsidRDefault="00C835CD" w:rsidP="00C835CD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C835CD" w:rsidRPr="00BC4770" w:rsidRDefault="00C835CD" w:rsidP="00C835CD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BC4770">
        <w:rPr>
          <w:rFonts w:ascii="Arial" w:hAnsi="Arial" w:cs="Arial"/>
          <w:sz w:val="20"/>
          <w:lang w:val="pl-PL"/>
        </w:rPr>
        <w:t>z oznakowaniem „</w:t>
      </w:r>
      <w:r w:rsidRPr="00BC4770">
        <w:rPr>
          <w:rFonts w:ascii="Arial" w:hAnsi="Arial" w:cs="Arial"/>
          <w:b/>
          <w:sz w:val="20"/>
          <w:lang w:val="pl-PL"/>
        </w:rPr>
        <w:t xml:space="preserve">TAJEMNICA  </w:t>
      </w:r>
    </w:p>
    <w:p w:rsidR="00C835CD" w:rsidRPr="00BC4770" w:rsidRDefault="00C835CD" w:rsidP="00C835CD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BC4770">
        <w:rPr>
          <w:rFonts w:ascii="Arial" w:hAnsi="Arial" w:cs="Arial"/>
          <w:sz w:val="20"/>
          <w:lang w:val="pl-PL"/>
        </w:rPr>
        <w:t>".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cr/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C835CD" w:rsidRPr="00BC4770" w:rsidRDefault="00C835CD" w:rsidP="00C835CD">
      <w:pPr>
        <w:pStyle w:val="Tekstpodstawowy"/>
        <w:rPr>
          <w:rFonts w:cs="Arial"/>
          <w:sz w:val="20"/>
        </w:rPr>
      </w:pPr>
      <w:r w:rsidRPr="00BC4770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C835CD" w:rsidRPr="00BC4770" w:rsidRDefault="00C835CD" w:rsidP="00C835CD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BC4770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C835CD" w:rsidRPr="00BC4770" w:rsidRDefault="00C835CD" w:rsidP="00BC477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BC4770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C835CD" w:rsidRPr="00BC4770" w:rsidRDefault="00C835CD" w:rsidP="00BC4770">
      <w:pPr>
        <w:shd w:val="clear" w:color="auto" w:fill="FFFFFF"/>
        <w:tabs>
          <w:tab w:val="left" w:pos="0"/>
        </w:tabs>
        <w:ind w:right="403"/>
        <w:rPr>
          <w:rFonts w:ascii="Arial" w:hAnsi="Arial" w:cs="Arial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 oznaczonej, </w:t>
      </w:r>
    </w:p>
    <w:p w:rsidR="00C835CD" w:rsidRPr="00BC4770" w:rsidRDefault="00C835CD" w:rsidP="00C835C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BC4770">
        <w:rPr>
          <w:rFonts w:ascii="Arial" w:hAnsi="Arial" w:cs="Arial"/>
          <w:sz w:val="20"/>
          <w:u w:val="single"/>
          <w:lang w:val="pl-PL"/>
        </w:rPr>
        <w:t xml:space="preserve">Oferta na dostawę </w:t>
      </w:r>
      <w:r w:rsidR="0085607D" w:rsidRPr="00BC4770">
        <w:rPr>
          <w:rFonts w:ascii="Arial" w:hAnsi="Arial" w:cs="Arial"/>
          <w:sz w:val="20"/>
          <w:u w:val="single"/>
          <w:lang w:val="pl-PL"/>
        </w:rPr>
        <w:t>stymulatorów jednojamowych, dwujamowych i trójjamowych</w:t>
      </w:r>
      <w:r w:rsidR="00900E05" w:rsidRPr="00BC4770">
        <w:rPr>
          <w:rFonts w:ascii="Arial" w:hAnsi="Arial" w:cs="Arial"/>
          <w:sz w:val="20"/>
          <w:u w:val="single"/>
          <w:lang w:val="pl-PL"/>
        </w:rPr>
        <w:t xml:space="preserve"> </w:t>
      </w:r>
      <w:r w:rsidRPr="00BC4770">
        <w:rPr>
          <w:rFonts w:ascii="Arial" w:hAnsi="Arial" w:cs="Arial"/>
          <w:sz w:val="20"/>
          <w:u w:val="single"/>
          <w:lang w:val="pl-PL"/>
        </w:rPr>
        <w:t xml:space="preserve">dla Powiatowego Zakładu Opieki Zdrowotnej z siedzibą w Starachowicach sprawa numer </w:t>
      </w:r>
      <w:r w:rsidR="00900E05" w:rsidRPr="00BC4770">
        <w:rPr>
          <w:rFonts w:ascii="Arial" w:hAnsi="Arial" w:cs="Arial"/>
          <w:sz w:val="20"/>
          <w:u w:val="single"/>
          <w:lang w:val="pl-PL"/>
        </w:rPr>
        <w:t>P/67/11/2013/STYM</w:t>
      </w:r>
    </w:p>
    <w:p w:rsidR="00C835CD" w:rsidRPr="00BC4770" w:rsidRDefault="00C835CD" w:rsidP="00C835C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BC4770">
        <w:rPr>
          <w:rFonts w:ascii="Arial" w:hAnsi="Arial" w:cs="Arial"/>
          <w:sz w:val="20"/>
          <w:u w:val="single"/>
          <w:lang w:val="pl-PL"/>
        </w:rPr>
        <w:t>Oraz „nie otwierać przed terminem otwarcia ofert”.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spacing w:line="260" w:lineRule="atLeast"/>
        <w:rPr>
          <w:rFonts w:ascii="Arial CE" w:hAnsi="Arial CE" w:cs="Arial CE"/>
          <w:sz w:val="20"/>
          <w:lang w:val="pl-PL"/>
        </w:rPr>
      </w:pPr>
      <w:r w:rsidRPr="00BC4770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BC4770">
        <w:rPr>
          <w:rFonts w:ascii="Arial" w:hAnsi="Arial" w:cs="Arial"/>
          <w:b/>
          <w:spacing w:val="15"/>
          <w:sz w:val="20"/>
          <w:lang w:val="pl-PL"/>
        </w:rPr>
        <w:t>dnia</w:t>
      </w:r>
      <w:r w:rsidRPr="00BC4770">
        <w:rPr>
          <w:rFonts w:ascii="Arial" w:hAnsi="Arial" w:cs="Arial"/>
          <w:b/>
          <w:sz w:val="20"/>
          <w:lang w:val="pl-PL"/>
        </w:rPr>
        <w:t xml:space="preserve"> </w:t>
      </w:r>
      <w:r w:rsidR="00424181">
        <w:rPr>
          <w:rFonts w:ascii="Arial" w:hAnsi="Arial" w:cs="Arial"/>
          <w:b/>
          <w:spacing w:val="20"/>
          <w:sz w:val="20"/>
          <w:lang w:val="pl-PL"/>
        </w:rPr>
        <w:t>19</w:t>
      </w:r>
      <w:r w:rsidRPr="00BC4770">
        <w:rPr>
          <w:rFonts w:ascii="Arial" w:hAnsi="Arial" w:cs="Arial"/>
          <w:b/>
          <w:spacing w:val="20"/>
          <w:sz w:val="20"/>
          <w:lang w:val="pl-PL"/>
        </w:rPr>
        <w:t>.11.2013</w:t>
      </w:r>
      <w:r w:rsidRPr="00BC4770">
        <w:rPr>
          <w:rFonts w:ascii="Arial" w:hAnsi="Arial" w:cs="Arial"/>
          <w:b/>
          <w:sz w:val="20"/>
          <w:lang w:val="pl-PL"/>
        </w:rPr>
        <w:t xml:space="preserve"> r. do godz. 12:00</w:t>
      </w:r>
      <w:r w:rsidRPr="00BC4770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BC4770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C835CD" w:rsidRPr="00BC4770" w:rsidRDefault="00C835CD" w:rsidP="00C835CD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C835CD" w:rsidRPr="00BC4770" w:rsidRDefault="00C835CD" w:rsidP="00C835CD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BC4770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C835CD" w:rsidRPr="00BC4770" w:rsidRDefault="00C835CD" w:rsidP="00C835CD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</w:r>
      <w:bookmarkStart w:id="0" w:name="_GoBack"/>
      <w:bookmarkEnd w:id="0"/>
    </w:p>
    <w:p w:rsidR="00C835CD" w:rsidRPr="00BC4770" w:rsidRDefault="00C835CD" w:rsidP="00C835CD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sz w:val="20"/>
          <w:lang w:val="pl-PL"/>
        </w:rPr>
      </w:pPr>
      <w:r w:rsidRPr="00BC4770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424181">
        <w:rPr>
          <w:rFonts w:ascii="Arial" w:hAnsi="Arial" w:cs="Arial"/>
          <w:b/>
          <w:spacing w:val="20"/>
          <w:sz w:val="20"/>
          <w:lang w:val="pl-PL"/>
        </w:rPr>
        <w:t>19</w:t>
      </w:r>
      <w:r w:rsidR="00424181" w:rsidRPr="00BC4770">
        <w:rPr>
          <w:rFonts w:ascii="Arial" w:hAnsi="Arial" w:cs="Arial"/>
          <w:b/>
          <w:spacing w:val="20"/>
          <w:sz w:val="20"/>
          <w:lang w:val="pl-PL"/>
        </w:rPr>
        <w:t>.11.2013</w:t>
      </w:r>
      <w:r w:rsidR="00424181" w:rsidRPr="00BC4770">
        <w:rPr>
          <w:rFonts w:ascii="Arial" w:hAnsi="Arial" w:cs="Arial"/>
          <w:b/>
          <w:sz w:val="20"/>
          <w:lang w:val="pl-PL"/>
        </w:rPr>
        <w:t xml:space="preserve"> </w:t>
      </w:r>
      <w:r w:rsidRPr="00BC4770">
        <w:rPr>
          <w:rFonts w:ascii="Arial" w:hAnsi="Arial" w:cs="Arial"/>
          <w:b/>
          <w:color w:val="000000"/>
          <w:sz w:val="20"/>
          <w:lang w:val="pl-PL"/>
        </w:rPr>
        <w:t>r. o godz. 12:15</w:t>
      </w:r>
      <w:r w:rsidRPr="00BC4770">
        <w:rPr>
          <w:rFonts w:ascii="Arial" w:hAnsi="Arial" w:cs="Arial"/>
          <w:b/>
          <w:sz w:val="20"/>
          <w:lang w:val="pl-PL"/>
        </w:rPr>
        <w:t xml:space="preserve"> w siedzibie zamawiającego w pok. 202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C835CD" w:rsidRPr="00BC4770" w:rsidRDefault="00C835CD" w:rsidP="00C835CD">
      <w:pPr>
        <w:widowControl w:val="0"/>
        <w:numPr>
          <w:ilvl w:val="1"/>
          <w:numId w:val="12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C835CD" w:rsidRPr="00BC4770" w:rsidRDefault="00C835CD" w:rsidP="00C835CD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C835CD" w:rsidRPr="00BC4770" w:rsidRDefault="00C835CD" w:rsidP="00C835CD">
      <w:pPr>
        <w:widowControl w:val="0"/>
        <w:numPr>
          <w:ilvl w:val="1"/>
          <w:numId w:val="12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C835CD" w:rsidRPr="00BC4770" w:rsidRDefault="00C835CD" w:rsidP="00C835CD">
      <w:pPr>
        <w:widowControl w:val="0"/>
        <w:numPr>
          <w:ilvl w:val="1"/>
          <w:numId w:val="12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C835CD" w:rsidRPr="00BC4770" w:rsidRDefault="00C835CD" w:rsidP="00C835CD">
      <w:pPr>
        <w:widowControl w:val="0"/>
        <w:numPr>
          <w:ilvl w:val="1"/>
          <w:numId w:val="12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Oferta wykonawcy, który w terminie 3 dni od otrzymania zawiadomienia o poprawieniu  omyłek nie zgodził się na poprawienie omyłek o których mowa w art. 87 ust 2 pkt 3,uPzp  podlega odrzuceniu.</w:t>
      </w:r>
    </w:p>
    <w:p w:rsidR="00C835CD" w:rsidRPr="00BC4770" w:rsidRDefault="00C835CD" w:rsidP="00C835CD">
      <w:pPr>
        <w:widowControl w:val="0"/>
        <w:numPr>
          <w:ilvl w:val="1"/>
          <w:numId w:val="12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C835CD" w:rsidRPr="00BC4770" w:rsidRDefault="00C835CD" w:rsidP="00C835CD">
      <w:pPr>
        <w:widowControl w:val="0"/>
        <w:numPr>
          <w:ilvl w:val="1"/>
          <w:numId w:val="12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C835CD" w:rsidRPr="00BC4770" w:rsidRDefault="00C835CD" w:rsidP="00C835C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C835CD" w:rsidRPr="00BC4770" w:rsidRDefault="00C835CD" w:rsidP="00C835C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C835CD" w:rsidRPr="00BC4770" w:rsidRDefault="00C835CD" w:rsidP="00C835C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C835CD" w:rsidRPr="00BC4770" w:rsidRDefault="00C835CD" w:rsidP="00C835CD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C835CD" w:rsidRPr="00BC4770" w:rsidRDefault="00C835CD" w:rsidP="00C835CD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C835CD" w:rsidRPr="00BC4770" w:rsidRDefault="00C835CD" w:rsidP="00C835CD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C835CD" w:rsidRPr="00BC4770" w:rsidRDefault="00C835CD" w:rsidP="00C835C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C835CD" w:rsidRPr="00BC4770" w:rsidRDefault="00C835CD" w:rsidP="00C835C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---------------------------------------------------------------------------</w:t>
      </w:r>
    </w:p>
    <w:p w:rsidR="00C835CD" w:rsidRPr="00BC4770" w:rsidRDefault="00C835CD" w:rsidP="00C835C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BC4770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|</w:t>
      </w:r>
      <w:r w:rsidRPr="00BC4770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  |</w:t>
      </w:r>
    </w:p>
    <w:p w:rsidR="00C835CD" w:rsidRPr="00BC4770" w:rsidRDefault="00C835CD" w:rsidP="00C835C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C835CD" w:rsidRPr="00BC4770" w:rsidRDefault="00C835CD" w:rsidP="00C835C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|</w:t>
      </w: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cena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|</w:t>
      </w: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100% 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C835CD" w:rsidRPr="00BC4770" w:rsidRDefault="00C835CD" w:rsidP="00C835C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C835CD" w:rsidRPr="00BC4770" w:rsidRDefault="00C835CD" w:rsidP="00C835C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C835CD" w:rsidRPr="00BC4770" w:rsidRDefault="00C835CD" w:rsidP="0085607D">
      <w:pPr>
        <w:pStyle w:val="Nagwek2"/>
        <w:spacing w:before="0"/>
        <w:rPr>
          <w:rFonts w:ascii="Arial" w:hAnsi="Arial" w:cs="Arial"/>
          <w:b w:val="0"/>
          <w:color w:val="auto"/>
          <w:sz w:val="20"/>
          <w:szCs w:val="20"/>
          <w:lang w:val="pl-PL"/>
        </w:rPr>
      </w:pPr>
      <w:r w:rsidRPr="00BC4770">
        <w:rPr>
          <w:rFonts w:ascii="Arial" w:hAnsi="Arial" w:cs="Arial"/>
          <w:b w:val="0"/>
          <w:color w:val="auto"/>
          <w:sz w:val="20"/>
          <w:szCs w:val="20"/>
          <w:lang w:val="pl-PL"/>
        </w:rPr>
        <w:t>Nazwa kryterium   : cena</w:t>
      </w:r>
    </w:p>
    <w:p w:rsidR="00C835CD" w:rsidRPr="00BC4770" w:rsidRDefault="00C835CD" w:rsidP="0085607D">
      <w:pPr>
        <w:pStyle w:val="Nagwek1"/>
        <w:spacing w:before="0"/>
        <w:rPr>
          <w:rFonts w:ascii="Arial" w:hAnsi="Arial" w:cs="Arial"/>
          <w:b w:val="0"/>
          <w:color w:val="auto"/>
          <w:sz w:val="20"/>
          <w:szCs w:val="20"/>
          <w:lang w:val="pl-PL"/>
        </w:rPr>
      </w:pPr>
      <w:r w:rsidRPr="00BC4770">
        <w:rPr>
          <w:rFonts w:ascii="Arial" w:hAnsi="Arial" w:cs="Arial"/>
          <w:b w:val="0"/>
          <w:color w:val="auto"/>
          <w:sz w:val="20"/>
          <w:szCs w:val="20"/>
          <w:lang w:val="pl-PL"/>
        </w:rPr>
        <w:t xml:space="preserve">Wzór  : </w:t>
      </w:r>
      <w:proofErr w:type="spellStart"/>
      <w:r w:rsidRPr="00BC4770">
        <w:rPr>
          <w:rFonts w:ascii="Arial" w:hAnsi="Arial" w:cs="Arial"/>
          <w:b w:val="0"/>
          <w:color w:val="auto"/>
          <w:sz w:val="20"/>
          <w:szCs w:val="20"/>
          <w:lang w:val="pl-PL"/>
        </w:rPr>
        <w:t>Wn</w:t>
      </w:r>
      <w:proofErr w:type="spellEnd"/>
      <w:r w:rsidRPr="00BC4770">
        <w:rPr>
          <w:rFonts w:ascii="Arial" w:hAnsi="Arial" w:cs="Arial"/>
          <w:b w:val="0"/>
          <w:color w:val="auto"/>
          <w:sz w:val="20"/>
          <w:szCs w:val="20"/>
          <w:lang w:val="pl-PL"/>
        </w:rPr>
        <w:t xml:space="preserve"> / </w:t>
      </w:r>
      <w:proofErr w:type="spellStart"/>
      <w:r w:rsidRPr="00BC4770">
        <w:rPr>
          <w:rFonts w:ascii="Arial" w:hAnsi="Arial" w:cs="Arial"/>
          <w:b w:val="0"/>
          <w:color w:val="auto"/>
          <w:sz w:val="20"/>
          <w:szCs w:val="20"/>
          <w:lang w:val="pl-PL"/>
        </w:rPr>
        <w:t>Wb</w:t>
      </w:r>
      <w:proofErr w:type="spellEnd"/>
      <w:r w:rsidRPr="00BC4770">
        <w:rPr>
          <w:rFonts w:ascii="Arial" w:hAnsi="Arial" w:cs="Arial"/>
          <w:b w:val="0"/>
          <w:color w:val="auto"/>
          <w:sz w:val="20"/>
          <w:szCs w:val="20"/>
          <w:lang w:val="pl-PL"/>
        </w:rPr>
        <w:t xml:space="preserve"> x 100% x 100 = WP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100 pkt  pozostałe proporcjonalnie mniej według przedstawionego wzoru 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100 – stały wskaźnik  ;  100% - znaczenie kryterium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C835CD" w:rsidRPr="00BC4770" w:rsidRDefault="00C835CD" w:rsidP="00C835CD">
      <w:pPr>
        <w:widowControl w:val="0"/>
        <w:numPr>
          <w:ilvl w:val="0"/>
          <w:numId w:val="13"/>
        </w:numPr>
        <w:tabs>
          <w:tab w:val="clear" w:pos="720"/>
          <w:tab w:val="num" w:pos="284"/>
        </w:tabs>
        <w:ind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C835CD" w:rsidRPr="00BC4770" w:rsidRDefault="00C835CD" w:rsidP="00C835CD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C835CD" w:rsidRPr="00BC4770" w:rsidRDefault="00C835CD" w:rsidP="00C835C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C835CD" w:rsidRPr="00BC4770" w:rsidRDefault="00C835CD" w:rsidP="00C835C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C835CD" w:rsidRPr="00BC4770" w:rsidRDefault="00C835CD" w:rsidP="00C835C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C835CD" w:rsidRPr="00BC4770" w:rsidRDefault="00C835CD" w:rsidP="00C835C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C835CD" w:rsidRPr="00BC4770" w:rsidRDefault="00C835CD" w:rsidP="00C835C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3 do </w:t>
      </w:r>
      <w:proofErr w:type="spellStart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85607D" w:rsidRPr="00BC4770" w:rsidRDefault="00C835CD" w:rsidP="0085607D">
      <w:pPr>
        <w:pStyle w:val="Akapitzlist"/>
        <w:widowControl w:val="0"/>
        <w:numPr>
          <w:ilvl w:val="0"/>
          <w:numId w:val="12"/>
        </w:numPr>
        <w:rPr>
          <w:rFonts w:ascii="Arial" w:hAnsi="Arial" w:cs="Arial"/>
          <w:snapToGrid w:val="0"/>
        </w:rPr>
      </w:pPr>
      <w:r w:rsidRPr="00BC4770">
        <w:rPr>
          <w:rFonts w:ascii="Arial" w:hAnsi="Arial" w:cs="Arial"/>
          <w:snapToGrid w:val="0"/>
        </w:rPr>
        <w:t xml:space="preserve">Zamawiający zastrzega sobie możliwość zmniejszenia ilości zamawianego towaru w </w:t>
      </w:r>
      <w:r w:rsidR="0085607D" w:rsidRPr="00BC4770">
        <w:rPr>
          <w:rFonts w:ascii="Arial" w:hAnsi="Arial" w:cs="Arial"/>
          <w:snapToGrid w:val="0"/>
        </w:rPr>
        <w:t xml:space="preserve">    </w:t>
      </w:r>
    </w:p>
    <w:p w:rsidR="00C835CD" w:rsidRPr="00BC4770" w:rsidRDefault="00C835CD" w:rsidP="0085607D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BC4770">
        <w:rPr>
          <w:rFonts w:ascii="Arial" w:hAnsi="Arial" w:cs="Arial"/>
          <w:snapToGrid w:val="0"/>
        </w:rPr>
        <w:t>trakcie realizacji  umowy do faktycznie zamówionego asortymentu na skutek okoliczności, których nie można było przewidzieć w chwili wyboru najkorzystniejszej oferty i podpisywania umowy.</w:t>
      </w:r>
    </w:p>
    <w:p w:rsidR="00C835CD" w:rsidRPr="00BC4770" w:rsidRDefault="00C835CD" w:rsidP="00C835CD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BC4770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BC4770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BC4770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BC4770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BC4770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BC4770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BC4770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BC4770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BC4770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BC4770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BC4770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C835CD" w:rsidRPr="00BC4770" w:rsidRDefault="00C835CD" w:rsidP="00C835C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BC4770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 xml:space="preserve">udostępnienie może mieć miejsce wyłącznie w siedzibie zamawiającego oraz w czasie godzin jego </w:t>
      </w: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urzędowania.</w:t>
      </w:r>
    </w:p>
    <w:p w:rsidR="00C835CD" w:rsidRPr="00BC4770" w:rsidRDefault="00C835CD" w:rsidP="00C835CD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C835CD" w:rsidRPr="00BC4770" w:rsidRDefault="00C835CD" w:rsidP="00C835CD">
      <w:pPr>
        <w:widowControl w:val="0"/>
        <w:ind w:left="57"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C835CD" w:rsidRPr="00BC4770" w:rsidRDefault="00C835CD" w:rsidP="00C835CD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BC4770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C835CD" w:rsidRPr="00BC4770" w:rsidRDefault="00C835CD" w:rsidP="00C835CD">
      <w:pPr>
        <w:pStyle w:val="Akapitzlist"/>
        <w:widowControl w:val="0"/>
        <w:numPr>
          <w:ilvl w:val="6"/>
          <w:numId w:val="32"/>
        </w:numPr>
        <w:ind w:left="284" w:right="-530" w:firstLine="0"/>
        <w:rPr>
          <w:rFonts w:ascii="Arial" w:hAnsi="Arial" w:cs="Arial"/>
          <w:color w:val="000000"/>
        </w:rPr>
      </w:pPr>
      <w:r w:rsidRPr="00BC4770">
        <w:rPr>
          <w:rFonts w:ascii="Arial" w:hAnsi="Arial" w:cs="Arial"/>
          <w:color w:val="000000"/>
          <w:shd w:val="clear" w:color="auto" w:fill="FFFFFF"/>
        </w:rPr>
        <w:t xml:space="preserve">Formularz ofertowy - </w:t>
      </w:r>
      <w:r w:rsidRPr="00BC4770">
        <w:rPr>
          <w:rFonts w:ascii="Arial" w:hAnsi="Arial" w:cs="Arial"/>
          <w:color w:val="000000"/>
        </w:rPr>
        <w:t>załącznik nr 1</w:t>
      </w:r>
    </w:p>
    <w:p w:rsidR="00C835CD" w:rsidRPr="00BC4770" w:rsidRDefault="00C835CD" w:rsidP="00C835CD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BC4770">
        <w:rPr>
          <w:rFonts w:ascii="Arial" w:hAnsi="Arial" w:cs="Arial"/>
        </w:rPr>
        <w:t xml:space="preserve">opis parametrów techniczno-użytkowych - załącznik nr 2 </w:t>
      </w:r>
    </w:p>
    <w:p w:rsidR="00C835CD" w:rsidRPr="00BC4770" w:rsidRDefault="00C835CD" w:rsidP="00C835CD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BC4770">
        <w:rPr>
          <w:rFonts w:ascii="Arial" w:hAnsi="Arial" w:cs="Arial"/>
          <w:color w:val="000000"/>
          <w:shd w:val="clear" w:color="auto" w:fill="FFFFFF"/>
        </w:rPr>
        <w:t>wykaz cenowo - asortymentowo- załącznik nr</w:t>
      </w:r>
      <w:r w:rsidRPr="00BC4770">
        <w:rPr>
          <w:rFonts w:ascii="Arial" w:hAnsi="Arial" w:cs="Arial"/>
        </w:rPr>
        <w:t xml:space="preserve"> 5 </w:t>
      </w:r>
    </w:p>
    <w:p w:rsidR="00C835CD" w:rsidRPr="00BC4770" w:rsidRDefault="00C835CD" w:rsidP="00C835CD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</w:rPr>
      </w:pPr>
      <w:r w:rsidRPr="00BC4770">
        <w:rPr>
          <w:rFonts w:ascii="Arial" w:hAnsi="Arial" w:cs="Arial"/>
          <w:color w:val="000000"/>
        </w:rPr>
        <w:t>Projekt umowy - załącznik nr 3</w:t>
      </w:r>
    </w:p>
    <w:p w:rsidR="00C835CD" w:rsidRPr="00BC4770" w:rsidRDefault="00C835CD" w:rsidP="00C835CD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  <w:shd w:val="clear" w:color="auto" w:fill="FFFFFF"/>
        </w:rPr>
      </w:pPr>
      <w:r w:rsidRPr="00BC4770">
        <w:rPr>
          <w:rFonts w:ascii="Arial" w:hAnsi="Arial" w:cs="Arial"/>
          <w:color w:val="000000"/>
          <w:shd w:val="clear" w:color="auto" w:fill="FFFFFF"/>
        </w:rPr>
        <w:t xml:space="preserve">Wzory oświadczeń zgodnie z art. 22 ust. 1  i 24 ust. 1, 2 pkt 1-4  - złącznik nr 4 </w:t>
      </w:r>
    </w:p>
    <w:p w:rsidR="00C835CD" w:rsidRPr="00BC4770" w:rsidRDefault="00C835CD" w:rsidP="00C835CD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snapToGrid w:val="0"/>
          <w:color w:val="000000"/>
        </w:rPr>
      </w:pPr>
      <w:r w:rsidRPr="00BC4770">
        <w:rPr>
          <w:rFonts w:ascii="Arial" w:hAnsi="Arial" w:cs="Arial"/>
          <w:snapToGrid w:val="0"/>
          <w:color w:val="000000"/>
        </w:rPr>
        <w:t xml:space="preserve">Informacja dotycząca przynależności do grupy kapitałowej – załącznik nr 6 </w:t>
      </w:r>
    </w:p>
    <w:p w:rsidR="00C835CD" w:rsidRPr="001A2735" w:rsidRDefault="00C835CD" w:rsidP="00C835CD">
      <w:pPr>
        <w:widowControl w:val="0"/>
        <w:ind w:left="57" w:right="-53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7E6287" w:rsidRPr="001A2735" w:rsidRDefault="007E6287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right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lang w:val="pl-PL"/>
        </w:rPr>
        <w:lastRenderedPageBreak/>
        <w:t xml:space="preserve">Załącznik nr </w:t>
      </w:r>
      <w:r w:rsidRPr="001A2735">
        <w:rPr>
          <w:rFonts w:ascii="Arial" w:hAnsi="Arial" w:cs="Arial"/>
          <w:color w:val="000000"/>
          <w:sz w:val="22"/>
          <w:shd w:val="clear" w:color="auto" w:fill="FFFFFF"/>
          <w:lang w:val="pl-PL"/>
        </w:rPr>
        <w:t>1</w:t>
      </w:r>
      <w:r w:rsidRPr="001A2735">
        <w:rPr>
          <w:rFonts w:ascii="Arial" w:hAnsi="Arial" w:cs="Arial"/>
          <w:color w:val="000000"/>
          <w:sz w:val="22"/>
          <w:lang w:val="pl-PL"/>
        </w:rPr>
        <w:t xml:space="preserve"> do </w:t>
      </w:r>
      <w:proofErr w:type="spellStart"/>
      <w:r w:rsidRPr="001A2735">
        <w:rPr>
          <w:rFonts w:ascii="Arial" w:hAnsi="Arial" w:cs="Arial"/>
          <w:color w:val="000000"/>
          <w:sz w:val="22"/>
          <w:lang w:val="pl-PL"/>
        </w:rPr>
        <w:t>siwz</w:t>
      </w:r>
      <w:proofErr w:type="spellEnd"/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  <w:r w:rsidRPr="001A2735">
        <w:rPr>
          <w:rFonts w:ascii="Arial" w:hAnsi="Arial" w:cs="Arial"/>
          <w:b/>
          <w:color w:val="000000"/>
          <w:sz w:val="22"/>
          <w:lang w:val="pl-PL"/>
        </w:rPr>
        <w:t>FORMULARZ OFERTOWY POSTĘPOWANIA</w:t>
      </w:r>
    </w:p>
    <w:p w:rsidR="00C835CD" w:rsidRPr="001A2735" w:rsidRDefault="00C835CD" w:rsidP="00C835CD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  <w:r w:rsidRPr="001A2735">
        <w:rPr>
          <w:rFonts w:ascii="Arial" w:hAnsi="Arial" w:cs="Arial"/>
          <w:b/>
          <w:color w:val="000000"/>
          <w:sz w:val="22"/>
          <w:lang w:val="pl-PL"/>
        </w:rPr>
        <w:t xml:space="preserve">W TRYBIE PRZETARGU NIEOGRANICZONEGO </w:t>
      </w:r>
    </w:p>
    <w:p w:rsidR="00C835CD" w:rsidRPr="001A2735" w:rsidRDefault="00C835CD" w:rsidP="00C835CD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  <w:r w:rsidRPr="001A2735">
        <w:rPr>
          <w:rFonts w:ascii="Arial" w:hAnsi="Arial" w:cs="Arial"/>
          <w:b/>
          <w:color w:val="000000"/>
          <w:sz w:val="22"/>
          <w:lang w:val="pl-PL"/>
        </w:rPr>
        <w:t xml:space="preserve">Dostawa </w:t>
      </w:r>
      <w:r w:rsidR="0085607D" w:rsidRPr="001A2735">
        <w:rPr>
          <w:rFonts w:ascii="Arial" w:hAnsi="Arial" w:cs="Arial"/>
          <w:b/>
          <w:color w:val="000000"/>
          <w:sz w:val="22"/>
          <w:lang w:val="pl-PL"/>
        </w:rPr>
        <w:t xml:space="preserve">stymulatorów jednojamowych, dwujamowych i trójjamowych </w:t>
      </w:r>
      <w:r w:rsidRPr="001A2735">
        <w:rPr>
          <w:rFonts w:ascii="Arial" w:hAnsi="Arial" w:cs="Arial"/>
          <w:b/>
          <w:color w:val="000000"/>
          <w:sz w:val="22"/>
          <w:lang w:val="pl-PL"/>
        </w:rPr>
        <w:t>dla Powiatowego Zakładu Opieki  Zdrowotnej z siedzibą w Starachowicach</w:t>
      </w:r>
    </w:p>
    <w:p w:rsidR="00C835CD" w:rsidRPr="001A2735" w:rsidRDefault="00C835CD" w:rsidP="00C835CD">
      <w:pPr>
        <w:widowControl w:val="0"/>
        <w:jc w:val="center"/>
        <w:rPr>
          <w:rFonts w:ascii="Arial" w:hAnsi="Arial" w:cs="Arial"/>
          <w:b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rPr>
          <w:rFonts w:ascii="Arial" w:hAnsi="Arial" w:cs="Arial"/>
          <w:b/>
          <w:color w:val="000000"/>
          <w:sz w:val="22"/>
          <w:lang w:val="pl-PL"/>
        </w:rPr>
      </w:pPr>
      <w:r w:rsidRPr="001A2735">
        <w:rPr>
          <w:rFonts w:ascii="Arial" w:hAnsi="Arial" w:cs="Arial"/>
          <w:b/>
          <w:color w:val="000000"/>
          <w:sz w:val="22"/>
          <w:lang w:val="pl-PL"/>
        </w:rPr>
        <w:t>Dane dotyczące oferenta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lang w:val="pl-PL"/>
        </w:rPr>
        <w:t>Nazwa....................................................................................................................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lang w:val="pl-PL"/>
        </w:rPr>
        <w:t>Siedziba.................................................................................................................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lang w:val="pl-PL"/>
        </w:rPr>
        <w:t>Nr telefonu/faks......................................................................................................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lang w:val="pl-PL"/>
        </w:rPr>
        <w:t>nr NIP......................................................................................................................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lang w:val="pl-PL"/>
        </w:rPr>
        <w:t>nr REGON...............................................................................................................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lang w:val="pl-PL"/>
        </w:rPr>
        <w:t>adres poczty elektronicznej   …….……………..@..................................................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rPr>
          <w:rFonts w:ascii="Arial" w:hAnsi="Arial" w:cs="Arial"/>
          <w:b/>
          <w:color w:val="000000"/>
          <w:sz w:val="22"/>
          <w:lang w:val="pl-PL"/>
        </w:rPr>
      </w:pPr>
      <w:r w:rsidRPr="001A2735">
        <w:rPr>
          <w:rFonts w:ascii="Arial" w:hAnsi="Arial" w:cs="Arial"/>
          <w:b/>
          <w:color w:val="000000"/>
          <w:sz w:val="22"/>
          <w:lang w:val="pl-PL"/>
        </w:rPr>
        <w:t>Dane dotyczące zamawiającego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lang w:val="pl-PL"/>
        </w:rPr>
        <w:t>Powiatowy Zakład Opieki Zdrowotnej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shd w:val="clear" w:color="auto" w:fill="FFFFFF"/>
          <w:lang w:val="pl-PL"/>
        </w:rPr>
        <w:t>ulica Radomska 70</w:t>
      </w:r>
      <w:r w:rsidRPr="001A2735">
        <w:rPr>
          <w:rFonts w:ascii="Arial" w:hAnsi="Arial" w:cs="Arial"/>
          <w:color w:val="000000"/>
          <w:sz w:val="22"/>
          <w:lang w:val="pl-PL"/>
        </w:rPr>
        <w:t xml:space="preserve"> 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shd w:val="clear" w:color="auto" w:fill="FFFFFF"/>
          <w:lang w:val="pl-PL"/>
        </w:rPr>
        <w:t>27 - 200</w:t>
      </w:r>
      <w:r w:rsidRPr="001A2735">
        <w:rPr>
          <w:rFonts w:ascii="Arial" w:hAnsi="Arial" w:cs="Arial"/>
          <w:color w:val="000000"/>
          <w:sz w:val="22"/>
          <w:lang w:val="pl-PL"/>
        </w:rPr>
        <w:t xml:space="preserve"> </w:t>
      </w:r>
      <w:r w:rsidRPr="001A2735">
        <w:rPr>
          <w:rFonts w:ascii="Arial" w:hAnsi="Arial" w:cs="Arial"/>
          <w:color w:val="000000"/>
          <w:sz w:val="22"/>
          <w:shd w:val="clear" w:color="auto" w:fill="FFFFFF"/>
          <w:lang w:val="pl-PL"/>
        </w:rPr>
        <w:t>Starachowice</w:t>
      </w:r>
      <w:r w:rsidRPr="001A2735">
        <w:rPr>
          <w:rFonts w:ascii="Arial" w:hAnsi="Arial" w:cs="Arial"/>
          <w:color w:val="000000"/>
          <w:sz w:val="22"/>
          <w:lang w:val="pl-PL"/>
        </w:rPr>
        <w:t xml:space="preserve"> 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widowControl w:val="0"/>
        <w:rPr>
          <w:rFonts w:ascii="Arial" w:hAnsi="Arial" w:cs="Arial"/>
          <w:b/>
          <w:color w:val="000000"/>
          <w:sz w:val="22"/>
          <w:lang w:val="pl-PL"/>
        </w:rPr>
      </w:pPr>
      <w:r w:rsidRPr="001A2735">
        <w:rPr>
          <w:rFonts w:ascii="Arial" w:hAnsi="Arial" w:cs="Arial"/>
          <w:b/>
          <w:color w:val="000000"/>
          <w:sz w:val="22"/>
          <w:lang w:val="pl-PL"/>
        </w:rPr>
        <w:t>Zobowiązania oferenta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  <w:r w:rsidRPr="001A2735">
        <w:rPr>
          <w:rFonts w:ascii="Arial" w:hAnsi="Arial" w:cs="Arial"/>
          <w:color w:val="000000"/>
          <w:sz w:val="22"/>
          <w:lang w:val="pl-PL"/>
        </w:rPr>
        <w:t xml:space="preserve">Zobowiązuję się wykonać przedmiot zamówienia Pakiet nr ……: </w:t>
      </w:r>
    </w:p>
    <w:p w:rsidR="00C835CD" w:rsidRPr="001A2735" w:rsidRDefault="00C835CD" w:rsidP="00C835CD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  <w:lang w:val="pl-PL"/>
        </w:rPr>
      </w:pPr>
      <w:r w:rsidRPr="001A2735">
        <w:rPr>
          <w:rFonts w:ascii="Arial" w:hAnsi="Arial" w:cs="Arial"/>
          <w:i/>
          <w:color w:val="000000"/>
          <w:sz w:val="22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C835CD" w:rsidRPr="001A2735" w:rsidRDefault="00C835CD" w:rsidP="00C835CD">
      <w:pPr>
        <w:widowControl w:val="0"/>
        <w:rPr>
          <w:rFonts w:ascii="Arial" w:hAnsi="Arial" w:cs="Arial"/>
          <w:i/>
          <w:color w:val="000000"/>
          <w:sz w:val="22"/>
          <w:lang w:val="pl-PL"/>
        </w:rPr>
      </w:pPr>
      <w:r w:rsidRPr="001A2735">
        <w:rPr>
          <w:rFonts w:ascii="Arial" w:hAnsi="Arial" w:cs="Arial"/>
          <w:i/>
          <w:color w:val="000000"/>
          <w:sz w:val="22"/>
          <w:lang w:val="pl-PL"/>
        </w:rPr>
        <w:t xml:space="preserve">cena netto...........................................................................................................zł </w:t>
      </w:r>
    </w:p>
    <w:p w:rsidR="00C835CD" w:rsidRPr="001A2735" w:rsidRDefault="00C835CD" w:rsidP="00C835CD">
      <w:pPr>
        <w:widowControl w:val="0"/>
        <w:rPr>
          <w:rFonts w:ascii="Arial" w:hAnsi="Arial" w:cs="Arial"/>
          <w:i/>
          <w:color w:val="000000"/>
          <w:sz w:val="22"/>
          <w:lang w:val="pl-PL"/>
        </w:rPr>
      </w:pPr>
      <w:r w:rsidRPr="001A2735">
        <w:rPr>
          <w:rFonts w:ascii="Arial" w:hAnsi="Arial" w:cs="Arial"/>
          <w:i/>
          <w:color w:val="000000"/>
          <w:sz w:val="22"/>
          <w:lang w:val="pl-PL"/>
        </w:rPr>
        <w:t>(słownie: ..............................................................................................................)</w:t>
      </w:r>
    </w:p>
    <w:p w:rsidR="00C835CD" w:rsidRPr="001A2735" w:rsidRDefault="00C835CD" w:rsidP="00C835CD">
      <w:pPr>
        <w:widowControl w:val="0"/>
        <w:rPr>
          <w:rFonts w:ascii="Arial" w:hAnsi="Arial" w:cs="Arial"/>
          <w:i/>
          <w:color w:val="000000"/>
          <w:sz w:val="22"/>
          <w:lang w:val="pl-PL"/>
        </w:rPr>
      </w:pPr>
      <w:r w:rsidRPr="001A2735">
        <w:rPr>
          <w:rFonts w:ascii="Arial" w:hAnsi="Arial" w:cs="Arial"/>
          <w:i/>
          <w:color w:val="000000"/>
          <w:sz w:val="22"/>
          <w:lang w:val="pl-PL"/>
        </w:rPr>
        <w:t>podatek VAT.......................................................................................................zł</w:t>
      </w:r>
    </w:p>
    <w:p w:rsidR="00C835CD" w:rsidRPr="001A2735" w:rsidRDefault="00C835CD" w:rsidP="00C835CD">
      <w:pPr>
        <w:widowControl w:val="0"/>
        <w:rPr>
          <w:rFonts w:ascii="Arial" w:hAnsi="Arial" w:cs="Arial"/>
          <w:b/>
          <w:i/>
          <w:color w:val="000000"/>
          <w:sz w:val="22"/>
          <w:lang w:val="pl-PL"/>
        </w:rPr>
      </w:pPr>
      <w:r w:rsidRPr="001A2735">
        <w:rPr>
          <w:rFonts w:ascii="Arial" w:hAnsi="Arial" w:cs="Arial"/>
          <w:b/>
          <w:i/>
          <w:color w:val="000000"/>
          <w:sz w:val="22"/>
          <w:lang w:val="pl-PL"/>
        </w:rPr>
        <w:t>cena brutto ....................................................................................................zł</w:t>
      </w:r>
    </w:p>
    <w:p w:rsidR="00C835CD" w:rsidRPr="001A2735" w:rsidRDefault="00C835CD" w:rsidP="00C835CD">
      <w:pPr>
        <w:widowControl w:val="0"/>
        <w:rPr>
          <w:rFonts w:ascii="Arial" w:hAnsi="Arial" w:cs="Arial"/>
          <w:i/>
          <w:lang w:val="pl-PL"/>
        </w:rPr>
      </w:pPr>
      <w:r w:rsidRPr="001A2735">
        <w:rPr>
          <w:rFonts w:ascii="Arial" w:hAnsi="Arial" w:cs="Arial"/>
          <w:i/>
          <w:lang w:val="pl-PL"/>
        </w:rPr>
        <w:t>(słownie: ...............................................................................................................)</w:t>
      </w:r>
    </w:p>
    <w:p w:rsidR="00C835CD" w:rsidRPr="001A2735" w:rsidRDefault="00C835CD" w:rsidP="00C835CD">
      <w:pPr>
        <w:widowControl w:val="0"/>
        <w:rPr>
          <w:rFonts w:ascii="Arial" w:hAnsi="Arial" w:cs="Arial"/>
          <w:color w:val="000000"/>
          <w:sz w:val="22"/>
          <w:lang w:val="pl-PL"/>
        </w:rPr>
      </w:pPr>
    </w:p>
    <w:p w:rsidR="00C835CD" w:rsidRPr="001A2735" w:rsidRDefault="00C835CD" w:rsidP="00C835CD">
      <w:pPr>
        <w:pStyle w:val="Tekstpodstawowy"/>
        <w:rPr>
          <w:rFonts w:cs="Arial"/>
        </w:rPr>
      </w:pPr>
      <w:r w:rsidRPr="001A2735">
        <w:rPr>
          <w:rFonts w:cs="Arial"/>
        </w:rPr>
        <w:t>Osobno przedstawiam cenowe  zestawienie dla oferowanego przedmiotu zamówienia z wyszczególnieniem  kosztów wyrobów  wg przedstawionego w zał. nr 5 do SIWZ wzoru oraz</w:t>
      </w:r>
      <w:r w:rsidR="0085607D" w:rsidRPr="001A2735">
        <w:rPr>
          <w:rFonts w:cs="Arial"/>
        </w:rPr>
        <w:t xml:space="preserve"> </w:t>
      </w:r>
      <w:r w:rsidRPr="001A2735">
        <w:rPr>
          <w:rFonts w:cs="Arial"/>
        </w:rPr>
        <w:t xml:space="preserve">załącznik nr 2 do SIWZ – potwierdzenie parametrów granicznych(wymaganych)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    Termin płatności do (min do 30dni).......... dni 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    Reklamacje będą załatwiane w terminie (max 5 dni roboczych):……….... .......... dni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 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1A2735">
        <w:rPr>
          <w:rFonts w:ascii="Arial" w:hAnsi="Arial" w:cs="Arial"/>
          <w:b/>
          <w:sz w:val="22"/>
          <w:szCs w:val="22"/>
          <w:lang w:val="pl-PL"/>
        </w:rPr>
        <w:t>konto bankowe Wykonawcy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1A2735">
        <w:rPr>
          <w:rFonts w:ascii="Arial" w:hAnsi="Arial" w:cs="Arial"/>
          <w:b/>
          <w:sz w:val="22"/>
          <w:szCs w:val="22"/>
          <w:lang w:val="pl-PL"/>
        </w:rPr>
        <w:t xml:space="preserve"> nr konta…………………………………………………………………………...</w:t>
      </w: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  <w:r w:rsidRPr="001A2735">
        <w:rPr>
          <w:rFonts w:cs="Arial"/>
          <w:sz w:val="22"/>
        </w:rPr>
        <w:lastRenderedPageBreak/>
        <w:t>Osoby do kontaktów z Zamawiającym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  <w:r w:rsidRPr="001A2735">
        <w:rPr>
          <w:rFonts w:cs="Arial"/>
          <w:sz w:val="22"/>
        </w:rPr>
        <w:t>Osoba / osoby podpisująca/e Umowę: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C835CD" w:rsidRPr="001A2735" w:rsidRDefault="00C835CD" w:rsidP="00C835CD">
      <w:pPr>
        <w:pStyle w:val="Tekstpodstawowy31"/>
        <w:rPr>
          <w:rFonts w:cs="Arial"/>
          <w:sz w:val="22"/>
          <w:szCs w:val="22"/>
        </w:rPr>
      </w:pPr>
      <w:r w:rsidRPr="001A2735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  <w:r w:rsidRPr="001A2735">
        <w:rPr>
          <w:rFonts w:cs="Arial"/>
          <w:sz w:val="22"/>
        </w:rPr>
        <w:t>Pełnomocnik w przypadku składania oferty wspólnej</w:t>
      </w: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Zakres*: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- do reprezentowania w postępowaniu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- do reprezentowania w postępowaniu i zawarcia umowy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- do zawarcia umowy</w:t>
      </w:r>
    </w:p>
    <w:p w:rsidR="00C835CD" w:rsidRPr="001A2735" w:rsidRDefault="00C835CD" w:rsidP="00C835CD">
      <w:pPr>
        <w:pStyle w:val="Tekstpodstawowy31"/>
        <w:rPr>
          <w:rFonts w:cs="Arial"/>
          <w:i/>
          <w:iCs/>
        </w:rPr>
      </w:pPr>
      <w:r w:rsidRPr="001A2735">
        <w:rPr>
          <w:rFonts w:cs="Arial"/>
          <w:i/>
          <w:iCs/>
        </w:rPr>
        <w:t>*niepotrzebne należy wykreślić</w:t>
      </w: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  <w:r w:rsidRPr="001A2735">
        <w:rPr>
          <w:rFonts w:cs="Arial"/>
          <w:sz w:val="22"/>
        </w:rPr>
        <w:t>Oświadczenie dotyczące postanowień specyfikacji istotnych warunków zamówienia.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  <w:r w:rsidRPr="001A2735">
        <w:rPr>
          <w:rFonts w:cs="Arial"/>
          <w:sz w:val="22"/>
        </w:rPr>
        <w:t>Dokumenty</w:t>
      </w: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  <w:r w:rsidRPr="001A2735">
        <w:rPr>
          <w:rFonts w:cs="Arial"/>
          <w:sz w:val="22"/>
        </w:rPr>
        <w:t xml:space="preserve">Na potwierdzenie spełnienia wymagań do oferty załączam: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  <w:r w:rsidRPr="001A2735">
        <w:rPr>
          <w:rFonts w:cs="Arial"/>
          <w:sz w:val="22"/>
        </w:rPr>
        <w:t xml:space="preserve"> Zastrzeżenie wykonawcy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C835CD" w:rsidRPr="001A2735" w:rsidRDefault="00C835CD" w:rsidP="00C835CD">
      <w:pPr>
        <w:pStyle w:val="Tekstpodstawowy31"/>
        <w:rPr>
          <w:rFonts w:cs="Arial"/>
          <w:sz w:val="22"/>
        </w:rPr>
      </w:pPr>
      <w:r w:rsidRPr="001A2735">
        <w:rPr>
          <w:rFonts w:cs="Arial"/>
          <w:sz w:val="22"/>
        </w:rPr>
        <w:t xml:space="preserve">Inne informacje wykonawcy: 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lastRenderedPageBreak/>
        <w:t>………………………………………………………………………………………………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  <w:r w:rsidRPr="001A2735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</w:p>
    <w:p w:rsidR="00C835CD" w:rsidRPr="001A2735" w:rsidRDefault="00C835CD" w:rsidP="00C835CD">
      <w:pPr>
        <w:pStyle w:val="Tekstpodstawowy31"/>
        <w:rPr>
          <w:rFonts w:cs="Arial"/>
          <w:sz w:val="22"/>
          <w:u w:val="none"/>
        </w:rPr>
      </w:pPr>
    </w:p>
    <w:p w:rsidR="00C835CD" w:rsidRPr="001A2735" w:rsidRDefault="00C835CD" w:rsidP="00BC4770">
      <w:pPr>
        <w:pStyle w:val="Tekstpodstawowy31"/>
        <w:jc w:val="right"/>
        <w:rPr>
          <w:rFonts w:cs="Arial"/>
        </w:rPr>
      </w:pPr>
      <w:r w:rsidRPr="001A2735">
        <w:rPr>
          <w:rFonts w:cs="Arial"/>
        </w:rPr>
        <w:t>.................................................................................</w:t>
      </w:r>
    </w:p>
    <w:p w:rsidR="00C835CD" w:rsidRPr="001A2735" w:rsidRDefault="00C835CD" w:rsidP="00BC4770">
      <w:pPr>
        <w:pStyle w:val="Tekstpodstawowy31"/>
        <w:jc w:val="right"/>
        <w:rPr>
          <w:rFonts w:cs="Arial"/>
        </w:rPr>
      </w:pPr>
      <w:r w:rsidRPr="001A2735">
        <w:rPr>
          <w:rFonts w:cs="Arial"/>
        </w:rPr>
        <w:t>(data i podpis wykonawcy)</w:t>
      </w:r>
    </w:p>
    <w:p w:rsidR="00C835CD" w:rsidRDefault="00C835CD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7E6287" w:rsidRDefault="007E6287" w:rsidP="00C835CD">
      <w:pPr>
        <w:pStyle w:val="Tekstpodstawowy31"/>
        <w:rPr>
          <w:rFonts w:cs="Arial"/>
        </w:rPr>
      </w:pPr>
    </w:p>
    <w:p w:rsidR="0085607D" w:rsidRPr="00923FE7" w:rsidRDefault="0085607D" w:rsidP="0085607D">
      <w:pPr>
        <w:shd w:val="clear" w:color="auto" w:fill="FFFFFF"/>
        <w:spacing w:before="187"/>
        <w:rPr>
          <w:rFonts w:ascii="Arial" w:hAnsi="Arial" w:cs="Arial"/>
          <w:bCs/>
          <w:color w:val="000000"/>
          <w:sz w:val="20"/>
          <w:lang w:val="pl-PL"/>
        </w:rPr>
      </w:pPr>
      <w:r w:rsidRPr="00923FE7">
        <w:rPr>
          <w:rFonts w:ascii="Arial" w:hAnsi="Arial" w:cs="Arial"/>
          <w:bCs/>
          <w:sz w:val="20"/>
          <w:lang w:val="pl-PL"/>
        </w:rPr>
        <w:t xml:space="preserve">Załącznik nr </w:t>
      </w:r>
      <w:r w:rsidR="006848C4" w:rsidRPr="00923FE7">
        <w:rPr>
          <w:rFonts w:ascii="Arial" w:hAnsi="Arial" w:cs="Arial"/>
          <w:bCs/>
          <w:sz w:val="20"/>
          <w:lang w:val="pl-PL"/>
        </w:rPr>
        <w:t>2</w:t>
      </w:r>
      <w:r w:rsidRPr="00923FE7">
        <w:rPr>
          <w:rFonts w:ascii="Arial" w:hAnsi="Arial" w:cs="Arial"/>
          <w:bCs/>
          <w:sz w:val="20"/>
          <w:lang w:val="pl-PL"/>
        </w:rPr>
        <w:t xml:space="preserve"> do </w:t>
      </w:r>
      <w:proofErr w:type="spellStart"/>
      <w:r w:rsidRPr="00923FE7">
        <w:rPr>
          <w:rFonts w:ascii="Arial" w:hAnsi="Arial" w:cs="Arial"/>
          <w:bCs/>
          <w:sz w:val="20"/>
          <w:lang w:val="pl-PL"/>
        </w:rPr>
        <w:t>siwz</w:t>
      </w:r>
      <w:proofErr w:type="spellEnd"/>
      <w:r w:rsidRPr="00923FE7">
        <w:rPr>
          <w:rFonts w:ascii="Arial" w:hAnsi="Arial" w:cs="Arial"/>
          <w:bCs/>
          <w:sz w:val="20"/>
          <w:lang w:val="pl-PL"/>
        </w:rPr>
        <w:t xml:space="preserve"> - </w:t>
      </w:r>
      <w:r w:rsidRPr="00923FE7">
        <w:rPr>
          <w:rFonts w:ascii="Arial" w:hAnsi="Arial" w:cs="Arial"/>
          <w:bCs/>
          <w:color w:val="000000"/>
          <w:sz w:val="20"/>
          <w:lang w:val="pl-PL"/>
        </w:rPr>
        <w:t xml:space="preserve">Zestawienie parametrów techniczno-użytkowych minimalnych  </w:t>
      </w:r>
    </w:p>
    <w:p w:rsidR="0085607D" w:rsidRPr="00923FE7" w:rsidRDefault="0085607D" w:rsidP="0085607D">
      <w:pPr>
        <w:shd w:val="clear" w:color="auto" w:fill="FFFFFF"/>
        <w:spacing w:before="187"/>
        <w:rPr>
          <w:rFonts w:ascii="Arial" w:hAnsi="Arial" w:cs="Arial"/>
          <w:bCs/>
          <w:sz w:val="20"/>
          <w:lang w:val="pl-PL"/>
        </w:rPr>
      </w:pPr>
      <w:r w:rsidRPr="00923FE7">
        <w:rPr>
          <w:rFonts w:ascii="Arial" w:hAnsi="Arial" w:cs="Arial"/>
          <w:bCs/>
          <w:sz w:val="20"/>
          <w:lang w:val="pl-PL"/>
        </w:rPr>
        <w:t xml:space="preserve">Pakiet nr 1 </w:t>
      </w:r>
    </w:p>
    <w:p w:rsidR="0085607D" w:rsidRPr="00923FE7" w:rsidRDefault="0085607D" w:rsidP="0085607D">
      <w:pPr>
        <w:shd w:val="clear" w:color="auto" w:fill="FFFFFF"/>
        <w:spacing w:before="187"/>
        <w:ind w:left="19"/>
        <w:rPr>
          <w:rFonts w:ascii="Arial" w:hAnsi="Arial" w:cs="Arial"/>
          <w:sz w:val="20"/>
          <w:lang w:val="pl-PL"/>
        </w:rPr>
      </w:pPr>
      <w:r w:rsidRPr="00923FE7">
        <w:rPr>
          <w:rFonts w:ascii="Arial" w:hAnsi="Arial" w:cs="Arial"/>
          <w:bCs/>
          <w:sz w:val="20"/>
          <w:lang w:val="pl-PL"/>
        </w:rPr>
        <w:t>Stymulator jednojamowy WIR z elektrod</w:t>
      </w:r>
      <w:r w:rsidRPr="00923FE7">
        <w:rPr>
          <w:rFonts w:ascii="Arial" w:hAnsi="Arial" w:cs="Arial"/>
          <w:sz w:val="20"/>
          <w:lang w:val="pl-PL"/>
        </w:rPr>
        <w:t xml:space="preserve">ą  - 40szt </w:t>
      </w:r>
    </w:p>
    <w:p w:rsidR="0085607D" w:rsidRPr="00923FE7" w:rsidRDefault="0085607D" w:rsidP="0085607D">
      <w:pPr>
        <w:shd w:val="clear" w:color="auto" w:fill="FFFFFF"/>
        <w:spacing w:before="187" w:line="187" w:lineRule="exact"/>
        <w:ind w:left="19" w:right="1632"/>
        <w:rPr>
          <w:rFonts w:ascii="Arial" w:hAnsi="Arial" w:cs="Arial"/>
          <w:sz w:val="20"/>
          <w:lang w:val="pl-PL"/>
        </w:rPr>
      </w:pPr>
      <w:r w:rsidRPr="00923FE7">
        <w:rPr>
          <w:rFonts w:ascii="Arial" w:hAnsi="Arial" w:cs="Arial"/>
          <w:sz w:val="20"/>
          <w:lang w:val="pl-PL"/>
        </w:rPr>
        <w:t xml:space="preserve">Nazwa produktu: :( Nazwa i symbol , ew. kod towaru jak na fakturze) ……………………………………………………………………………….. </w:t>
      </w:r>
    </w:p>
    <w:p w:rsidR="0085607D" w:rsidRPr="00923FE7" w:rsidRDefault="0085607D" w:rsidP="0085607D">
      <w:pPr>
        <w:shd w:val="clear" w:color="auto" w:fill="FFFFFF"/>
        <w:spacing w:before="187" w:line="187" w:lineRule="exact"/>
        <w:ind w:left="19" w:right="1632"/>
        <w:rPr>
          <w:rFonts w:ascii="Arial" w:hAnsi="Arial" w:cs="Arial"/>
          <w:spacing w:val="-1"/>
          <w:sz w:val="20"/>
          <w:lang w:val="pl-PL"/>
        </w:rPr>
      </w:pPr>
      <w:r w:rsidRPr="00923FE7">
        <w:rPr>
          <w:rFonts w:ascii="Arial" w:hAnsi="Arial" w:cs="Arial"/>
          <w:spacing w:val="-1"/>
          <w:sz w:val="20"/>
          <w:lang w:val="pl-PL"/>
        </w:rPr>
        <w:t>Producent:……………………………………………………………………………….</w:t>
      </w:r>
    </w:p>
    <w:p w:rsidR="0085607D" w:rsidRPr="00923FE7" w:rsidRDefault="0085607D" w:rsidP="0085607D">
      <w:pPr>
        <w:spacing w:after="240" w:line="1" w:lineRule="exact"/>
        <w:rPr>
          <w:rFonts w:ascii="Arial" w:hAnsi="Arial" w:cs="Arial"/>
          <w:sz w:val="20"/>
          <w:lang w:val="pl-PL"/>
        </w:rPr>
      </w:pPr>
    </w:p>
    <w:tbl>
      <w:tblPr>
        <w:tblW w:w="99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5820"/>
        <w:gridCol w:w="1276"/>
        <w:gridCol w:w="2127"/>
      </w:tblGrid>
      <w:tr w:rsidR="0085607D" w:rsidRPr="001A2735" w:rsidTr="00BC4770">
        <w:trPr>
          <w:cantSplit/>
          <w:trHeight w:hRule="exact" w:val="6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mallCaps/>
                <w:sz w:val="18"/>
                <w:szCs w:val="18"/>
                <w:lang w:val="pl-PL"/>
              </w:rPr>
            </w:pPr>
            <w:proofErr w:type="spellStart"/>
            <w:r w:rsidRPr="001A2735">
              <w:rPr>
                <w:rFonts w:ascii="Arial" w:hAnsi="Arial" w:cs="Arial"/>
                <w:smallCaps/>
                <w:sz w:val="18"/>
                <w:szCs w:val="18"/>
                <w:lang w:val="pl-PL"/>
              </w:rPr>
              <w:t>Lp</w:t>
            </w:r>
            <w:proofErr w:type="spellEnd"/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PARAMETRY GRANICZNE (WYMAGANE)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Cs/>
                <w:spacing w:val="-2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Cs/>
                <w:spacing w:val="-2"/>
                <w:sz w:val="18"/>
                <w:szCs w:val="18"/>
                <w:lang w:val="pl-PL"/>
              </w:rPr>
              <w:t>PARAMETR WYMAGANY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Cs/>
                <w:spacing w:val="-2"/>
                <w:sz w:val="18"/>
                <w:szCs w:val="18"/>
                <w:lang w:val="pl-PL"/>
              </w:rPr>
              <w:t>PODA</w:t>
            </w:r>
            <w:r w:rsidRPr="001A2735">
              <w:rPr>
                <w:rFonts w:ascii="Arial" w:hAnsi="Arial" w:cs="Arial"/>
                <w:spacing w:val="-2"/>
                <w:sz w:val="18"/>
                <w:szCs w:val="18"/>
                <w:lang w:val="pl-PL"/>
              </w:rPr>
              <w:t xml:space="preserve">Ć/OPISAĆ </w:t>
            </w:r>
            <w:r w:rsidRPr="001A2735">
              <w:rPr>
                <w:rFonts w:ascii="Arial" w:hAnsi="Arial" w:cs="Arial"/>
                <w:bCs/>
                <w:spacing w:val="-2"/>
                <w:sz w:val="18"/>
                <w:szCs w:val="18"/>
                <w:lang w:val="pl-PL"/>
              </w:rPr>
              <w:t xml:space="preserve">PARAMETR </w:t>
            </w:r>
            <w:r w:rsidRPr="001A2735">
              <w:rPr>
                <w:rFonts w:ascii="Arial" w:hAnsi="Arial" w:cs="Arial"/>
                <w:bCs/>
                <w:sz w:val="18"/>
                <w:szCs w:val="18"/>
                <w:lang w:val="pl-PL"/>
              </w:rPr>
              <w:t>OFEROWANY</w:t>
            </w:r>
          </w:p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Cs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31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Waga max. 25g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Gniazda do elektrod IS 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Rok produkcji 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4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182" w:lineRule="exact"/>
              <w:ind w:right="168" w:firstLine="1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Rodzaje stymulacji: VVI, VVT, VOO, AAI , AAT, AOO, OVO, OAO, VVIR, VOOR, AAIR, AOOR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Program nocny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Częstość stymulacji: 30-175 /minutę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7.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Amplituda stymulacji: 0,5 - 7,0 V(lub 7,5V)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8.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Szerokości impulsu A/V 0,12 - 1,5 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9.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Czułość przedsionkowa  w zakresie 0,25 - 0,4 </w:t>
            </w:r>
            <w:proofErr w:type="spellStart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mV</w:t>
            </w:r>
            <w:proofErr w:type="spellEnd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(lub 0,6mV)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10.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Czułość komorowa w zakresie 1,0 – 7,5 </w:t>
            </w:r>
            <w:proofErr w:type="spellStart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mV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11.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Polarność stymulacji: unipolarny, bipolarny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12.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Polarność czułości: unipolarny, bipolarny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13.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Automatyczny opis stanu baterii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4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14.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187" w:lineRule="exact"/>
              <w:ind w:right="53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Automatyczne wykreślanie krzywej progu stymulacji (zależność amplitudy od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szerokości impulsu)   - graficznie   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4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15.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182" w:lineRule="exact"/>
              <w:ind w:right="47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Automatyczna możliwość przełączenia polarności w przypadku przekroczenia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zakresu impedancji elektrod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4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16.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187" w:lineRule="exact"/>
              <w:ind w:right="9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Możliwość wykonania antyarytmicznej stymulacji (EPS) za pomocą wszczepionego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stymulatora bez użycia innych dodatkowych urządzeń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51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17.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Rejestrowanie trendów oporności elektrod przez cały okres życia urządzenia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5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BC4770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18</w:t>
            </w:r>
            <w:r w:rsidR="0085607D"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182" w:lineRule="exact"/>
              <w:ind w:right="25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Automatyczna zmiana wartości czułości w zależności od amplitudy wykrywanych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potencjałów w przedsionku i komorze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5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BC4770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19</w:t>
            </w:r>
            <w:r w:rsidR="0085607D"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187" w:lineRule="exact"/>
              <w:ind w:right="29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Funkcja dostosowania częstości stymulacji do zapotrzebowania metabolicznego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pacjenta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6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BC4770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20</w:t>
            </w:r>
            <w:r w:rsidR="0085607D"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187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Funkcja automatycznie określająca komorowy próg stymulacji oraz automatycznie dostosowująca parametry stymulacji komorowej do zmierzonego progu stymulacji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ind w:right="102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424181" w:rsidTr="00BC4770">
        <w:trPr>
          <w:cantSplit/>
          <w:trHeight w:hRule="exact" w:val="4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BC4770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21</w:t>
            </w:r>
            <w:r w:rsidR="0085607D"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182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Algorytm wspomagający programowanie   rozrusznika   w   zależności   od   stanu klinicznego pacjenta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85607D" w:rsidRPr="001A2735" w:rsidRDefault="0085607D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85607D" w:rsidRPr="001A2735" w:rsidRDefault="0085607D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  <w:r w:rsidRPr="001A2735">
        <w:rPr>
          <w:rFonts w:ascii="Arial" w:hAnsi="Arial" w:cs="Arial"/>
          <w:spacing w:val="-1"/>
          <w:sz w:val="18"/>
          <w:szCs w:val="18"/>
          <w:lang w:val="pl-PL"/>
        </w:rPr>
        <w:t>Niespełnienie z którekolwiek z w/w warunków spowoduje odrzucenie oferty.</w:t>
      </w:r>
    </w:p>
    <w:p w:rsidR="0085607D" w:rsidRPr="001A2735" w:rsidRDefault="0085607D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85607D" w:rsidRDefault="0085607D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BC4770" w:rsidRDefault="00BC4770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BC4770" w:rsidRDefault="00BC4770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BC4770" w:rsidRDefault="00BC4770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BC4770" w:rsidRDefault="00BC4770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BC4770" w:rsidRDefault="00BC4770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BC4770" w:rsidRDefault="00BC4770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BC4770" w:rsidRPr="001A2735" w:rsidRDefault="00BC4770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85607D" w:rsidRPr="00923FE7" w:rsidRDefault="0085607D" w:rsidP="0085607D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923FE7">
        <w:rPr>
          <w:rFonts w:ascii="Arial" w:hAnsi="Arial" w:cs="Arial"/>
          <w:sz w:val="20"/>
          <w:lang w:val="pl-PL"/>
        </w:rPr>
        <w:t xml:space="preserve">Pakiet nr 2 </w:t>
      </w:r>
    </w:p>
    <w:p w:rsidR="0085607D" w:rsidRPr="00923FE7" w:rsidRDefault="0085607D" w:rsidP="0085607D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923FE7">
        <w:rPr>
          <w:rFonts w:ascii="Arial" w:hAnsi="Arial" w:cs="Arial"/>
          <w:sz w:val="20"/>
          <w:lang w:val="pl-PL"/>
        </w:rPr>
        <w:t xml:space="preserve">Stymulator dwujamowy – DDDR z elektrodami  - 70 szt. </w:t>
      </w:r>
    </w:p>
    <w:p w:rsidR="0085607D" w:rsidRPr="00923FE7" w:rsidRDefault="0085607D" w:rsidP="0085607D">
      <w:pPr>
        <w:shd w:val="clear" w:color="auto" w:fill="FFFFFF"/>
        <w:rPr>
          <w:rFonts w:ascii="Arial" w:hAnsi="Arial" w:cs="Arial"/>
          <w:spacing w:val="-21"/>
          <w:sz w:val="20"/>
          <w:lang w:val="pl-PL"/>
        </w:rPr>
      </w:pPr>
      <w:r w:rsidRPr="00923FE7">
        <w:rPr>
          <w:rFonts w:ascii="Arial" w:hAnsi="Arial" w:cs="Arial"/>
          <w:spacing w:val="-19"/>
          <w:sz w:val="20"/>
          <w:lang w:val="pl-PL"/>
        </w:rPr>
        <w:t xml:space="preserve">Nazwa produktu: </w:t>
      </w:r>
      <w:r w:rsidRPr="00923FE7">
        <w:rPr>
          <w:rFonts w:ascii="Arial" w:hAnsi="Arial" w:cs="Arial"/>
          <w:sz w:val="20"/>
          <w:lang w:val="pl-PL"/>
        </w:rPr>
        <w:t xml:space="preserve">:( Nazwa i symbol , ew. kod towaru jak na fakturze) </w:t>
      </w:r>
      <w:r w:rsidRPr="00923FE7">
        <w:rPr>
          <w:rFonts w:ascii="Arial" w:hAnsi="Arial" w:cs="Arial"/>
          <w:spacing w:val="-19"/>
          <w:sz w:val="20"/>
          <w:lang w:val="pl-PL"/>
        </w:rPr>
        <w:t xml:space="preserve">……………………………………………………………………………                                         </w:t>
      </w:r>
      <w:r w:rsidRPr="00923FE7">
        <w:rPr>
          <w:rFonts w:ascii="Arial" w:hAnsi="Arial" w:cs="Arial"/>
          <w:spacing w:val="-21"/>
          <w:sz w:val="20"/>
          <w:lang w:val="pl-PL"/>
        </w:rPr>
        <w:t>Producent:……………………………………………………………………………………………</w:t>
      </w:r>
    </w:p>
    <w:p w:rsidR="0085607D" w:rsidRPr="001A2735" w:rsidRDefault="0085607D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tbl>
      <w:tblPr>
        <w:tblW w:w="95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5536"/>
        <w:gridCol w:w="1276"/>
        <w:gridCol w:w="2045"/>
      </w:tblGrid>
      <w:tr w:rsidR="0085607D" w:rsidRPr="001A2735" w:rsidTr="00BC4770">
        <w:trPr>
          <w:trHeight w:hRule="exact" w:val="69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mallCaps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mallCaps/>
                <w:sz w:val="18"/>
                <w:szCs w:val="18"/>
                <w:lang w:val="pl-PL"/>
              </w:rPr>
              <w:t>Lp.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pacing w:val="-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2"/>
                <w:sz w:val="18"/>
                <w:szCs w:val="18"/>
                <w:lang w:val="pl-PL"/>
              </w:rPr>
              <w:t>PARAMETRY GRANICZNE (WYMAGANE)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Cs/>
                <w:spacing w:val="-2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Cs/>
                <w:spacing w:val="-2"/>
                <w:sz w:val="18"/>
                <w:szCs w:val="18"/>
                <w:lang w:val="pl-PL"/>
              </w:rPr>
              <w:t>PARAMETR WYMAGANY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Cs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Cs/>
                <w:spacing w:val="-2"/>
                <w:sz w:val="18"/>
                <w:szCs w:val="18"/>
                <w:lang w:val="pl-PL"/>
              </w:rPr>
              <w:t>PODA</w:t>
            </w:r>
            <w:r w:rsidRPr="001A2735">
              <w:rPr>
                <w:rFonts w:ascii="Arial" w:hAnsi="Arial" w:cs="Arial"/>
                <w:spacing w:val="-2"/>
                <w:sz w:val="18"/>
                <w:szCs w:val="18"/>
                <w:lang w:val="pl-PL"/>
              </w:rPr>
              <w:t xml:space="preserve">Ć/OPISAĆ </w:t>
            </w:r>
            <w:r w:rsidRPr="001A2735">
              <w:rPr>
                <w:rFonts w:ascii="Arial" w:hAnsi="Arial" w:cs="Arial"/>
                <w:bCs/>
                <w:spacing w:val="-2"/>
                <w:sz w:val="18"/>
                <w:szCs w:val="18"/>
                <w:lang w:val="pl-PL"/>
              </w:rPr>
              <w:t xml:space="preserve">PARAMETR </w:t>
            </w:r>
            <w:r w:rsidRPr="001A2735">
              <w:rPr>
                <w:rFonts w:ascii="Arial" w:hAnsi="Arial" w:cs="Arial"/>
                <w:bCs/>
                <w:sz w:val="18"/>
                <w:szCs w:val="18"/>
                <w:lang w:val="pl-PL"/>
              </w:rPr>
              <w:t>OFEROWANY</w:t>
            </w:r>
          </w:p>
        </w:tc>
      </w:tr>
      <w:tr w:rsidR="0085607D" w:rsidRPr="001A2735" w:rsidTr="00BC4770">
        <w:trPr>
          <w:trHeight w:hRule="exact" w:val="25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Waga max. 30g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Gniazda do elektrod IS 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Rok produkcji 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7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30" w:lineRule="exact"/>
              <w:ind w:right="72" w:firstLine="14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Rodzaje stymulacji: DDDR, DDD, DDIR, DDI, DVIR, DVI, </w:t>
            </w:r>
            <w:r w:rsidRPr="001A2735">
              <w:rPr>
                <w:rFonts w:ascii="Arial" w:hAnsi="Arial" w:cs="Arial"/>
                <w:spacing w:val="-2"/>
                <w:sz w:val="18"/>
                <w:szCs w:val="18"/>
                <w:lang w:val="pl-PL"/>
              </w:rPr>
              <w:t xml:space="preserve">DOOR, DOO, VDD, VVIR, VDIR, VVI, VDI, VVT, VOOR, VOO,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AAIR, ADIR, AAI, ADI, AAT, AOOR, AOO, ODO, OVO, OAO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Program nocny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Częstość stymulacji: 30-175 /minutę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Amplituda stymulacji: 0,5 - 7,0 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Szerokości impulsu A/V 0,12 - 1,5 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Czułość przedsionkowa 0,18 - 0,4 </w:t>
            </w:r>
            <w:proofErr w:type="spellStart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mV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10.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Czułość komorowa w zakresie 1,0 – 7,5 </w:t>
            </w:r>
            <w:proofErr w:type="spellStart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mV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Polarność stymulacji: unipolarny, bipolarny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Polarność czułości: unipolarny, bipolarny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Okres refrakcji programowalny w zakresie 150ms – 500ms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5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14.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30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Funkcja dostosowania częstości stymulacji do zapotrzebowania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metabolicznego pacjenta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Automatyczny opis stanu baterii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5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30" w:lineRule="exact"/>
              <w:ind w:right="1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Automatyczne wykreślanie krzywej progu stymulacji (zależność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amplitudy od szerokości impulsu) -  graficznie tak/nie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5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30" w:lineRule="exact"/>
              <w:ind w:right="4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Automatyczna możliwość przełączenia polarności w przypadku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przekroczenia zakresu impedancji elektrod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7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26" w:lineRule="exact"/>
              <w:ind w:right="45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Możliwość wykonania antyarytmicznej stymulacji (EPS) za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pomocą wszczepionego stymulatora bez użycia innych dodatkowych urządzeń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4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30" w:lineRule="exact"/>
              <w:ind w:right="384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Rejestrowanie trendów oporności elektrod przez cały okres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życia urządzenia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85607D">
        <w:trPr>
          <w:trHeight w:hRule="exact" w:val="5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BC4770">
              <w:rPr>
                <w:rFonts w:ascii="Arial" w:hAnsi="Arial" w:cs="Arial"/>
                <w:sz w:val="18"/>
                <w:szCs w:val="18"/>
                <w:lang w:val="pl-PL"/>
              </w:rPr>
              <w:t>0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Automatyczna zmiana trybu stymulacji w obecności szybkich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rytmów przedsionkowych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2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BC4770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26" w:lineRule="exact"/>
              <w:ind w:right="144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Funkcja automatycznie określająca komorowy próg stymulacji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oraz automatycznie dostosowująca parametry stymulacji komorowej do zmierzonego progu stymulacji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7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BC4770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30" w:lineRule="exact"/>
              <w:ind w:right="317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Funkcja automatycznie określająca przedsionkowy próg stymulacji oraz automatycznie dostosowująca parametry </w:t>
            </w: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stymulacji przedsionkowej do zmierzonego progu stymulacji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5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BC4770"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26" w:lineRule="exact"/>
              <w:ind w:right="144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Automatyczna zmiana wartości czułości w zależności od </w:t>
            </w: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amplitudy wykrywanych potencjałów w przedsionku i komorze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2</w:t>
            </w:r>
            <w:r w:rsidR="00BC4770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30" w:lineRule="exact"/>
              <w:ind w:right="384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Rejestrowanie trendów oporności elektrod przez cały okres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życia urządzenia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4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BC4770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25</w:t>
            </w:r>
            <w:r w:rsidR="0085607D"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Algorytm promujący własny rytm zatokowy pacjenta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trHeight w:hRule="exact" w:val="4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BC4770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26</w:t>
            </w:r>
            <w:r w:rsidR="0085607D"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spacing w:line="226" w:lineRule="exac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Algorytm    wspomagający    programowanie    rozrusznika    w zależności od stanu klinicznego pacjenta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85607D" w:rsidRDefault="0085607D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3A0F51" w:rsidRDefault="003A0F51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3A0F51" w:rsidRDefault="003A0F51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3A0F51" w:rsidRDefault="003A0F51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  <w:r>
        <w:rPr>
          <w:rFonts w:ascii="Arial" w:hAnsi="Arial" w:cs="Arial"/>
          <w:spacing w:val="-1"/>
          <w:sz w:val="18"/>
          <w:szCs w:val="18"/>
          <w:lang w:val="pl-PL"/>
        </w:rPr>
        <w:t xml:space="preserve">Pozostały sprzęt </w:t>
      </w:r>
    </w:p>
    <w:tbl>
      <w:tblPr>
        <w:tblStyle w:val="Tabela-Siatka"/>
        <w:tblW w:w="0" w:type="auto"/>
        <w:tblInd w:w="19" w:type="dxa"/>
        <w:tblLook w:val="04A0" w:firstRow="1" w:lastRow="0" w:firstColumn="1" w:lastColumn="0" w:noHBand="0" w:noVBand="1"/>
      </w:tblPr>
      <w:tblGrid>
        <w:gridCol w:w="798"/>
        <w:gridCol w:w="5528"/>
        <w:gridCol w:w="1276"/>
        <w:gridCol w:w="1940"/>
      </w:tblGrid>
      <w:tr w:rsidR="003A0F51" w:rsidRPr="00424181" w:rsidTr="003A0F51">
        <w:tc>
          <w:tcPr>
            <w:tcW w:w="798" w:type="dxa"/>
          </w:tcPr>
          <w:p w:rsidR="003A0F51" w:rsidRDefault="003A0F51" w:rsidP="0085607D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:rsidR="003A0F51" w:rsidRDefault="003A0F51" w:rsidP="0085607D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Programator z analizatorem dostarczony bezpłatnie  - 2kpl  kabli do analizatora w przypadku gdy Zamawiający nie posiada na </w:t>
            </w:r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swoim </w:t>
            </w: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stanie odpowiedniego urządzenia</w:t>
            </w:r>
          </w:p>
        </w:tc>
        <w:tc>
          <w:tcPr>
            <w:tcW w:w="1276" w:type="dxa"/>
          </w:tcPr>
          <w:p w:rsidR="003A0F51" w:rsidRDefault="003A0F51" w:rsidP="0085607D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940" w:type="dxa"/>
          </w:tcPr>
          <w:p w:rsidR="003A0F51" w:rsidRDefault="003A0F51" w:rsidP="0085607D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</w:tr>
      <w:tr w:rsidR="003A0F51" w:rsidRPr="00424181" w:rsidTr="003A0F51">
        <w:tc>
          <w:tcPr>
            <w:tcW w:w="798" w:type="dxa"/>
          </w:tcPr>
          <w:p w:rsidR="003A0F51" w:rsidRDefault="003A0F51" w:rsidP="0085607D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:rsidR="003A0F51" w:rsidRPr="001A2735" w:rsidRDefault="003A0F51" w:rsidP="0085607D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Zewnętrzna drukarka sieciowa </w:t>
            </w:r>
            <w: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kompatybilna z programatorem 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użyczona bezpłatnie na czas trwania umowy</w:t>
            </w:r>
          </w:p>
        </w:tc>
        <w:tc>
          <w:tcPr>
            <w:tcW w:w="1276" w:type="dxa"/>
          </w:tcPr>
          <w:p w:rsidR="003A0F51" w:rsidRDefault="003A0F51" w:rsidP="0085607D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1940" w:type="dxa"/>
          </w:tcPr>
          <w:p w:rsidR="003A0F51" w:rsidRDefault="003A0F51" w:rsidP="0085607D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</w:tr>
    </w:tbl>
    <w:p w:rsidR="003A0F51" w:rsidRDefault="003A0F51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3A0F51" w:rsidRPr="001A2735" w:rsidRDefault="003A0F51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85607D" w:rsidRPr="001A2735" w:rsidRDefault="0085607D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  <w:r w:rsidRPr="001A2735">
        <w:rPr>
          <w:rFonts w:ascii="Arial" w:hAnsi="Arial" w:cs="Arial"/>
          <w:spacing w:val="-1"/>
          <w:sz w:val="18"/>
          <w:szCs w:val="18"/>
          <w:lang w:val="pl-PL"/>
        </w:rPr>
        <w:t>Niespełnienie z którekolwiek z w/w warunków spowoduje odrzucenie oferty.</w:t>
      </w:r>
    </w:p>
    <w:p w:rsidR="0085607D" w:rsidRPr="001A2735" w:rsidRDefault="0085607D" w:rsidP="0085607D">
      <w:pPr>
        <w:shd w:val="clear" w:color="auto" w:fill="FFFFFF"/>
        <w:ind w:left="19"/>
        <w:rPr>
          <w:rFonts w:ascii="Arial" w:hAnsi="Arial" w:cs="Arial"/>
          <w:b/>
          <w:sz w:val="18"/>
          <w:szCs w:val="18"/>
          <w:lang w:val="pl-PL"/>
        </w:rPr>
      </w:pPr>
    </w:p>
    <w:p w:rsidR="0085607D" w:rsidRPr="001A2735" w:rsidRDefault="0085607D" w:rsidP="0085607D">
      <w:pPr>
        <w:shd w:val="clear" w:color="auto" w:fill="FFFFFF"/>
        <w:ind w:left="19"/>
        <w:rPr>
          <w:rFonts w:ascii="Arial" w:hAnsi="Arial" w:cs="Arial"/>
          <w:b/>
          <w:sz w:val="18"/>
          <w:szCs w:val="18"/>
          <w:lang w:val="pl-PL"/>
        </w:rPr>
      </w:pPr>
    </w:p>
    <w:p w:rsidR="0085607D" w:rsidRPr="00923FE7" w:rsidRDefault="0085607D" w:rsidP="0085607D">
      <w:pPr>
        <w:shd w:val="clear" w:color="auto" w:fill="FFFFFF"/>
        <w:spacing w:line="250" w:lineRule="exact"/>
        <w:rPr>
          <w:rFonts w:ascii="Arial" w:hAnsi="Arial" w:cs="Arial"/>
          <w:bCs/>
          <w:sz w:val="20"/>
          <w:lang w:val="pl-PL"/>
        </w:rPr>
      </w:pPr>
      <w:r w:rsidRPr="00923FE7">
        <w:rPr>
          <w:rFonts w:ascii="Arial" w:hAnsi="Arial" w:cs="Arial"/>
          <w:bCs/>
          <w:spacing w:val="-1"/>
          <w:sz w:val="20"/>
          <w:lang w:val="pl-PL"/>
        </w:rPr>
        <w:t xml:space="preserve">Pakiet nr 3.  </w:t>
      </w:r>
      <w:r w:rsidRPr="00923FE7">
        <w:rPr>
          <w:rFonts w:ascii="Arial" w:hAnsi="Arial" w:cs="Arial"/>
          <w:bCs/>
          <w:sz w:val="20"/>
          <w:lang w:val="pl-PL"/>
        </w:rPr>
        <w:t xml:space="preserve"> Stymulator trójjamowy </w:t>
      </w:r>
      <w:proofErr w:type="spellStart"/>
      <w:r w:rsidRPr="00923FE7">
        <w:rPr>
          <w:rFonts w:ascii="Arial" w:hAnsi="Arial" w:cs="Arial"/>
          <w:bCs/>
          <w:sz w:val="20"/>
          <w:lang w:val="pl-PL"/>
        </w:rPr>
        <w:t>resynchronizujący</w:t>
      </w:r>
      <w:proofErr w:type="spellEnd"/>
      <w:r w:rsidRPr="00923FE7">
        <w:rPr>
          <w:rFonts w:ascii="Arial" w:hAnsi="Arial" w:cs="Arial"/>
          <w:bCs/>
          <w:sz w:val="20"/>
          <w:lang w:val="pl-PL"/>
        </w:rPr>
        <w:t xml:space="preserve"> z kompletem elektrod i zestawem do wprowadzania </w:t>
      </w:r>
    </w:p>
    <w:p w:rsidR="0085607D" w:rsidRPr="001A2735" w:rsidRDefault="0085607D" w:rsidP="0085607D">
      <w:pPr>
        <w:shd w:val="clear" w:color="auto" w:fill="FFFFFF"/>
        <w:rPr>
          <w:rFonts w:ascii="Arial" w:hAnsi="Arial" w:cs="Arial"/>
          <w:sz w:val="18"/>
          <w:szCs w:val="18"/>
          <w:lang w:val="pl-PL"/>
        </w:rPr>
      </w:pPr>
      <w:r w:rsidRPr="00923FE7">
        <w:rPr>
          <w:rFonts w:ascii="Arial" w:hAnsi="Arial" w:cs="Arial"/>
          <w:sz w:val="20"/>
          <w:lang w:val="pl-PL"/>
        </w:rPr>
        <w:t>Nazwa produktu:( Nazwa i symbol , ew. kod towaru jak na fakturze</w:t>
      </w:r>
      <w:r w:rsidRPr="001A2735">
        <w:rPr>
          <w:rFonts w:ascii="Arial" w:hAnsi="Arial" w:cs="Arial"/>
          <w:sz w:val="18"/>
          <w:szCs w:val="18"/>
          <w:lang w:val="pl-PL"/>
        </w:rPr>
        <w:t xml:space="preserve"> ) </w:t>
      </w:r>
    </w:p>
    <w:p w:rsidR="0085607D" w:rsidRPr="001A2735" w:rsidRDefault="0085607D" w:rsidP="0085607D">
      <w:pPr>
        <w:shd w:val="clear" w:color="auto" w:fill="FFFFFF"/>
        <w:rPr>
          <w:rFonts w:ascii="Arial" w:hAnsi="Arial" w:cs="Arial"/>
          <w:sz w:val="18"/>
          <w:szCs w:val="18"/>
          <w:lang w:val="pl-PL"/>
        </w:rPr>
      </w:pPr>
      <w:r w:rsidRPr="001A2735">
        <w:rPr>
          <w:rFonts w:ascii="Arial" w:hAnsi="Arial" w:cs="Arial"/>
          <w:sz w:val="18"/>
          <w:szCs w:val="18"/>
          <w:lang w:val="pl-PL"/>
        </w:rPr>
        <w:t xml:space="preserve">……………………………………………… ……………………. </w:t>
      </w:r>
    </w:p>
    <w:p w:rsidR="0085607D" w:rsidRPr="001A2735" w:rsidRDefault="0085607D" w:rsidP="0085607D">
      <w:pPr>
        <w:shd w:val="clear" w:color="auto" w:fill="FFFFFF"/>
        <w:rPr>
          <w:rFonts w:ascii="Arial" w:hAnsi="Arial" w:cs="Arial"/>
          <w:spacing w:val="-2"/>
          <w:sz w:val="18"/>
          <w:szCs w:val="18"/>
          <w:lang w:val="pl-PL"/>
        </w:rPr>
      </w:pPr>
      <w:r w:rsidRPr="001A2735">
        <w:rPr>
          <w:rFonts w:ascii="Arial" w:hAnsi="Arial" w:cs="Arial"/>
          <w:spacing w:val="-2"/>
          <w:sz w:val="18"/>
          <w:szCs w:val="18"/>
          <w:lang w:val="pl-PL"/>
        </w:rPr>
        <w:t>Producent:………………………………………………………… ……………………..</w:t>
      </w:r>
    </w:p>
    <w:p w:rsidR="0085607D" w:rsidRPr="001A2735" w:rsidRDefault="0085607D" w:rsidP="0085607D">
      <w:pPr>
        <w:shd w:val="clear" w:color="auto" w:fill="FFFFFF"/>
        <w:rPr>
          <w:rFonts w:ascii="Arial" w:hAnsi="Arial" w:cs="Arial"/>
          <w:b/>
          <w:sz w:val="18"/>
          <w:szCs w:val="18"/>
          <w:lang w:val="pl-PL"/>
        </w:rPr>
      </w:pP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1"/>
        <w:gridCol w:w="5578"/>
        <w:gridCol w:w="1376"/>
        <w:gridCol w:w="2127"/>
      </w:tblGrid>
      <w:tr w:rsidR="0085607D" w:rsidRPr="001A2735" w:rsidTr="00BC4770">
        <w:trPr>
          <w:cantSplit/>
          <w:trHeight w:hRule="exact" w:val="6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b/>
                <w:smallCaps/>
                <w:kern w:val="2"/>
                <w:sz w:val="18"/>
                <w:szCs w:val="18"/>
                <w:lang w:val="pl-PL"/>
              </w:rPr>
            </w:pPr>
            <w:proofErr w:type="spellStart"/>
            <w:r w:rsidRPr="001A2735">
              <w:rPr>
                <w:rFonts w:ascii="Arial" w:hAnsi="Arial" w:cs="Arial"/>
                <w:b/>
                <w:smallCaps/>
                <w:sz w:val="18"/>
                <w:szCs w:val="18"/>
                <w:lang w:val="pl-PL"/>
              </w:rPr>
              <w:t>Lp</w:t>
            </w:r>
            <w:proofErr w:type="spellEnd"/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b/>
                <w:spacing w:val="-2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/>
                <w:spacing w:val="-2"/>
                <w:sz w:val="18"/>
                <w:szCs w:val="18"/>
                <w:lang w:val="pl-PL"/>
              </w:rPr>
              <w:t xml:space="preserve">PARAMETRY GRANICZNE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/>
                <w:bCs/>
                <w:spacing w:val="-2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PARAMETR WYMAGANY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/>
                <w:bCs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PODA</w:t>
            </w:r>
            <w:r w:rsidRPr="001A2735">
              <w:rPr>
                <w:rFonts w:ascii="Arial" w:hAnsi="Arial" w:cs="Arial"/>
                <w:b/>
                <w:spacing w:val="-2"/>
                <w:sz w:val="18"/>
                <w:szCs w:val="18"/>
                <w:lang w:val="pl-PL"/>
              </w:rPr>
              <w:t>Ć/OPISAĆ</w:t>
            </w:r>
            <w:r w:rsidRPr="001A2735">
              <w:rPr>
                <w:rFonts w:ascii="Arial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r w:rsidRPr="001A273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 xml:space="preserve">PARAMETR </w:t>
            </w:r>
            <w:r w:rsidRPr="001A273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OFEROWANY</w:t>
            </w:r>
          </w:p>
        </w:tc>
      </w:tr>
      <w:tr w:rsidR="0085607D" w:rsidRPr="001A2735" w:rsidTr="00BC4770">
        <w:trPr>
          <w:cantSplit/>
          <w:trHeight w:hRule="exact" w:val="29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Rok produkcji 2013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Czas przydatności do użycia min. 12 miesięcy.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Waga do ( ≤ ) 30 gramów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Możliwość zaprogramowania parametru stymulacji w </w:t>
            </w:r>
            <w:proofErr w:type="spellStart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zakr</w:t>
            </w:r>
            <w:proofErr w:type="spellEnd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 min. 0,5-8,0 V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Automatyczny pomiar progu stymulacji na LV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8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6.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IEGM wewnątrzsercowy – minimum 14 min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57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7.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Obecne algorytmy niedopuszczające do zaprzestania stymulacji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resynchronizującej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– min. 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8.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Obecny algorytm stabilizujący rytm komór w trakcie napadu migotania przedsionków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9.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48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Obecny algorytm zapobiegający napadowemu migotaniu przedsionków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10.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Program nocny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3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230" w:lineRule="exact"/>
              <w:ind w:right="36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Histogramy rytmu przedsionkowego i komorowego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Sterydowe elektrody przedsionkowe typu „J” – różne długości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5607D" w:rsidRPr="001A2735" w:rsidRDefault="0085607D" w:rsidP="00BC4770">
            <w:pPr>
              <w:shd w:val="clear" w:color="auto" w:fill="FFFFFF"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BC4770"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  <w:p w:rsidR="0085607D" w:rsidRPr="001A2735" w:rsidRDefault="0085607D" w:rsidP="00BC4770">
            <w:pPr>
              <w:widowControl w:val="0"/>
              <w:suppressAutoHyphens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Zestaw do wprowadzania do CS – min 4 krzywizny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2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BC4770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spacing w:val="-1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Sterowalny zestaw do wprowadzania do CS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  <w:tr w:rsidR="0085607D" w:rsidRPr="001A2735" w:rsidTr="00BC4770">
        <w:trPr>
          <w:cantSplit/>
          <w:trHeight w:hRule="exact" w:val="4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BC4770"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spacing w:line="226" w:lineRule="exact"/>
              <w:ind w:right="283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Zestaw do cewnikowania poszczególnych ujść żył serca do zatoki wieńcowej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jc w:val="center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eastAsia="Arial Unicode MS" w:hAnsi="Arial" w:cs="Arial"/>
                <w:kern w:val="2"/>
                <w:sz w:val="18"/>
                <w:szCs w:val="18"/>
                <w:lang w:val="pl-PL"/>
              </w:rPr>
            </w:pPr>
          </w:p>
        </w:tc>
      </w:tr>
    </w:tbl>
    <w:p w:rsidR="0085607D" w:rsidRPr="001A2735" w:rsidRDefault="0085607D" w:rsidP="0085607D">
      <w:pPr>
        <w:tabs>
          <w:tab w:val="left" w:pos="1069"/>
        </w:tabs>
        <w:rPr>
          <w:rFonts w:ascii="Arial" w:eastAsia="Arial Unicode MS" w:hAnsi="Arial" w:cs="Arial"/>
          <w:color w:val="000000"/>
          <w:kern w:val="2"/>
          <w:sz w:val="18"/>
          <w:szCs w:val="18"/>
          <w:lang w:val="pl-PL"/>
        </w:rPr>
      </w:pPr>
      <w:r w:rsidRPr="001A2735">
        <w:rPr>
          <w:rFonts w:ascii="Arial" w:eastAsia="Arial Unicode MS" w:hAnsi="Arial" w:cs="Arial"/>
          <w:color w:val="000000"/>
          <w:kern w:val="2"/>
          <w:sz w:val="18"/>
          <w:szCs w:val="18"/>
          <w:lang w:val="pl-PL"/>
        </w:rPr>
        <w:t xml:space="preserve">Pozostały sprzęt 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314"/>
        <w:gridCol w:w="2962"/>
      </w:tblGrid>
      <w:tr w:rsidR="0085607D" w:rsidRPr="00424181" w:rsidTr="00923FE7">
        <w:tc>
          <w:tcPr>
            <w:tcW w:w="756" w:type="dxa"/>
            <w:shd w:val="clear" w:color="auto" w:fill="auto"/>
          </w:tcPr>
          <w:p w:rsidR="0085607D" w:rsidRPr="001A2735" w:rsidRDefault="0085607D" w:rsidP="00BC4770">
            <w:pPr>
              <w:widowControl w:val="0"/>
              <w:shd w:val="clear" w:color="auto" w:fill="FFFFFF"/>
              <w:suppressAutoHyphens/>
              <w:snapToGri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5314" w:type="dxa"/>
            <w:shd w:val="clear" w:color="auto" w:fill="auto"/>
          </w:tcPr>
          <w:p w:rsidR="0085607D" w:rsidRPr="001A2735" w:rsidRDefault="0085607D" w:rsidP="00BC4770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 xml:space="preserve">Programator  z analizatorem dostarczony bezpłatnie na czas trwania umowy – 2 </w:t>
            </w:r>
            <w:proofErr w:type="spellStart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kpl</w:t>
            </w:r>
            <w:proofErr w:type="spellEnd"/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. kabli do analizatora</w:t>
            </w:r>
          </w:p>
        </w:tc>
        <w:tc>
          <w:tcPr>
            <w:tcW w:w="2962" w:type="dxa"/>
            <w:shd w:val="clear" w:color="auto" w:fill="auto"/>
          </w:tcPr>
          <w:p w:rsidR="0085607D" w:rsidRPr="001A2735" w:rsidRDefault="0085607D" w:rsidP="00BC4770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</w:tbl>
    <w:p w:rsidR="0085607D" w:rsidRPr="001A2735" w:rsidRDefault="0085607D" w:rsidP="0085607D">
      <w:pPr>
        <w:shd w:val="clear" w:color="auto" w:fill="FFFFFF"/>
        <w:ind w:left="19"/>
        <w:rPr>
          <w:rFonts w:ascii="Arial" w:hAnsi="Arial" w:cs="Arial"/>
          <w:b/>
          <w:sz w:val="18"/>
          <w:szCs w:val="18"/>
          <w:lang w:val="pl-PL"/>
        </w:rPr>
      </w:pPr>
    </w:p>
    <w:p w:rsidR="0085607D" w:rsidRDefault="0085607D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  <w:r w:rsidRPr="001A2735">
        <w:rPr>
          <w:rFonts w:ascii="Arial" w:hAnsi="Arial" w:cs="Arial"/>
          <w:spacing w:val="-1"/>
          <w:sz w:val="18"/>
          <w:szCs w:val="18"/>
          <w:lang w:val="pl-PL"/>
        </w:rPr>
        <w:t xml:space="preserve"> </w:t>
      </w:r>
    </w:p>
    <w:p w:rsidR="007E6287" w:rsidRPr="001A2735" w:rsidRDefault="007E6287" w:rsidP="0085607D">
      <w:pPr>
        <w:shd w:val="clear" w:color="auto" w:fill="FFFFFF"/>
        <w:ind w:left="19"/>
        <w:rPr>
          <w:rFonts w:ascii="Arial" w:hAnsi="Arial" w:cs="Arial"/>
          <w:spacing w:val="-1"/>
          <w:sz w:val="18"/>
          <w:szCs w:val="18"/>
          <w:lang w:val="pl-PL"/>
        </w:rPr>
      </w:pPr>
    </w:p>
    <w:p w:rsidR="003A0F51" w:rsidRPr="003A0F51" w:rsidRDefault="00923FE7" w:rsidP="003A0F51">
      <w:pPr>
        <w:rPr>
          <w:rFonts w:ascii="Arial" w:hAnsi="Arial" w:cs="Arial"/>
          <w:bCs/>
          <w:spacing w:val="-1"/>
          <w:sz w:val="20"/>
          <w:lang w:val="pl-PL"/>
        </w:rPr>
      </w:pPr>
      <w:r w:rsidRPr="003A0F51">
        <w:rPr>
          <w:rFonts w:ascii="Arial" w:hAnsi="Arial" w:cs="Arial"/>
          <w:bCs/>
          <w:spacing w:val="-1"/>
          <w:sz w:val="20"/>
          <w:lang w:val="pl-PL"/>
        </w:rPr>
        <w:lastRenderedPageBreak/>
        <w:t xml:space="preserve">Pakiet 4 </w:t>
      </w:r>
      <w:r w:rsidR="003A0F51" w:rsidRPr="003A0F51">
        <w:rPr>
          <w:rFonts w:ascii="Arial" w:hAnsi="Arial" w:cs="Arial"/>
          <w:bCs/>
          <w:spacing w:val="-1"/>
          <w:sz w:val="20"/>
          <w:lang w:val="pl-PL"/>
        </w:rPr>
        <w:t xml:space="preserve">Wkłucia </w:t>
      </w:r>
    </w:p>
    <w:p w:rsidR="0085607D" w:rsidRPr="001A2735" w:rsidRDefault="0085607D" w:rsidP="00C835CD">
      <w:pPr>
        <w:pStyle w:val="Tekstpodstawowy31"/>
        <w:rPr>
          <w:rFonts w:cs="Arial"/>
        </w:rPr>
      </w:pPr>
    </w:p>
    <w:tbl>
      <w:tblPr>
        <w:tblW w:w="987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5569"/>
        <w:gridCol w:w="1418"/>
        <w:gridCol w:w="2126"/>
      </w:tblGrid>
      <w:tr w:rsidR="003A0F51" w:rsidRPr="001A2735" w:rsidTr="003A0F51">
        <w:tc>
          <w:tcPr>
            <w:tcW w:w="757" w:type="dxa"/>
            <w:shd w:val="clear" w:color="auto" w:fill="auto"/>
          </w:tcPr>
          <w:p w:rsidR="003A0F51" w:rsidRPr="001A2735" w:rsidRDefault="003A0F51" w:rsidP="003A0F51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569" w:type="dxa"/>
            <w:shd w:val="clear" w:color="auto" w:fill="auto"/>
          </w:tcPr>
          <w:p w:rsidR="003A0F51" w:rsidRPr="001A2735" w:rsidRDefault="003A0F51" w:rsidP="003A0F51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/>
                <w:spacing w:val="-2"/>
                <w:sz w:val="18"/>
                <w:szCs w:val="18"/>
                <w:lang w:val="pl-PL"/>
              </w:rPr>
              <w:t>PARAMETRY GRANICZNE</w:t>
            </w:r>
          </w:p>
        </w:tc>
        <w:tc>
          <w:tcPr>
            <w:tcW w:w="1418" w:type="dxa"/>
            <w:shd w:val="clear" w:color="auto" w:fill="auto"/>
          </w:tcPr>
          <w:p w:rsidR="003A0F51" w:rsidRPr="001A2735" w:rsidRDefault="003A0F51" w:rsidP="003D2FF4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/>
                <w:bCs/>
                <w:spacing w:val="-2"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PARAMETR WYMAGANY</w:t>
            </w:r>
          </w:p>
        </w:tc>
        <w:tc>
          <w:tcPr>
            <w:tcW w:w="2126" w:type="dxa"/>
            <w:shd w:val="clear" w:color="auto" w:fill="auto"/>
          </w:tcPr>
          <w:p w:rsidR="003A0F51" w:rsidRPr="001A2735" w:rsidRDefault="003A0F51" w:rsidP="003D2FF4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/>
                <w:bCs/>
                <w:kern w:val="2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>PODA</w:t>
            </w:r>
            <w:r w:rsidRPr="001A2735">
              <w:rPr>
                <w:rFonts w:ascii="Arial" w:hAnsi="Arial" w:cs="Arial"/>
                <w:b/>
                <w:spacing w:val="-2"/>
                <w:sz w:val="18"/>
                <w:szCs w:val="18"/>
                <w:lang w:val="pl-PL"/>
              </w:rPr>
              <w:t>Ć/OPISAĆ</w:t>
            </w:r>
            <w:r w:rsidRPr="001A2735">
              <w:rPr>
                <w:rFonts w:ascii="Arial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r w:rsidRPr="001A2735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val="pl-PL"/>
              </w:rPr>
              <w:t xml:space="preserve">PARAMETR </w:t>
            </w:r>
            <w:r w:rsidRPr="001A2735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OFEROWANY</w:t>
            </w:r>
          </w:p>
        </w:tc>
      </w:tr>
      <w:tr w:rsidR="003A0F51" w:rsidRPr="00424181" w:rsidTr="003A0F51">
        <w:trPr>
          <w:trHeight w:val="208"/>
        </w:trPr>
        <w:tc>
          <w:tcPr>
            <w:tcW w:w="757" w:type="dxa"/>
            <w:shd w:val="clear" w:color="auto" w:fill="auto"/>
          </w:tcPr>
          <w:p w:rsidR="003A0F51" w:rsidRPr="001A2735" w:rsidRDefault="003A0F51" w:rsidP="00BC477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z w:val="18"/>
                <w:szCs w:val="18"/>
                <w:lang w:val="pl-PL"/>
              </w:rPr>
              <w:t>1.</w:t>
            </w:r>
          </w:p>
        </w:tc>
        <w:tc>
          <w:tcPr>
            <w:tcW w:w="5569" w:type="dxa"/>
            <w:shd w:val="clear" w:color="auto" w:fill="auto"/>
          </w:tcPr>
          <w:p w:rsidR="003A0F51" w:rsidRPr="001A2735" w:rsidRDefault="003A0F51" w:rsidP="00BC477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Średnica 9-10 Fr (zestaw wkłucia powinien składać się z koszulki, dializatora, prowadnika igły i strzykawki  z końcówką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luer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) w zależności od bieżącego zapotrzebowania</w:t>
            </w:r>
          </w:p>
        </w:tc>
        <w:tc>
          <w:tcPr>
            <w:tcW w:w="1418" w:type="dxa"/>
            <w:shd w:val="clear" w:color="auto" w:fill="auto"/>
          </w:tcPr>
          <w:p w:rsidR="003A0F51" w:rsidRPr="001A2735" w:rsidRDefault="003A0F51" w:rsidP="00A965FC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/>
                <w:bCs/>
                <w:spacing w:val="-2"/>
                <w:kern w:val="2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A0F51" w:rsidRPr="001A2735" w:rsidRDefault="003A0F51" w:rsidP="00A965FC">
            <w:pPr>
              <w:widowControl w:val="0"/>
              <w:shd w:val="clear" w:color="auto" w:fill="FFFFFF"/>
              <w:suppressAutoHyphens/>
              <w:snapToGrid w:val="0"/>
              <w:spacing w:line="187" w:lineRule="exact"/>
              <w:rPr>
                <w:rFonts w:ascii="Arial" w:eastAsia="Arial Unicode MS" w:hAnsi="Arial" w:cs="Arial"/>
                <w:b/>
                <w:bCs/>
                <w:kern w:val="2"/>
                <w:sz w:val="18"/>
                <w:szCs w:val="18"/>
                <w:lang w:val="pl-PL"/>
              </w:rPr>
            </w:pPr>
          </w:p>
        </w:tc>
      </w:tr>
      <w:tr w:rsidR="003A0F51" w:rsidRPr="00424181" w:rsidTr="003A0F51">
        <w:trPr>
          <w:trHeight w:val="136"/>
        </w:trPr>
        <w:tc>
          <w:tcPr>
            <w:tcW w:w="757" w:type="dxa"/>
            <w:shd w:val="clear" w:color="auto" w:fill="auto"/>
          </w:tcPr>
          <w:p w:rsidR="003A0F51" w:rsidRPr="001A2735" w:rsidRDefault="003A0F51" w:rsidP="00BC477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2.</w:t>
            </w:r>
          </w:p>
        </w:tc>
        <w:tc>
          <w:tcPr>
            <w:tcW w:w="5569" w:type="dxa"/>
            <w:shd w:val="clear" w:color="auto" w:fill="auto"/>
          </w:tcPr>
          <w:p w:rsidR="003A0F51" w:rsidRPr="001A2735" w:rsidRDefault="003A0F51" w:rsidP="00BC4770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Elektrody o pasywnej fiksacji A i V sterydowe unipolarne i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biopolarne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dł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od 52 cm do 58 cm</w:t>
            </w:r>
          </w:p>
        </w:tc>
        <w:tc>
          <w:tcPr>
            <w:tcW w:w="1418" w:type="dxa"/>
            <w:shd w:val="clear" w:color="auto" w:fill="auto"/>
          </w:tcPr>
          <w:p w:rsidR="003A0F51" w:rsidRPr="001A2735" w:rsidRDefault="003A0F51" w:rsidP="00BC4770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A0F51" w:rsidRPr="001A2735" w:rsidRDefault="003A0F51" w:rsidP="00BC4770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</w:tr>
      <w:tr w:rsidR="003A0F51" w:rsidRPr="00424181" w:rsidTr="003A0F51">
        <w:trPr>
          <w:trHeight w:val="136"/>
        </w:trPr>
        <w:tc>
          <w:tcPr>
            <w:tcW w:w="757" w:type="dxa"/>
            <w:shd w:val="clear" w:color="auto" w:fill="auto"/>
          </w:tcPr>
          <w:p w:rsidR="003A0F51" w:rsidRDefault="003A0F51" w:rsidP="00BC477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5569" w:type="dxa"/>
            <w:shd w:val="clear" w:color="auto" w:fill="auto"/>
          </w:tcPr>
          <w:p w:rsidR="003A0F51" w:rsidRPr="001A2735" w:rsidRDefault="003A0F51" w:rsidP="00BC4770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Elektrody o aktywnej fiksacji A i V sterydowe unipolarne i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biopolarne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 </w:t>
            </w:r>
            <w:proofErr w:type="spellStart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dł</w:t>
            </w:r>
            <w:proofErr w:type="spellEnd"/>
            <w:r w:rsidRPr="001A2735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 xml:space="preserve"> od 52 cm do 58 cm</w:t>
            </w:r>
          </w:p>
        </w:tc>
        <w:tc>
          <w:tcPr>
            <w:tcW w:w="1418" w:type="dxa"/>
            <w:shd w:val="clear" w:color="auto" w:fill="auto"/>
          </w:tcPr>
          <w:p w:rsidR="003A0F51" w:rsidRPr="001A2735" w:rsidRDefault="003A0F51" w:rsidP="00BC4770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shd w:val="clear" w:color="auto" w:fill="auto"/>
          </w:tcPr>
          <w:p w:rsidR="003A0F51" w:rsidRPr="001A2735" w:rsidRDefault="003A0F51" w:rsidP="00BC4770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</w:tr>
    </w:tbl>
    <w:p w:rsidR="0085607D" w:rsidRPr="001A2735" w:rsidRDefault="0085607D" w:rsidP="00C835CD">
      <w:pPr>
        <w:pStyle w:val="Tekstpodstawowy31"/>
        <w:rPr>
          <w:rFonts w:cs="Arial"/>
        </w:rPr>
      </w:pPr>
    </w:p>
    <w:p w:rsidR="0085607D" w:rsidRPr="001A2735" w:rsidRDefault="0085607D" w:rsidP="00C835CD">
      <w:pPr>
        <w:pStyle w:val="Tekstpodstawowy31"/>
        <w:rPr>
          <w:rFonts w:cs="Arial"/>
        </w:rPr>
      </w:pPr>
    </w:p>
    <w:p w:rsidR="00BC4770" w:rsidRDefault="00BC4770" w:rsidP="00C835CD">
      <w:pPr>
        <w:pStyle w:val="Tekstpodstawowy31"/>
        <w:jc w:val="right"/>
        <w:rPr>
          <w:rFonts w:cs="Arial"/>
          <w:b w:val="0"/>
          <w:i/>
        </w:rPr>
      </w:pPr>
    </w:p>
    <w:p w:rsidR="00BC4770" w:rsidRDefault="00BC4770" w:rsidP="00C835CD">
      <w:pPr>
        <w:pStyle w:val="Tekstpodstawowy31"/>
        <w:jc w:val="right"/>
        <w:rPr>
          <w:rFonts w:cs="Arial"/>
          <w:b w:val="0"/>
          <w:i/>
        </w:rPr>
      </w:pPr>
    </w:p>
    <w:p w:rsidR="00BC4770" w:rsidRDefault="00BC4770" w:rsidP="00C835CD">
      <w:pPr>
        <w:pStyle w:val="Tekstpodstawowy31"/>
        <w:jc w:val="right"/>
        <w:rPr>
          <w:rFonts w:cs="Arial"/>
          <w:b w:val="0"/>
          <w:i/>
        </w:rPr>
      </w:pPr>
    </w:p>
    <w:p w:rsidR="00BC4770" w:rsidRDefault="00BC4770" w:rsidP="00C835CD">
      <w:pPr>
        <w:pStyle w:val="Tekstpodstawowy31"/>
        <w:jc w:val="right"/>
        <w:rPr>
          <w:rFonts w:cs="Arial"/>
          <w:b w:val="0"/>
          <w:i/>
        </w:rPr>
      </w:pPr>
    </w:p>
    <w:p w:rsidR="00BC4770" w:rsidRDefault="00BC4770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7E6287" w:rsidRDefault="007E6287" w:rsidP="00C835CD">
      <w:pPr>
        <w:pStyle w:val="Tekstpodstawowy31"/>
        <w:jc w:val="right"/>
        <w:rPr>
          <w:rFonts w:cs="Arial"/>
          <w:b w:val="0"/>
          <w:i/>
        </w:rPr>
      </w:pPr>
    </w:p>
    <w:p w:rsidR="00C835CD" w:rsidRPr="001A2735" w:rsidRDefault="00C835CD" w:rsidP="00C835CD">
      <w:pPr>
        <w:pStyle w:val="Tekstpodstawowy31"/>
        <w:jc w:val="right"/>
        <w:rPr>
          <w:rFonts w:cs="Arial"/>
          <w:b w:val="0"/>
          <w:i/>
        </w:rPr>
      </w:pPr>
      <w:r w:rsidRPr="001A2735">
        <w:rPr>
          <w:rFonts w:cs="Arial"/>
          <w:b w:val="0"/>
          <w:i/>
        </w:rPr>
        <w:lastRenderedPageBreak/>
        <w:t xml:space="preserve">Załącznik nr 4 </w:t>
      </w:r>
    </w:p>
    <w:p w:rsidR="00C835CD" w:rsidRPr="001A2735" w:rsidRDefault="00C835CD" w:rsidP="00C835CD">
      <w:pPr>
        <w:pStyle w:val="Tekstpodstawowy31"/>
        <w:rPr>
          <w:rFonts w:cs="Arial"/>
          <w:b w:val="0"/>
          <w:i/>
        </w:rPr>
      </w:pPr>
      <w:r w:rsidRPr="001A2735">
        <w:rPr>
          <w:rFonts w:cs="Arial"/>
          <w:b w:val="0"/>
          <w:i/>
        </w:rPr>
        <w:t>Wzory oświadczeń</w:t>
      </w:r>
    </w:p>
    <w:p w:rsidR="00C835CD" w:rsidRPr="001A2735" w:rsidRDefault="00C835CD" w:rsidP="00C835C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Cs w:val="24"/>
          <w:lang w:val="pl-PL"/>
        </w:rPr>
      </w:pPr>
    </w:p>
    <w:p w:rsidR="00C835CD" w:rsidRPr="001A2735" w:rsidRDefault="00C835CD" w:rsidP="00C835C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Cs w:val="24"/>
          <w:lang w:val="pl-PL"/>
        </w:rPr>
      </w:pPr>
      <w:r w:rsidRPr="001A2735">
        <w:rPr>
          <w:rFonts w:ascii="Arial" w:hAnsi="Arial" w:cs="Arial"/>
          <w:b/>
          <w:bCs/>
          <w:szCs w:val="24"/>
          <w:lang w:val="pl-PL"/>
        </w:rPr>
        <w:t>O Ś W I A D C Z E N I E</w:t>
      </w:r>
    </w:p>
    <w:p w:rsidR="00C835CD" w:rsidRPr="001A2735" w:rsidRDefault="00C835CD" w:rsidP="00C835CD">
      <w:pPr>
        <w:spacing w:line="260" w:lineRule="exact"/>
        <w:rPr>
          <w:rFonts w:ascii="Arial" w:hAnsi="Arial" w:cs="Arial"/>
          <w:szCs w:val="24"/>
          <w:lang w:val="pl-PL"/>
        </w:rPr>
      </w:pPr>
    </w:p>
    <w:p w:rsidR="00E4464E" w:rsidRPr="00E4464E" w:rsidRDefault="00E4464E" w:rsidP="00E4464E">
      <w:pPr>
        <w:suppressAutoHyphens/>
        <w:ind w:firstLine="708"/>
        <w:rPr>
          <w:rFonts w:ascii="Arial" w:hAnsi="Arial" w:cs="Arial"/>
          <w:sz w:val="22"/>
          <w:szCs w:val="22"/>
          <w:lang w:val="pl-PL" w:eastAsia="ar-SA"/>
        </w:rPr>
      </w:pPr>
      <w:r w:rsidRPr="00E4464E">
        <w:rPr>
          <w:rFonts w:ascii="Arial" w:hAnsi="Arial" w:cs="Arial"/>
          <w:sz w:val="22"/>
          <w:szCs w:val="22"/>
          <w:lang w:val="pl-PL" w:eastAsia="ar-SA"/>
        </w:rPr>
        <w:t xml:space="preserve">Dot.: postępowania o udzielenie zamówienia publicznego prowadzonego </w:t>
      </w:r>
    </w:p>
    <w:p w:rsidR="00E4464E" w:rsidRPr="00E4464E" w:rsidRDefault="00E4464E" w:rsidP="00E4464E">
      <w:pPr>
        <w:suppressAutoHyphens/>
        <w:ind w:left="708"/>
        <w:rPr>
          <w:rFonts w:ascii="Arial" w:hAnsi="Arial" w:cs="Arial"/>
          <w:sz w:val="22"/>
          <w:szCs w:val="22"/>
          <w:lang w:val="pl-PL" w:eastAsia="ar-SA"/>
        </w:rPr>
      </w:pPr>
      <w:r w:rsidRPr="00E4464E">
        <w:rPr>
          <w:rFonts w:ascii="Arial" w:hAnsi="Arial" w:cs="Arial"/>
          <w:sz w:val="22"/>
          <w:szCs w:val="22"/>
          <w:lang w:val="pl-PL" w:eastAsia="ar-SA"/>
        </w:rPr>
        <w:t xml:space="preserve">         w trybie „przetargu nieograniczonego” </w:t>
      </w:r>
    </w:p>
    <w:p w:rsidR="00E4464E" w:rsidRPr="00E4464E" w:rsidRDefault="00E4464E" w:rsidP="00E4464E">
      <w:pPr>
        <w:suppressAutoHyphens/>
        <w:ind w:left="708"/>
        <w:rPr>
          <w:rFonts w:ascii="Arial" w:hAnsi="Arial" w:cs="Arial"/>
          <w:sz w:val="22"/>
          <w:szCs w:val="22"/>
          <w:lang w:val="pl-PL" w:eastAsia="ar-SA"/>
        </w:rPr>
      </w:pPr>
      <w:r w:rsidRPr="00E4464E">
        <w:rPr>
          <w:rFonts w:ascii="Arial" w:hAnsi="Arial" w:cs="Arial"/>
          <w:sz w:val="22"/>
          <w:szCs w:val="22"/>
          <w:lang w:val="pl-PL" w:eastAsia="ar-SA"/>
        </w:rPr>
        <w:t xml:space="preserve">         / ogłoszenie . nr …………. z dnia  ….........2013r. /</w:t>
      </w:r>
    </w:p>
    <w:p w:rsidR="00C835CD" w:rsidRPr="001A2735" w:rsidRDefault="00E4464E" w:rsidP="00E4464E">
      <w:pPr>
        <w:spacing w:line="260" w:lineRule="exact"/>
        <w:rPr>
          <w:rFonts w:ascii="Arial" w:hAnsi="Arial" w:cs="Arial"/>
          <w:szCs w:val="24"/>
          <w:lang w:val="pl-PL"/>
        </w:rPr>
      </w:pPr>
      <w:r w:rsidRPr="00E4464E">
        <w:rPr>
          <w:rFonts w:ascii="Arial" w:hAnsi="Arial" w:cs="Arial"/>
          <w:sz w:val="22"/>
          <w:szCs w:val="22"/>
          <w:lang w:val="pl-PL" w:eastAsia="ar-SA"/>
        </w:rPr>
        <w:t xml:space="preserve">        </w:t>
      </w:r>
      <w:r w:rsidRPr="00E4464E">
        <w:rPr>
          <w:rFonts w:ascii="Arial" w:hAnsi="Arial" w:cs="Arial"/>
          <w:color w:val="FF0000"/>
          <w:sz w:val="22"/>
          <w:szCs w:val="22"/>
          <w:lang w:val="pl-PL" w:eastAsia="ar-SA"/>
        </w:rPr>
        <w:t xml:space="preserve"> </w:t>
      </w:r>
      <w:r w:rsidRPr="00344B52">
        <w:rPr>
          <w:rFonts w:ascii="Arial" w:hAnsi="Arial" w:cs="Arial"/>
          <w:sz w:val="22"/>
          <w:szCs w:val="22"/>
          <w:lang w:val="pl-PL" w:eastAsia="ar-SA"/>
        </w:rPr>
        <w:t>na ………………………………………………………………………….</w:t>
      </w:r>
    </w:p>
    <w:p w:rsidR="00C835CD" w:rsidRPr="001A2735" w:rsidRDefault="00C835CD" w:rsidP="00C835CD">
      <w:pPr>
        <w:spacing w:line="260" w:lineRule="exact"/>
        <w:rPr>
          <w:rFonts w:ascii="Arial" w:hAnsi="Arial" w:cs="Arial"/>
          <w:szCs w:val="24"/>
          <w:lang w:val="pl-PL"/>
        </w:rPr>
      </w:pPr>
    </w:p>
    <w:p w:rsidR="00C835CD" w:rsidRPr="001A2735" w:rsidRDefault="00C835CD" w:rsidP="00C835CD">
      <w:pPr>
        <w:spacing w:line="260" w:lineRule="exact"/>
        <w:ind w:firstLine="36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1A2735">
        <w:rPr>
          <w:rFonts w:ascii="Arial" w:hAnsi="Arial" w:cs="Arial"/>
          <w:sz w:val="22"/>
          <w:szCs w:val="22"/>
          <w:lang w:val="pl-PL"/>
        </w:rPr>
        <w:br/>
        <w:t xml:space="preserve">z wymogami art. 22 ust. 1 </w:t>
      </w:r>
      <w:r w:rsidRPr="001A2735">
        <w:rPr>
          <w:rStyle w:val="FontStyle23"/>
          <w:rFonts w:ascii="Arial" w:eastAsiaTheme="majorEastAsia" w:hAnsi="Arial" w:cs="Arial"/>
          <w:sz w:val="22"/>
          <w:szCs w:val="22"/>
          <w:lang w:val="pl-PL"/>
        </w:rPr>
        <w:t>ustawy z dnia 29 stycznia 2004 r. Prawo zamówień publicznych (</w:t>
      </w:r>
      <w:r w:rsidRPr="001A2735">
        <w:rPr>
          <w:rFonts w:ascii="Arial" w:hAnsi="Arial" w:cs="Arial"/>
          <w:sz w:val="22"/>
          <w:szCs w:val="22"/>
          <w:lang w:val="pl-PL"/>
        </w:rPr>
        <w:t xml:space="preserve">Dz. U. z 2013 r. poz. 907 z dnia 9.08.2013 z </w:t>
      </w:r>
      <w:proofErr w:type="spellStart"/>
      <w:r w:rsidRPr="001A2735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Pr="001A2735">
        <w:rPr>
          <w:rFonts w:ascii="Arial" w:hAnsi="Arial" w:cs="Arial"/>
          <w:sz w:val="22"/>
          <w:szCs w:val="22"/>
          <w:lang w:val="pl-PL"/>
        </w:rPr>
        <w:t>. zmianami) dotyczące:</w:t>
      </w:r>
    </w:p>
    <w:p w:rsidR="00C835CD" w:rsidRPr="001A2735" w:rsidRDefault="00C835CD" w:rsidP="00C835CD">
      <w:pPr>
        <w:numPr>
          <w:ilvl w:val="0"/>
          <w:numId w:val="14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Posiada uprawnienia do wykonywania określonej działalności lub czynności, jeżeli przepisy prawa nakładają obowiązek  ich posiadania.</w:t>
      </w:r>
    </w:p>
    <w:p w:rsidR="00C835CD" w:rsidRPr="001A2735" w:rsidRDefault="00C835CD" w:rsidP="00C835CD">
      <w:pPr>
        <w:numPr>
          <w:ilvl w:val="0"/>
          <w:numId w:val="14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Posiada wiedzę i doświadczenie. </w:t>
      </w:r>
    </w:p>
    <w:p w:rsidR="00C835CD" w:rsidRPr="001A2735" w:rsidRDefault="00C835CD" w:rsidP="00C835CD">
      <w:pPr>
        <w:numPr>
          <w:ilvl w:val="0"/>
          <w:numId w:val="14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Dysponuje odpowiednim potencjałem technicznym oraz osobami zdolnymi do wykonania zamówienia.</w:t>
      </w:r>
    </w:p>
    <w:p w:rsidR="00C835CD" w:rsidRPr="001A2735" w:rsidRDefault="00C835CD" w:rsidP="00C835CD">
      <w:pPr>
        <w:numPr>
          <w:ilvl w:val="0"/>
          <w:numId w:val="14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Znajduje się w sytuacji ekonomicznej i finansowej zapewniającej wykonanie zamówienia.</w:t>
      </w:r>
    </w:p>
    <w:p w:rsidR="00C835CD" w:rsidRPr="001A2735" w:rsidRDefault="00C835CD" w:rsidP="00C835CD">
      <w:pPr>
        <w:spacing w:line="260" w:lineRule="exact"/>
        <w:ind w:left="360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ind w:left="360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    ……………………………………                                 ……………………………………</w:t>
      </w:r>
    </w:p>
    <w:p w:rsidR="00C835CD" w:rsidRPr="001A2735" w:rsidRDefault="00C835CD" w:rsidP="00C835CD">
      <w:pPr>
        <w:spacing w:line="260" w:lineRule="exact"/>
        <w:rPr>
          <w:rFonts w:ascii="Arial" w:hAnsi="Arial" w:cs="Arial"/>
          <w:i/>
          <w:iCs/>
          <w:sz w:val="22"/>
          <w:szCs w:val="22"/>
          <w:lang w:val="pl-PL"/>
        </w:rPr>
      </w:pPr>
      <w:r w:rsidRPr="001A2735">
        <w:rPr>
          <w:rFonts w:ascii="Arial" w:hAnsi="Arial" w:cs="Arial"/>
          <w:i/>
          <w:iCs/>
          <w:sz w:val="22"/>
          <w:szCs w:val="22"/>
          <w:lang w:val="pl-PL"/>
        </w:rPr>
        <w:t xml:space="preserve">    (miejscowość i data)                                                          (podpisy  osób  uprawnionych)</w:t>
      </w:r>
    </w:p>
    <w:p w:rsidR="00C835CD" w:rsidRPr="001A2735" w:rsidRDefault="00C835CD" w:rsidP="00C835CD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O Ś W I A D C Z E N I E</w:t>
      </w:r>
    </w:p>
    <w:p w:rsidR="00C835CD" w:rsidRPr="001A2735" w:rsidRDefault="00C835CD" w:rsidP="00C835CD">
      <w:pPr>
        <w:spacing w:line="260" w:lineRule="exact"/>
        <w:ind w:firstLine="360"/>
        <w:rPr>
          <w:rFonts w:ascii="Arial" w:hAnsi="Arial" w:cs="Arial"/>
          <w:sz w:val="22"/>
          <w:szCs w:val="22"/>
          <w:lang w:val="pl-PL"/>
        </w:rPr>
      </w:pPr>
    </w:p>
    <w:p w:rsidR="00E4464E" w:rsidRPr="00E4464E" w:rsidRDefault="00E4464E" w:rsidP="00E4464E">
      <w:pPr>
        <w:suppressAutoHyphens/>
        <w:ind w:firstLine="708"/>
        <w:rPr>
          <w:rFonts w:ascii="Arial" w:hAnsi="Arial" w:cs="Arial"/>
          <w:sz w:val="22"/>
          <w:szCs w:val="22"/>
          <w:lang w:val="pl-PL" w:eastAsia="ar-SA"/>
        </w:rPr>
      </w:pPr>
      <w:r w:rsidRPr="00E4464E">
        <w:rPr>
          <w:rFonts w:ascii="Arial" w:hAnsi="Arial" w:cs="Arial"/>
          <w:sz w:val="22"/>
          <w:szCs w:val="22"/>
          <w:lang w:val="pl-PL" w:eastAsia="ar-SA"/>
        </w:rPr>
        <w:t xml:space="preserve">Dot.: postępowania o udzielenie zamówienia publicznego prowadzonego </w:t>
      </w:r>
    </w:p>
    <w:p w:rsidR="00E4464E" w:rsidRPr="00E4464E" w:rsidRDefault="00E4464E" w:rsidP="00E4464E">
      <w:pPr>
        <w:suppressAutoHyphens/>
        <w:ind w:left="708"/>
        <w:rPr>
          <w:rFonts w:ascii="Arial" w:hAnsi="Arial" w:cs="Arial"/>
          <w:sz w:val="22"/>
          <w:szCs w:val="22"/>
          <w:lang w:val="pl-PL" w:eastAsia="ar-SA"/>
        </w:rPr>
      </w:pPr>
      <w:r w:rsidRPr="00E4464E">
        <w:rPr>
          <w:rFonts w:ascii="Arial" w:hAnsi="Arial" w:cs="Arial"/>
          <w:sz w:val="22"/>
          <w:szCs w:val="22"/>
          <w:lang w:val="pl-PL" w:eastAsia="ar-SA"/>
        </w:rPr>
        <w:t xml:space="preserve">         w trybie „przetargu nieograniczonego” </w:t>
      </w:r>
    </w:p>
    <w:p w:rsidR="00E4464E" w:rsidRPr="00E4464E" w:rsidRDefault="00E4464E" w:rsidP="00E4464E">
      <w:pPr>
        <w:suppressAutoHyphens/>
        <w:ind w:left="708"/>
        <w:rPr>
          <w:rFonts w:ascii="Arial" w:hAnsi="Arial" w:cs="Arial"/>
          <w:sz w:val="22"/>
          <w:szCs w:val="22"/>
          <w:lang w:val="pl-PL" w:eastAsia="ar-SA"/>
        </w:rPr>
      </w:pPr>
      <w:r w:rsidRPr="00E4464E">
        <w:rPr>
          <w:rFonts w:ascii="Arial" w:hAnsi="Arial" w:cs="Arial"/>
          <w:sz w:val="22"/>
          <w:szCs w:val="22"/>
          <w:lang w:val="pl-PL" w:eastAsia="ar-SA"/>
        </w:rPr>
        <w:t xml:space="preserve">         / ogłoszenie . nr …………. z dnia  ….........2013r. /</w:t>
      </w:r>
    </w:p>
    <w:p w:rsidR="00C835CD" w:rsidRPr="001A2735" w:rsidRDefault="00E4464E" w:rsidP="00E4464E">
      <w:pPr>
        <w:spacing w:line="260" w:lineRule="exact"/>
        <w:ind w:firstLine="360"/>
        <w:rPr>
          <w:rFonts w:ascii="Arial" w:hAnsi="Arial" w:cs="Arial"/>
          <w:sz w:val="22"/>
          <w:szCs w:val="22"/>
          <w:lang w:val="pl-PL"/>
        </w:rPr>
      </w:pPr>
      <w:r w:rsidRPr="00E4464E">
        <w:rPr>
          <w:rFonts w:ascii="Arial" w:hAnsi="Arial" w:cs="Arial"/>
          <w:sz w:val="22"/>
          <w:szCs w:val="22"/>
          <w:lang w:val="pl-PL" w:eastAsia="ar-SA"/>
        </w:rPr>
        <w:t xml:space="preserve">        </w:t>
      </w:r>
      <w:r w:rsidRPr="00E4464E">
        <w:rPr>
          <w:rFonts w:ascii="Arial" w:hAnsi="Arial" w:cs="Arial"/>
          <w:color w:val="FF0000"/>
          <w:sz w:val="22"/>
          <w:szCs w:val="22"/>
          <w:lang w:val="pl-PL" w:eastAsia="ar-SA"/>
        </w:rPr>
        <w:t xml:space="preserve"> </w:t>
      </w:r>
      <w:r w:rsidRPr="00344B52">
        <w:rPr>
          <w:rFonts w:ascii="Arial" w:hAnsi="Arial" w:cs="Arial"/>
          <w:sz w:val="22"/>
          <w:szCs w:val="22"/>
          <w:lang w:val="pl-PL" w:eastAsia="ar-SA"/>
        </w:rPr>
        <w:t>na ………………………………………………………………………….</w:t>
      </w:r>
    </w:p>
    <w:p w:rsidR="00C835CD" w:rsidRPr="001A2735" w:rsidRDefault="00C835CD" w:rsidP="00C835CD">
      <w:pPr>
        <w:spacing w:line="260" w:lineRule="exact"/>
        <w:ind w:firstLine="360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ind w:firstLine="708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1A2735">
        <w:rPr>
          <w:rStyle w:val="FontStyle23"/>
          <w:rFonts w:ascii="Arial" w:eastAsiaTheme="majorEastAsia" w:hAnsi="Arial" w:cs="Arial"/>
          <w:sz w:val="22"/>
          <w:szCs w:val="22"/>
          <w:lang w:val="pl-PL"/>
        </w:rPr>
        <w:t>ustawy z dnia 29 stycznia 2004 r. Prawo zamówień publicznych (</w:t>
      </w:r>
      <w:r w:rsidRPr="001A2735">
        <w:rPr>
          <w:rFonts w:ascii="Arial" w:hAnsi="Arial" w:cs="Arial"/>
          <w:sz w:val="22"/>
          <w:szCs w:val="22"/>
          <w:lang w:val="pl-PL"/>
        </w:rPr>
        <w:t xml:space="preserve">Dz. U. z 2013 r. poz. 907 z dnia 9.08.2013r. z </w:t>
      </w:r>
      <w:proofErr w:type="spellStart"/>
      <w:r w:rsidRPr="001A2735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Pr="001A2735">
        <w:rPr>
          <w:rFonts w:ascii="Arial" w:hAnsi="Arial" w:cs="Arial"/>
          <w:sz w:val="22"/>
          <w:szCs w:val="22"/>
          <w:lang w:val="pl-PL"/>
        </w:rPr>
        <w:t>. zmianami.)</w:t>
      </w:r>
    </w:p>
    <w:p w:rsidR="00C835CD" w:rsidRPr="001A2735" w:rsidRDefault="00C835CD" w:rsidP="00C835CD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……………………………………                                 ……………………………………</w:t>
      </w:r>
    </w:p>
    <w:p w:rsidR="00C835CD" w:rsidRPr="001A2735" w:rsidRDefault="00C835CD" w:rsidP="00C835CD">
      <w:pPr>
        <w:spacing w:line="260" w:lineRule="exact"/>
        <w:rPr>
          <w:rFonts w:ascii="Arial" w:hAnsi="Arial" w:cs="Arial"/>
          <w:i/>
          <w:iCs/>
          <w:sz w:val="22"/>
          <w:szCs w:val="22"/>
          <w:lang w:val="pl-PL"/>
        </w:rPr>
      </w:pPr>
      <w:r w:rsidRPr="001A2735">
        <w:rPr>
          <w:rFonts w:ascii="Arial" w:hAnsi="Arial" w:cs="Arial"/>
          <w:i/>
          <w:iCs/>
          <w:sz w:val="22"/>
          <w:szCs w:val="22"/>
          <w:lang w:val="pl-PL"/>
        </w:rPr>
        <w:t xml:space="preserve">    (miejscowość i data)                                                          (podpisy  osób  uprawnionych)</w:t>
      </w:r>
    </w:p>
    <w:p w:rsidR="00C835CD" w:rsidRPr="001A2735" w:rsidRDefault="00C835CD" w:rsidP="00C835CD">
      <w:pPr>
        <w:spacing w:line="260" w:lineRule="exact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C835CD" w:rsidRPr="001A2735" w:rsidRDefault="00C835CD" w:rsidP="00C835CD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C835CD" w:rsidRPr="001A2735" w:rsidRDefault="00C835CD" w:rsidP="00C835C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C835CD" w:rsidRPr="001A2735" w:rsidRDefault="00C835CD" w:rsidP="00C835C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  <w:r w:rsidRPr="001A2735">
        <w:rPr>
          <w:rFonts w:cs="Arial"/>
          <w:bCs/>
          <w:sz w:val="24"/>
          <w:szCs w:val="24"/>
        </w:rPr>
        <w:t xml:space="preserve">Załącznik nr 3 </w:t>
      </w:r>
    </w:p>
    <w:p w:rsidR="00C835CD" w:rsidRPr="001A2735" w:rsidRDefault="00C835CD" w:rsidP="00C835CD">
      <w:pPr>
        <w:pStyle w:val="Tekstpodstawowy"/>
        <w:keepLines/>
        <w:ind w:left="327" w:right="25"/>
        <w:jc w:val="center"/>
        <w:rPr>
          <w:rFonts w:cs="Arial"/>
          <w:b/>
          <w:sz w:val="28"/>
          <w:szCs w:val="28"/>
        </w:rPr>
      </w:pPr>
      <w:r w:rsidRPr="001A2735">
        <w:rPr>
          <w:rFonts w:cs="Arial"/>
          <w:b/>
          <w:bCs/>
          <w:sz w:val="28"/>
          <w:szCs w:val="28"/>
        </w:rPr>
        <w:t>UMOWA</w:t>
      </w:r>
      <w:r w:rsidRPr="001A2735">
        <w:rPr>
          <w:rFonts w:cs="Arial"/>
          <w:b/>
          <w:sz w:val="28"/>
          <w:szCs w:val="28"/>
        </w:rPr>
        <w:t xml:space="preserve"> NR </w:t>
      </w:r>
      <w:r w:rsidR="00B902A6">
        <w:rPr>
          <w:rFonts w:cs="Arial"/>
          <w:b/>
          <w:bCs/>
          <w:sz w:val="28"/>
          <w:szCs w:val="28"/>
        </w:rPr>
        <w:t>P/67/11/2013/STYM</w:t>
      </w:r>
      <w:r w:rsidRPr="001A2735">
        <w:rPr>
          <w:rFonts w:cs="Arial"/>
          <w:b/>
          <w:sz w:val="28"/>
          <w:szCs w:val="28"/>
        </w:rPr>
        <w:t>/projekt/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bCs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Zawarta w dniu …………… ………r. w Starachowicach  pomiędzy: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Powiatowym Zakładem Opieki Zdrowotnej w Starachowicach </w:t>
      </w:r>
      <w:r w:rsidRPr="001A2735">
        <w:rPr>
          <w:rFonts w:ascii="Arial" w:hAnsi="Arial" w:cs="Arial"/>
          <w:color w:val="000000"/>
          <w:sz w:val="22"/>
          <w:szCs w:val="22"/>
          <w:lang w:val="pl-PL"/>
        </w:rPr>
        <w:t>z siedzibą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>27-200 Starachowice ul. Radomska 70,</w:t>
      </w:r>
      <w:r w:rsidRPr="001A2735">
        <w:rPr>
          <w:rFonts w:ascii="Arial" w:hAnsi="Arial" w:cs="Arial"/>
          <w:sz w:val="22"/>
          <w:szCs w:val="22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1A2735">
        <w:rPr>
          <w:rFonts w:ascii="Arial" w:hAnsi="Arial" w:cs="Arial"/>
          <w:b/>
          <w:sz w:val="22"/>
          <w:szCs w:val="22"/>
          <w:lang w:val="pl-PL"/>
        </w:rPr>
        <w:t xml:space="preserve">Dyrektor Zakładu -  Sebastian Petrykowski 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1A2735">
        <w:rPr>
          <w:rFonts w:ascii="Arial" w:hAnsi="Arial" w:cs="Arial"/>
          <w:b/>
          <w:sz w:val="22"/>
          <w:szCs w:val="22"/>
          <w:lang w:val="pl-PL"/>
        </w:rPr>
        <w:t>Główny Księgowy -  Magdalena Moskal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zwanym w dalszej części umowy </w:t>
      </w:r>
      <w:r w:rsidRPr="001A2735">
        <w:rPr>
          <w:rFonts w:ascii="Arial" w:hAnsi="Arial" w:cs="Arial"/>
          <w:b/>
          <w:sz w:val="22"/>
          <w:szCs w:val="22"/>
          <w:lang w:val="pl-PL"/>
        </w:rPr>
        <w:t>„Zamawiającym”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a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reprezentowanym przez: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......................................... lub</w:t>
      </w:r>
    </w:p>
    <w:p w:rsidR="00C835CD" w:rsidRPr="001A2735" w:rsidRDefault="00C835CD" w:rsidP="00C835C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/..................................................................................</w:t>
      </w:r>
    </w:p>
    <w:p w:rsidR="00C835CD" w:rsidRPr="001A2735" w:rsidRDefault="00C835CD" w:rsidP="00C835C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C835CD" w:rsidRPr="001A2735" w:rsidRDefault="00C835CD" w:rsidP="00C835C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NIP …………………………….; REGON ………………………………….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1A2735">
        <w:rPr>
          <w:rFonts w:ascii="Arial" w:hAnsi="Arial" w:cs="Arial"/>
          <w:b/>
          <w:sz w:val="22"/>
          <w:szCs w:val="22"/>
          <w:lang w:val="pl-PL"/>
        </w:rPr>
        <w:t xml:space="preserve">......................................... </w:t>
      </w:r>
    </w:p>
    <w:p w:rsidR="00C835CD" w:rsidRPr="001A2735" w:rsidRDefault="00C835CD" w:rsidP="00C835C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Zwanym w dalszej części umowy </w:t>
      </w:r>
      <w:r w:rsidRPr="001A2735">
        <w:rPr>
          <w:rFonts w:ascii="Arial" w:hAnsi="Arial" w:cs="Arial"/>
          <w:b/>
          <w:sz w:val="22"/>
          <w:szCs w:val="22"/>
          <w:lang w:val="pl-PL"/>
        </w:rPr>
        <w:t>„Wykonawcą”</w:t>
      </w:r>
    </w:p>
    <w:p w:rsidR="00C835CD" w:rsidRPr="001A2735" w:rsidRDefault="00C835CD" w:rsidP="00C835C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pStyle w:val="Nagwek"/>
        <w:rPr>
          <w:rFonts w:ascii="Arial" w:hAnsi="Arial"/>
          <w:snapToGrid w:val="0"/>
          <w:color w:val="000000"/>
          <w:sz w:val="18"/>
          <w:szCs w:val="18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>uPzp</w:t>
      </w:r>
      <w:proofErr w:type="spellEnd"/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– </w:t>
      </w:r>
      <w:r w:rsidRPr="001A2735">
        <w:rPr>
          <w:rFonts w:ascii="Arial" w:hAnsi="Arial"/>
          <w:snapToGrid w:val="0"/>
          <w:color w:val="000000"/>
          <w:sz w:val="22"/>
          <w:szCs w:val="22"/>
          <w:highlight w:val="white"/>
          <w:lang w:val="pl-PL"/>
        </w:rPr>
        <w:t xml:space="preserve">sprawa numer  </w:t>
      </w:r>
    </w:p>
    <w:p w:rsidR="00C835CD" w:rsidRPr="001A2735" w:rsidRDefault="00C835CD" w:rsidP="00C835CD">
      <w:pPr>
        <w:widowControl w:val="0"/>
        <w:rPr>
          <w:rFonts w:ascii="Arial" w:hAnsi="Arial" w:cs="Arial"/>
          <w:b/>
          <w:sz w:val="22"/>
          <w:szCs w:val="22"/>
          <w:lang w:val="pl-PL"/>
        </w:rPr>
      </w:pPr>
      <w:r w:rsidRPr="001A2735">
        <w:rPr>
          <w:rFonts w:ascii="Arial" w:hAnsi="Arial" w:cs="Arial"/>
          <w:b/>
          <w:sz w:val="22"/>
          <w:szCs w:val="22"/>
          <w:lang w:val="pl-PL"/>
        </w:rPr>
        <w:t xml:space="preserve">Dostawa </w:t>
      </w:r>
      <w:r w:rsidR="0085607D" w:rsidRPr="001A2735">
        <w:rPr>
          <w:rFonts w:ascii="Arial" w:hAnsi="Arial" w:cs="Arial"/>
          <w:b/>
          <w:sz w:val="22"/>
          <w:szCs w:val="22"/>
          <w:lang w:val="pl-PL"/>
        </w:rPr>
        <w:t>stymulatorów jednojamowych, dwujamowych i trójjamowych</w:t>
      </w:r>
      <w:r w:rsidR="00E4464E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1A2735">
        <w:rPr>
          <w:rFonts w:ascii="Arial" w:hAnsi="Arial" w:cs="Arial"/>
          <w:b/>
          <w:sz w:val="22"/>
          <w:szCs w:val="22"/>
          <w:lang w:val="pl-PL"/>
        </w:rPr>
        <w:t>dla potrzeb Powiatowego Zakładu Opieki Zdrowotnej z siedzibą w Starachowicach</w:t>
      </w:r>
    </w:p>
    <w:p w:rsidR="00C835CD" w:rsidRPr="001A2735" w:rsidRDefault="00C835CD" w:rsidP="00C835CD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Umowa została zawarta na czas realizacji przedmiotu zamówienia o wartości wymienionej w </w:t>
      </w:r>
      <w:r w:rsidRPr="001A2735">
        <w:rPr>
          <w:rFonts w:ascii="Arial" w:hAnsi="Arial" w:cs="Arial"/>
          <w:bCs/>
          <w:sz w:val="22"/>
          <w:szCs w:val="22"/>
          <w:lang w:val="pl-PL"/>
        </w:rPr>
        <w:t xml:space="preserve">§ 1 pkt 4 niniejszej umowy </w:t>
      </w: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>jednak na czas nie dłuższy niż 12 miesięcy tj. do dnia……………..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C835CD" w:rsidRPr="001A2735" w:rsidRDefault="00C835CD" w:rsidP="00C835CD">
      <w:pPr>
        <w:widowControl w:val="0"/>
        <w:adjustRightInd w:val="0"/>
        <w:rPr>
          <w:rFonts w:ascii="Arial" w:hAnsi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/>
          <w:snapToGrid w:val="0"/>
          <w:color w:val="000000"/>
          <w:sz w:val="22"/>
          <w:szCs w:val="22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C835CD" w:rsidRPr="001A2735" w:rsidRDefault="00C835CD" w:rsidP="00C835CD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ab/>
      </w: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1</w:t>
      </w:r>
    </w:p>
    <w:p w:rsidR="00C835CD" w:rsidRPr="001A2735" w:rsidRDefault="00C835CD" w:rsidP="00C835CD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Przedmiotem niniejszej umowy jest dostawa do Zamawiającego w jego siedzibie w Starachowicach ul. Radomska 70  wyrobów, materiałów wymienionych w </w:t>
      </w:r>
      <w:r w:rsidRPr="001A2735">
        <w:rPr>
          <w:rFonts w:ascii="Arial" w:hAnsi="Arial" w:cs="Arial"/>
          <w:b/>
          <w:bCs/>
          <w:iCs/>
          <w:sz w:val="22"/>
          <w:szCs w:val="22"/>
          <w:lang w:val="pl-PL"/>
        </w:rPr>
        <w:t>zał</w:t>
      </w:r>
      <w:r w:rsidRPr="001A2735">
        <w:rPr>
          <w:rFonts w:ascii="Arial" w:hAnsi="Arial" w:cs="Arial"/>
          <w:sz w:val="22"/>
          <w:szCs w:val="22"/>
          <w:lang w:val="pl-PL"/>
        </w:rPr>
        <w:t>ą</w:t>
      </w:r>
      <w:r w:rsidRPr="001A2735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czniku nr 1 </w:t>
      </w:r>
      <w:r w:rsidRPr="001A2735">
        <w:rPr>
          <w:rFonts w:ascii="Arial" w:hAnsi="Arial" w:cs="Arial"/>
          <w:bCs/>
          <w:iCs/>
          <w:sz w:val="22"/>
          <w:szCs w:val="22"/>
          <w:lang w:val="pl-PL"/>
        </w:rPr>
        <w:t>do niniejszej umowy</w:t>
      </w:r>
      <w:r w:rsidRPr="001A2735">
        <w:rPr>
          <w:rFonts w:ascii="Arial" w:hAnsi="Arial" w:cs="Arial"/>
          <w:sz w:val="22"/>
          <w:szCs w:val="22"/>
          <w:lang w:val="pl-PL"/>
        </w:rPr>
        <w:t>, w ilości i za cenę określoną w tym załączniku.</w:t>
      </w:r>
    </w:p>
    <w:p w:rsidR="00C835CD" w:rsidRPr="001A2735" w:rsidRDefault="00C835CD" w:rsidP="00C835CD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lastRenderedPageBreak/>
        <w:t xml:space="preserve">Wykonawca zobowiązuje się dostarczać wymienione w pkt.1 wyroby, materiały w częściach wynikających z składanych zamówień oraz potrzeb składanych </w:t>
      </w:r>
      <w:proofErr w:type="spellStart"/>
      <w:r w:rsidRPr="001A2735">
        <w:rPr>
          <w:rFonts w:ascii="Arial" w:hAnsi="Arial" w:cs="Arial"/>
          <w:sz w:val="22"/>
          <w:szCs w:val="22"/>
          <w:lang w:val="pl-PL"/>
        </w:rPr>
        <w:t>faxem</w:t>
      </w:r>
      <w:proofErr w:type="spellEnd"/>
      <w:r w:rsidRPr="001A2735">
        <w:rPr>
          <w:rFonts w:ascii="Arial" w:hAnsi="Arial" w:cs="Arial"/>
          <w:sz w:val="22"/>
          <w:szCs w:val="22"/>
          <w:lang w:val="pl-PL"/>
        </w:rPr>
        <w:t xml:space="preserve">(w nagłych przypadkach telefonicznie potwierdzonych w późniejszym czasie  </w:t>
      </w:r>
      <w:proofErr w:type="spellStart"/>
      <w:r w:rsidRPr="001A2735">
        <w:rPr>
          <w:rFonts w:ascii="Arial" w:hAnsi="Arial" w:cs="Arial"/>
          <w:sz w:val="22"/>
          <w:szCs w:val="22"/>
          <w:lang w:val="pl-PL"/>
        </w:rPr>
        <w:t>faxem</w:t>
      </w:r>
      <w:proofErr w:type="spellEnd"/>
      <w:r w:rsidRPr="001A2735">
        <w:rPr>
          <w:rFonts w:ascii="Arial" w:hAnsi="Arial" w:cs="Arial"/>
          <w:sz w:val="22"/>
          <w:szCs w:val="22"/>
          <w:lang w:val="pl-PL"/>
        </w:rPr>
        <w:t>), przez pracownika Zamawiającego, w okresie trwania umowy.</w:t>
      </w:r>
    </w:p>
    <w:p w:rsidR="00C835CD" w:rsidRPr="001A2735" w:rsidRDefault="00C835CD" w:rsidP="00C835CD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Każdorazowo w zamówieniu podawana będzie ilość zamawianego asortymentu z poszczególnych pozycji.    </w:t>
      </w:r>
    </w:p>
    <w:p w:rsidR="00C835CD" w:rsidRPr="001A2735" w:rsidRDefault="00C835CD" w:rsidP="00C835CD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Wartość </w:t>
      </w:r>
      <w:r w:rsidRPr="001A2735">
        <w:rPr>
          <w:rFonts w:ascii="Arial" w:hAnsi="Arial" w:cs="Arial"/>
          <w:b/>
          <w:bCs/>
          <w:sz w:val="22"/>
          <w:szCs w:val="22"/>
          <w:lang w:val="pl-PL"/>
        </w:rPr>
        <w:t xml:space="preserve">brutto </w:t>
      </w:r>
      <w:r w:rsidRPr="001A2735">
        <w:rPr>
          <w:rFonts w:ascii="Arial" w:hAnsi="Arial" w:cs="Arial"/>
          <w:sz w:val="22"/>
          <w:szCs w:val="22"/>
          <w:lang w:val="pl-PL"/>
        </w:rPr>
        <w:t>przedmiotu umowy nie może być wyższa niż:</w:t>
      </w:r>
    </w:p>
    <w:p w:rsidR="00C835CD" w:rsidRPr="001A2735" w:rsidRDefault="00C835CD" w:rsidP="00C835CD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b/>
          <w:sz w:val="22"/>
          <w:szCs w:val="22"/>
          <w:lang w:val="pl-PL"/>
        </w:rPr>
        <w:t xml:space="preserve">PAKIET….     - …………….  </w:t>
      </w:r>
      <w:r w:rsidRPr="001A2735">
        <w:rPr>
          <w:rFonts w:ascii="Arial" w:hAnsi="Arial" w:cs="Arial"/>
          <w:b/>
          <w:bCs/>
          <w:sz w:val="22"/>
          <w:szCs w:val="22"/>
          <w:lang w:val="pl-PL"/>
        </w:rPr>
        <w:t xml:space="preserve"> zł</w:t>
      </w:r>
      <w:r w:rsidRPr="001A2735">
        <w:rPr>
          <w:rFonts w:ascii="Arial" w:hAnsi="Arial" w:cs="Arial"/>
          <w:sz w:val="22"/>
          <w:szCs w:val="22"/>
          <w:lang w:val="pl-PL"/>
        </w:rPr>
        <w:t xml:space="preserve"> /słownie: ……………………………………..</w:t>
      </w:r>
    </w:p>
    <w:p w:rsidR="00C835CD" w:rsidRPr="001A2735" w:rsidRDefault="00C835CD" w:rsidP="00C835CD">
      <w:pPr>
        <w:rPr>
          <w:rFonts w:ascii="Arial" w:hAnsi="Arial"/>
          <w:bCs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            Wartość netto - ……………….</w:t>
      </w:r>
      <w:r w:rsidRPr="001A2735">
        <w:rPr>
          <w:rFonts w:ascii="Arial" w:hAnsi="Arial"/>
          <w:bCs/>
          <w:sz w:val="22"/>
          <w:szCs w:val="22"/>
          <w:lang w:val="pl-PL"/>
        </w:rPr>
        <w:t xml:space="preserve">    zł </w:t>
      </w:r>
    </w:p>
    <w:p w:rsidR="00C835CD" w:rsidRPr="001A2735" w:rsidRDefault="00C835CD" w:rsidP="00C835CD">
      <w:pPr>
        <w:rPr>
          <w:rFonts w:ascii="Arial" w:hAnsi="Arial"/>
          <w:bCs/>
          <w:sz w:val="22"/>
          <w:szCs w:val="22"/>
          <w:lang w:val="pl-PL"/>
        </w:rPr>
      </w:pPr>
      <w:r w:rsidRPr="001A2735">
        <w:rPr>
          <w:rFonts w:ascii="Arial" w:hAnsi="Arial"/>
          <w:bCs/>
          <w:sz w:val="22"/>
          <w:szCs w:val="22"/>
          <w:lang w:val="pl-PL"/>
        </w:rPr>
        <w:t xml:space="preserve">          Wartość  razem (Pakiety…..) brutto……………..zł; netto ……………..zł</w:t>
      </w:r>
    </w:p>
    <w:p w:rsidR="00E4464E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          płatne zgodnie z § 4 umowy, po dostarczeniu przedmiotu zamówienia </w:t>
      </w:r>
    </w:p>
    <w:p w:rsidR="00C835CD" w:rsidRPr="001A2735" w:rsidRDefault="00E4464E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</w:t>
      </w:r>
      <w:r w:rsidR="00C835CD" w:rsidRPr="001A2735">
        <w:rPr>
          <w:rFonts w:ascii="Arial" w:hAnsi="Arial" w:cs="Arial"/>
          <w:sz w:val="22"/>
          <w:szCs w:val="22"/>
          <w:lang w:val="pl-PL"/>
        </w:rPr>
        <w:t>potwierdzonego przez Zamawiającego.</w:t>
      </w:r>
    </w:p>
    <w:p w:rsidR="00C835CD" w:rsidRPr="001A2735" w:rsidRDefault="00C835CD" w:rsidP="00C835CD">
      <w:pPr>
        <w:autoSpaceDE w:val="0"/>
        <w:autoSpaceDN w:val="0"/>
        <w:adjustRightInd w:val="0"/>
        <w:ind w:left="240" w:firstLine="12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5. Podana wartość brutto zawiera: wartość towaru, podatek VAT w wysokości </w:t>
      </w:r>
    </w:p>
    <w:p w:rsidR="00C835CD" w:rsidRPr="001A2735" w:rsidRDefault="00C835CD" w:rsidP="00C835CD">
      <w:pPr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    </w:t>
      </w:r>
      <w:r w:rsidRPr="001A2735">
        <w:rPr>
          <w:rFonts w:ascii="Arial" w:hAnsi="Arial"/>
          <w:b/>
          <w:bCs/>
          <w:sz w:val="22"/>
          <w:szCs w:val="22"/>
          <w:lang w:val="pl-PL"/>
        </w:rPr>
        <w:t xml:space="preserve">      </w:t>
      </w:r>
      <w:r w:rsidRPr="001A2735">
        <w:rPr>
          <w:rFonts w:ascii="Arial" w:hAnsi="Arial"/>
          <w:bCs/>
          <w:sz w:val="22"/>
          <w:szCs w:val="22"/>
          <w:lang w:val="pl-PL"/>
        </w:rPr>
        <w:t>………….</w:t>
      </w:r>
      <w:r w:rsidRPr="001A2735">
        <w:rPr>
          <w:rFonts w:ascii="Arial" w:hAnsi="Arial" w:cs="Arial"/>
          <w:sz w:val="22"/>
          <w:szCs w:val="22"/>
          <w:lang w:val="pl-PL"/>
        </w:rPr>
        <w:t xml:space="preserve"> zł., koszty ubezpieczenia i transportu do Zamawiającego.</w:t>
      </w:r>
    </w:p>
    <w:p w:rsidR="00C835CD" w:rsidRPr="001A2735" w:rsidRDefault="00C835CD" w:rsidP="00C835CD">
      <w:pPr>
        <w:autoSpaceDE w:val="0"/>
        <w:spacing w:line="260" w:lineRule="exact"/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a) koszty gwarancji  i rękojmi realizowanej na zasadach ustalonych w umowie.</w:t>
      </w:r>
    </w:p>
    <w:p w:rsidR="00C835CD" w:rsidRPr="001A2735" w:rsidRDefault="00C835CD" w:rsidP="00C835C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6. Ceny i nazwy na fakturze muszą odpowiadać cenom i nazwom ujętym w załączniku nr 1 do umowy.</w:t>
      </w:r>
    </w:p>
    <w:p w:rsidR="00C835CD" w:rsidRPr="001A2735" w:rsidRDefault="00C835CD" w:rsidP="00C835C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7. Ceny na fakturze będą rozbite na poszczególne pozycje dostawy z </w:t>
      </w:r>
      <w:r w:rsidR="00E4464E">
        <w:rPr>
          <w:rFonts w:ascii="Arial" w:hAnsi="Arial" w:cs="Arial"/>
          <w:sz w:val="22"/>
          <w:szCs w:val="22"/>
          <w:lang w:val="pl-PL"/>
        </w:rPr>
        <w:t>w</w:t>
      </w:r>
      <w:r w:rsidRPr="001A2735">
        <w:rPr>
          <w:rFonts w:ascii="Arial" w:hAnsi="Arial" w:cs="Arial"/>
          <w:sz w:val="22"/>
          <w:szCs w:val="22"/>
          <w:lang w:val="pl-PL"/>
        </w:rPr>
        <w:t>yszczególnionym podatkiem VAT.</w:t>
      </w:r>
    </w:p>
    <w:p w:rsidR="00C835CD" w:rsidRPr="001A2735" w:rsidRDefault="00C835CD" w:rsidP="00C835C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8. Ceny netto nie ulegają zmianie w okresie obowiązywania umowy</w:t>
      </w:r>
    </w:p>
    <w:p w:rsidR="00C835CD" w:rsidRPr="001A2735" w:rsidRDefault="00C835CD" w:rsidP="00C835CD">
      <w:pPr>
        <w:autoSpaceDE w:val="0"/>
        <w:autoSpaceDN w:val="0"/>
        <w:adjustRightInd w:val="0"/>
        <w:ind w:left="60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9.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      </w:t>
      </w:r>
      <w:r w:rsidRPr="001A2735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10. </w:t>
      </w: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Zamawiający może zmniejszyć ilość zamawianego towaru w stosunku do ilości 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      wskazanej w Pakiecie bez żadnych skutków prawnych obciążających 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      Zamawiającego, jednakże zmniejszenie nie będzie przekraczało 30% wartości brutto     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      Umowy w danym pakiecie.</w:t>
      </w:r>
    </w:p>
    <w:p w:rsidR="00C835CD" w:rsidRPr="001A2735" w:rsidRDefault="00C835CD" w:rsidP="00C835CD">
      <w:pPr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bCs/>
          <w:sz w:val="22"/>
          <w:szCs w:val="22"/>
          <w:lang w:val="pl-PL"/>
        </w:rPr>
        <w:t xml:space="preserve">      11. </w:t>
      </w:r>
      <w:r w:rsidRPr="001A2735">
        <w:rPr>
          <w:rFonts w:ascii="Arial" w:hAnsi="Arial" w:cs="Arial"/>
          <w:sz w:val="22"/>
          <w:szCs w:val="22"/>
          <w:lang w:val="pl-PL"/>
        </w:rPr>
        <w:t xml:space="preserve">W przypadku wstrzymania lub zakazu używania wyrobów materiałów dostarczonych </w:t>
      </w:r>
    </w:p>
    <w:p w:rsidR="00C835CD" w:rsidRPr="001A2735" w:rsidRDefault="00C835CD" w:rsidP="00C835CD">
      <w:pPr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            przez  Wykonawcę, Wykonawca zobowiązany jest do odkupienia tych wyrobów , o ile </w:t>
      </w:r>
    </w:p>
    <w:p w:rsidR="00C835CD" w:rsidRPr="001A2735" w:rsidRDefault="00C835CD" w:rsidP="00C835CD">
      <w:pPr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            nie zostały one wykorzystane  przez Zamawiającego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12. W przypadku szczególnych okoliczności, takich jak wstrzymanie lub zakończenie 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      produkcji, Wykonawca jest zobowiązany do dostarczenia odpowiedników objętych 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      umową wg. dotychczasowej ceny lub niższej.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 13. W czasie trwania sprzedaży promocyjnej  wyrobów objętych ofertą przetargową, 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       Wykonawca jest zobowiązany do sprzedawania Zamawiającemu tych  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       wyrobów po cenach promocyjnych, jeżeli są niższe od przetargowych, przez 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 xml:space="preserve">             cały okres trwania promocji.</w:t>
      </w:r>
    </w:p>
    <w:p w:rsidR="00C835CD" w:rsidRPr="001A2735" w:rsidRDefault="00C835CD" w:rsidP="00C835CD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2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1. Wykonawca zobowiązuje się dostarczyć przedmiot umowy wraz z fakturą do  Zamawiającego na własny koszt i ryzyko w terminie max. do …….. dni roboczych od daty złożenia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2. Niedostarczenie faktury wraz z towarem lub podzielenie dostawy spowoduje zwrot towaru na koszt Wykonawcy.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lastRenderedPageBreak/>
        <w:t>3. Na Wykonawcy ciąży odpowiedzialność z tytułu uszkodzenia lub utraty przedmiotu  umowy aż do chwili potwierdzenia odbioru przez Zamawiającego.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4. Warunki gwarancji  zgodnie z terminem przydatności uwidocznionym na opakowaniu, jednak nie krótszym niż 12 m-</w:t>
      </w:r>
      <w:proofErr w:type="spellStart"/>
      <w:r w:rsidRPr="001A2735">
        <w:rPr>
          <w:rFonts w:ascii="Arial" w:hAnsi="Arial" w:cs="Arial"/>
          <w:sz w:val="22"/>
          <w:szCs w:val="22"/>
          <w:lang w:val="pl-PL"/>
        </w:rPr>
        <w:t>cy</w:t>
      </w:r>
      <w:proofErr w:type="spellEnd"/>
      <w:r w:rsidRPr="001A2735">
        <w:rPr>
          <w:rFonts w:ascii="Arial" w:hAnsi="Arial" w:cs="Arial"/>
          <w:sz w:val="22"/>
          <w:szCs w:val="22"/>
          <w:lang w:val="pl-PL"/>
        </w:rPr>
        <w:t xml:space="preserve"> od dnia dostawy. 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3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2. Dokumenty w języku innym niż polski, bez załączonego ich tłumaczenia, będą zwracane niezwłocznie Wykonawcy przez Zamawiającego.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3. Wykonawca będzie poinformowany o zwrocie dokumentów pisemnie (faksem).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4. Wykonawca  w terminie 5 dni od powiadomienia o którym mowa w pkt. 3 uzupełni brakujące dokumenty.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5. Za nieterminowe uzupełnienie brakujących dokumentów lub brak uzupełnienia dokumentów Zamawiający naliczy karę umowną zgodną z  </w:t>
      </w:r>
      <w:r w:rsidRPr="001A2735">
        <w:rPr>
          <w:rFonts w:ascii="Arial" w:hAnsi="Arial" w:cs="Arial"/>
          <w:bCs/>
          <w:sz w:val="22"/>
          <w:szCs w:val="22"/>
          <w:lang w:val="pl-PL"/>
        </w:rPr>
        <w:t>§ 8 ust 1 pkt. b)</w:t>
      </w: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4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1. Płatność dokonywana będzie w terminie do 30 dni od daty otrzymania prawidłowo       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    wystawionej faktury i po zrealizowaniu zamówienia na konto bankowe Wykonawcy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    nr konta…………………………………………………………………………...</w:t>
      </w:r>
    </w:p>
    <w:p w:rsidR="00C835CD" w:rsidRPr="001A2735" w:rsidRDefault="00C835CD" w:rsidP="00C835CD">
      <w:pPr>
        <w:pStyle w:val="Tekstpodstawowywcity"/>
        <w:ind w:left="180" w:hanging="180"/>
        <w:rPr>
          <w:rFonts w:ascii="Arial" w:hAnsi="Arial"/>
          <w:sz w:val="22"/>
          <w:szCs w:val="22"/>
        </w:rPr>
      </w:pPr>
      <w:r w:rsidRPr="001A2735">
        <w:rPr>
          <w:rFonts w:ascii="Arial" w:hAnsi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C835CD" w:rsidRPr="001A2735" w:rsidRDefault="00C835CD" w:rsidP="00C835CD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5</w:t>
      </w:r>
    </w:p>
    <w:p w:rsidR="00C835CD" w:rsidRPr="001A2735" w:rsidRDefault="00C835CD" w:rsidP="00C835CD">
      <w:pPr>
        <w:pStyle w:val="Tekstpodstawowywcity"/>
        <w:ind w:left="0"/>
        <w:rPr>
          <w:rFonts w:ascii="Arial" w:hAnsi="Arial"/>
          <w:sz w:val="22"/>
          <w:szCs w:val="22"/>
        </w:rPr>
      </w:pPr>
      <w:r w:rsidRPr="001A2735">
        <w:rPr>
          <w:rFonts w:ascii="Arial" w:hAnsi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6</w:t>
      </w:r>
    </w:p>
    <w:p w:rsidR="00C835CD" w:rsidRPr="001A2735" w:rsidRDefault="00C835CD" w:rsidP="00C835CD">
      <w:pPr>
        <w:pStyle w:val="Tekstpodstawowy"/>
        <w:widowControl/>
        <w:numPr>
          <w:ilvl w:val="0"/>
          <w:numId w:val="31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szCs w:val="22"/>
        </w:rPr>
      </w:pPr>
      <w:r w:rsidRPr="001A2735">
        <w:rPr>
          <w:rFonts w:cs="Arial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C835CD" w:rsidRPr="001A2735" w:rsidRDefault="00C835CD" w:rsidP="00C835CD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2. Wykonawca odpowiada wobec Zamawiającego za wady jakościowe i ilościowe towaru na zasadach określonych przepisami Kodeksu Cywilnego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3. W przypadku dostarczenia towaru wadliwego lub wykazującego brak ilościowy</w:t>
      </w:r>
    </w:p>
    <w:p w:rsidR="00C835CD" w:rsidRPr="001A2735" w:rsidRDefault="00C835CD" w:rsidP="00C835CD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C835CD" w:rsidRPr="001A2735" w:rsidRDefault="00C835CD" w:rsidP="00C835CD">
      <w:pPr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cs="Arial"/>
          <w:lang w:val="pl-PL"/>
        </w:rPr>
        <w:t xml:space="preserve"> </w:t>
      </w:r>
      <w:r w:rsidRPr="001A2735">
        <w:rPr>
          <w:rFonts w:ascii="Arial" w:hAnsi="Arial" w:cs="Arial"/>
          <w:sz w:val="22"/>
          <w:szCs w:val="22"/>
          <w:lang w:val="pl-PL"/>
        </w:rPr>
        <w:t xml:space="preserve">W przypadku gdy Wykonawca będzie miał zastrzeżenia co do zasadności reklamacji dotyczącej wad towaru, Zamawiający na życzenie Wykonawcy (złożenie stosownego pisma </w:t>
      </w:r>
      <w:proofErr w:type="spellStart"/>
      <w:r w:rsidRPr="001A2735">
        <w:rPr>
          <w:rFonts w:ascii="Arial" w:hAnsi="Arial" w:cs="Arial"/>
          <w:sz w:val="22"/>
          <w:szCs w:val="22"/>
          <w:lang w:val="pl-PL"/>
        </w:rPr>
        <w:t>faxem</w:t>
      </w:r>
      <w:proofErr w:type="spellEnd"/>
      <w:r w:rsidRPr="001A2735">
        <w:rPr>
          <w:rFonts w:ascii="Arial" w:hAnsi="Arial" w:cs="Arial"/>
          <w:sz w:val="22"/>
          <w:szCs w:val="22"/>
          <w:lang w:val="pl-PL"/>
        </w:rPr>
        <w:t>) prześle wyrób na jego koszt. Wykonawca zobowiązuje się w terminie 5 dni od otrzymania wyrobu udzielić wyjaśnień w przedmiotowej sprawie bądź wymienić towar na wolny od wad.</w:t>
      </w:r>
    </w:p>
    <w:p w:rsidR="00C835CD" w:rsidRPr="001A2735" w:rsidRDefault="00C835CD" w:rsidP="00C835CD">
      <w:pPr>
        <w:pStyle w:val="Tekstpodstawowy"/>
        <w:ind w:left="360" w:hanging="360"/>
        <w:rPr>
          <w:rFonts w:cs="Arial"/>
          <w:szCs w:val="22"/>
        </w:rPr>
      </w:pPr>
      <w:r w:rsidRPr="001A2735">
        <w:rPr>
          <w:rFonts w:cs="Arial"/>
          <w:szCs w:val="22"/>
        </w:rPr>
        <w:t xml:space="preserve">4. W przypadku nie załatwienia reklamacji w terminie i nie dokonanie wymiany towaru na wolny </w:t>
      </w:r>
      <w:r w:rsidRPr="001A2735">
        <w:rPr>
          <w:rFonts w:cs="Arial"/>
          <w:szCs w:val="22"/>
        </w:rPr>
        <w:lastRenderedPageBreak/>
        <w:t>od wad, Zamawiający może naliczyć kary umowne jak za zwłokę w dostawie.</w:t>
      </w:r>
    </w:p>
    <w:p w:rsidR="00C835CD" w:rsidRPr="001A2735" w:rsidRDefault="00C835CD" w:rsidP="00C835CD">
      <w:pPr>
        <w:pStyle w:val="Tekstpodstawowy"/>
        <w:rPr>
          <w:rFonts w:cs="Arial"/>
          <w:szCs w:val="22"/>
        </w:rPr>
      </w:pPr>
      <w:r w:rsidRPr="001A2735">
        <w:rPr>
          <w:rFonts w:ascii="Times New Roman" w:hAnsi="Times New Roman"/>
        </w:rPr>
        <w:t>5</w:t>
      </w:r>
      <w:r w:rsidRPr="001A2735">
        <w:rPr>
          <w:rFonts w:cs="Arial"/>
          <w:szCs w:val="22"/>
        </w:rPr>
        <w:t xml:space="preserve">.  Niezależnie od uprawnień wynikających z udzielonej gwarancji Zamawiający może </w:t>
      </w:r>
    </w:p>
    <w:p w:rsidR="00C835CD" w:rsidRPr="001A2735" w:rsidRDefault="00C835CD" w:rsidP="00C835CD">
      <w:pPr>
        <w:pStyle w:val="Tekstpodstawowy"/>
        <w:rPr>
          <w:rFonts w:cs="Arial"/>
          <w:szCs w:val="22"/>
        </w:rPr>
      </w:pPr>
      <w:r w:rsidRPr="001A2735">
        <w:rPr>
          <w:rFonts w:cs="Arial"/>
          <w:szCs w:val="22"/>
        </w:rPr>
        <w:t xml:space="preserve">    wykonywać uprawnienia z tytułu rękojmi na zasadach określonych przepisami Kodeksu </w:t>
      </w:r>
    </w:p>
    <w:p w:rsidR="00C835CD" w:rsidRPr="001A2735" w:rsidRDefault="00C835CD" w:rsidP="00C835CD">
      <w:pPr>
        <w:pStyle w:val="Tekstpodstawowy"/>
        <w:rPr>
          <w:rFonts w:cs="Arial"/>
          <w:szCs w:val="22"/>
        </w:rPr>
      </w:pPr>
      <w:r w:rsidRPr="001A2735">
        <w:rPr>
          <w:rFonts w:cs="Arial"/>
          <w:szCs w:val="22"/>
        </w:rPr>
        <w:t xml:space="preserve">    cywilnego,  </w:t>
      </w: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7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Wykonawca zobowiązuje się do oznakowania dostarczonego towaru, co do: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a) nazwy, symbolu (serie, .kod towaru) jak na fakturze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b) wielkości ( sposobu konfekcjonowania) towaru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c) sposobu przechowywania.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d) zasad użytkowania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8</w:t>
      </w:r>
    </w:p>
    <w:p w:rsidR="00C835CD" w:rsidRPr="001A2735" w:rsidRDefault="00C835CD" w:rsidP="00C835C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C835CD" w:rsidRPr="001A2735" w:rsidRDefault="00C835CD" w:rsidP="00C835C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C835CD" w:rsidRPr="001A2735" w:rsidRDefault="00C835CD" w:rsidP="00C835C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1. Wykonawca zapłaci Zamawiającemu kary umowne: </w:t>
      </w:r>
    </w:p>
    <w:p w:rsidR="00C835CD" w:rsidRPr="001A2735" w:rsidRDefault="00C835CD" w:rsidP="00C835C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a) w wysokości 10% wartości umownej przedmiotu umowy - </w:t>
      </w:r>
      <w:r w:rsidRPr="001A2735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Pakietu,</w:t>
      </w: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gdy Zamawiający odstąpi od umowy(</w:t>
      </w:r>
      <w:r w:rsidRPr="001A2735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w zakresie Pakietu/ów lub całej umowy</w:t>
      </w: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) z powodu okoliczności, za które odpowiada Wykonawca, </w:t>
      </w:r>
    </w:p>
    <w:p w:rsidR="00C835CD" w:rsidRPr="001A2735" w:rsidRDefault="00C835CD" w:rsidP="00C835C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b) w wysokości  </w:t>
      </w:r>
      <w:r w:rsidRPr="001A2735">
        <w:rPr>
          <w:rFonts w:ascii="Arial" w:hAnsi="Arial" w:cs="Arial"/>
          <w:snapToGrid w:val="0"/>
          <w:sz w:val="22"/>
          <w:szCs w:val="22"/>
          <w:lang w:val="pl-PL"/>
        </w:rPr>
        <w:t xml:space="preserve">0,5% </w:t>
      </w: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wartości umownej wyrobów nie dostarczonych w terminie/niezgodnej dostawy, </w:t>
      </w:r>
      <w:r w:rsidRPr="001A2735">
        <w:rPr>
          <w:rFonts w:ascii="Arial" w:hAnsi="Arial" w:cs="Arial"/>
          <w:sz w:val="22"/>
          <w:szCs w:val="22"/>
          <w:lang w:val="pl-PL"/>
        </w:rPr>
        <w:t>nieterminowe uzupełnienie brakujących dokumentów lub brak uzupełnienia dokumentów</w:t>
      </w: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, za każdy rozpoczęty dzień zwłoki. </w:t>
      </w:r>
    </w:p>
    <w:p w:rsidR="00C835CD" w:rsidRPr="001A2735" w:rsidRDefault="00C835CD" w:rsidP="00C835C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2. Zamawiający zapłaci Wykonawcy kary umowne: </w:t>
      </w:r>
    </w:p>
    <w:p w:rsidR="00C835CD" w:rsidRPr="001A2735" w:rsidRDefault="00C835CD" w:rsidP="00C835C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a) 10% wartości umownej – </w:t>
      </w:r>
      <w:r w:rsidRPr="001A2735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Pakietu</w:t>
      </w: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wyrobów w razie odstąpienia przez Wykonawcę od umowy (</w:t>
      </w:r>
      <w:r w:rsidRPr="001A2735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w zakresie Pakietu/ów lub całej umowy</w:t>
      </w: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) z powodu okoliczności, za które ponosi odpowiedzialność Zamawiający, z zastrzeżeniem, o którym mowa w § 10 </w:t>
      </w:r>
    </w:p>
    <w:p w:rsidR="00C835CD" w:rsidRPr="001A2735" w:rsidRDefault="00C835CD" w:rsidP="00C835C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9</w:t>
      </w:r>
    </w:p>
    <w:p w:rsidR="00C835CD" w:rsidRPr="001A2735" w:rsidRDefault="00C835CD" w:rsidP="00C835C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1. Jeżeli wysokość zastrzeżonych kar umownych nie pokrywa poniesionej szkody, strony mogą dochodzić odszkodowania uzupełniającego. </w:t>
      </w:r>
    </w:p>
    <w:p w:rsidR="00C835CD" w:rsidRPr="001A2735" w:rsidRDefault="00C835CD" w:rsidP="00C835C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10</w:t>
      </w:r>
    </w:p>
    <w:p w:rsidR="00C835CD" w:rsidRPr="001A2735" w:rsidRDefault="00C835CD" w:rsidP="00C835CD">
      <w:pPr>
        <w:pStyle w:val="Tekstpodstawowy"/>
        <w:keepLines/>
        <w:widowControl/>
        <w:numPr>
          <w:ilvl w:val="3"/>
          <w:numId w:val="18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1A2735">
        <w:rPr>
          <w:rFonts w:cs="Arial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</w:t>
      </w:r>
      <w:r w:rsidRPr="001A2735">
        <w:rPr>
          <w:rFonts w:cs="Arial"/>
          <w:i/>
          <w:szCs w:val="22"/>
        </w:rPr>
        <w:t>części umowy dot. Pakietu</w:t>
      </w:r>
      <w:r w:rsidRPr="001A2735">
        <w:rPr>
          <w:rFonts w:cs="Arial"/>
          <w:szCs w:val="22"/>
        </w:rPr>
        <w:t>)  w terminie 30 dni od powzięcia wiadomości o tych okolicznościach.</w:t>
      </w:r>
    </w:p>
    <w:p w:rsidR="00C835CD" w:rsidRPr="001A2735" w:rsidRDefault="00C835CD" w:rsidP="00C835CD">
      <w:pPr>
        <w:pStyle w:val="Tekstpodstawowy"/>
        <w:keepLines/>
        <w:widowControl/>
        <w:numPr>
          <w:ilvl w:val="3"/>
          <w:numId w:val="18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1A2735">
        <w:rPr>
          <w:rFonts w:cs="Arial"/>
          <w:szCs w:val="22"/>
        </w:rPr>
        <w:t>W przypadku, o którym mowa w ust 1, Wykonawca może żądać wyłącznie wynagrodzenia należnego.</w:t>
      </w:r>
    </w:p>
    <w:p w:rsidR="00C835CD" w:rsidRPr="001A2735" w:rsidRDefault="00C835CD" w:rsidP="00C835CD">
      <w:pPr>
        <w:pStyle w:val="Tekstpodstawowy"/>
        <w:keepLines/>
        <w:widowControl/>
        <w:numPr>
          <w:ilvl w:val="3"/>
          <w:numId w:val="18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Cs w:val="22"/>
        </w:rPr>
      </w:pPr>
      <w:r w:rsidRPr="001A2735">
        <w:rPr>
          <w:rFonts w:cs="Arial"/>
          <w:szCs w:val="22"/>
        </w:rPr>
        <w:t>Zamawiający może od umowy odstąpić albo żądać obniżenia ceny (</w:t>
      </w:r>
      <w:r w:rsidRPr="001A2735">
        <w:rPr>
          <w:rFonts w:cs="Arial"/>
          <w:i/>
          <w:szCs w:val="22"/>
        </w:rPr>
        <w:t>części umowy dot. Pakietu</w:t>
      </w:r>
      <w:r w:rsidRPr="001A2735">
        <w:rPr>
          <w:rFonts w:cs="Arial"/>
          <w:szCs w:val="22"/>
        </w:rPr>
        <w:t>)  jeżeli przedmiot umowy ma wady, a ponadto:</w:t>
      </w:r>
    </w:p>
    <w:p w:rsidR="00C835CD" w:rsidRPr="001A2735" w:rsidRDefault="00C835CD" w:rsidP="00C835CD">
      <w:pPr>
        <w:pStyle w:val="Tekstpodstawowy"/>
        <w:keepLines/>
        <w:widowControl/>
        <w:numPr>
          <w:ilvl w:val="1"/>
          <w:numId w:val="17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1A2735">
        <w:rPr>
          <w:rFonts w:cs="Arial"/>
          <w:szCs w:val="22"/>
        </w:rPr>
        <w:t>Wykonawca pomimo wezwania Zamawiającego nie wymienił w wyznaczonym terminie do 5 dni przedmiotu umowy  na wolny od wad albo nie usunął wady,</w:t>
      </w:r>
    </w:p>
    <w:p w:rsidR="00C835CD" w:rsidRPr="001A2735" w:rsidRDefault="00C835CD" w:rsidP="00C835CD">
      <w:pPr>
        <w:pStyle w:val="Tekstpodstawowy"/>
        <w:keepLines/>
        <w:widowControl/>
        <w:numPr>
          <w:ilvl w:val="1"/>
          <w:numId w:val="17"/>
        </w:numPr>
        <w:spacing w:line="260" w:lineRule="exact"/>
        <w:ind w:left="567" w:hanging="283"/>
        <w:jc w:val="both"/>
        <w:rPr>
          <w:rFonts w:cs="Arial"/>
          <w:szCs w:val="22"/>
        </w:rPr>
      </w:pPr>
      <w:r w:rsidRPr="001A2735">
        <w:rPr>
          <w:rFonts w:cs="Arial"/>
          <w:szCs w:val="22"/>
        </w:rPr>
        <w:t>jeżeli przedmiot umowy był już wymieniony przez Wykonawcę lub naprawiany,</w:t>
      </w:r>
    </w:p>
    <w:p w:rsidR="00C835CD" w:rsidRPr="001A2735" w:rsidRDefault="00C835CD" w:rsidP="00C835CD">
      <w:pPr>
        <w:pStyle w:val="Tekstpodstawowy"/>
        <w:keepLines/>
        <w:spacing w:line="260" w:lineRule="exact"/>
        <w:ind w:left="284"/>
        <w:jc w:val="both"/>
        <w:rPr>
          <w:rFonts w:cs="Arial"/>
          <w:szCs w:val="22"/>
        </w:rPr>
      </w:pPr>
      <w:r w:rsidRPr="001A2735">
        <w:rPr>
          <w:rFonts w:cs="Arial"/>
          <w:szCs w:val="22"/>
        </w:rPr>
        <w:t xml:space="preserve"> Zamawiający może odstąpić od umowy( </w:t>
      </w:r>
      <w:r w:rsidRPr="001A2735">
        <w:rPr>
          <w:rFonts w:cs="Arial"/>
          <w:i/>
          <w:szCs w:val="22"/>
        </w:rPr>
        <w:t>w zakresie Pakietu/ów lub całej umowy)</w:t>
      </w:r>
      <w:r w:rsidRPr="001A2735">
        <w:rPr>
          <w:rFonts w:cs="Arial"/>
          <w:szCs w:val="22"/>
        </w:rPr>
        <w:t xml:space="preserve"> bez wyznaczenia Wykonawcy dodatkowego terminu do usunięcia wad towaru, jeżeli w trakcie realizacji niniejszej umowy trzykrotnie reklamował termin dostawy albo wady jakościowe towaru.</w:t>
      </w:r>
    </w:p>
    <w:p w:rsidR="00C835CD" w:rsidRPr="001A2735" w:rsidRDefault="00C835CD" w:rsidP="00C835CD">
      <w:pPr>
        <w:pStyle w:val="Tekstpodstawowy"/>
        <w:keepLines/>
        <w:widowControl/>
        <w:numPr>
          <w:ilvl w:val="3"/>
          <w:numId w:val="18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1A2735">
        <w:rPr>
          <w:rFonts w:cs="Arial"/>
          <w:szCs w:val="22"/>
        </w:rPr>
        <w:lastRenderedPageBreak/>
        <w:t>W przypadku łamania postanowień niniejszej umowy strony mogą rozwiązać niniejszą umowę(części umowy dot. Pakietu)   za jednomiesięcznym okresem wypowiedzenia.</w:t>
      </w:r>
    </w:p>
    <w:p w:rsidR="00C835CD" w:rsidRPr="001A2735" w:rsidRDefault="00C835CD" w:rsidP="00C835CD">
      <w:pPr>
        <w:pStyle w:val="Tekstpodstawowy"/>
        <w:keepLines/>
        <w:widowControl/>
        <w:numPr>
          <w:ilvl w:val="3"/>
          <w:numId w:val="18"/>
        </w:numPr>
        <w:spacing w:line="260" w:lineRule="exact"/>
        <w:ind w:left="284" w:hanging="284"/>
        <w:jc w:val="both"/>
        <w:rPr>
          <w:rFonts w:cs="Arial"/>
          <w:szCs w:val="22"/>
        </w:rPr>
      </w:pPr>
      <w:r w:rsidRPr="001A2735">
        <w:rPr>
          <w:rFonts w:cs="Arial"/>
          <w:szCs w:val="22"/>
        </w:rPr>
        <w:t>Rozwiązanie i odstąpienie od umowy (</w:t>
      </w:r>
      <w:r w:rsidRPr="001A2735">
        <w:rPr>
          <w:rFonts w:cs="Arial"/>
          <w:i/>
          <w:szCs w:val="22"/>
        </w:rPr>
        <w:t>części umowy dot. Pakietu</w:t>
      </w:r>
      <w:r w:rsidRPr="001A2735">
        <w:rPr>
          <w:rFonts w:cs="Arial"/>
          <w:szCs w:val="22"/>
        </w:rPr>
        <w:t xml:space="preserve">) powinno nastąpić w formie pisemnej </w:t>
      </w:r>
      <w:r w:rsidR="00E4464E">
        <w:rPr>
          <w:rFonts w:cs="Arial"/>
          <w:szCs w:val="22"/>
        </w:rPr>
        <w:t xml:space="preserve">wraz z uzasadnieniami </w:t>
      </w:r>
      <w:r w:rsidRPr="001A2735">
        <w:rPr>
          <w:rFonts w:cs="Arial"/>
          <w:szCs w:val="22"/>
        </w:rPr>
        <w:t>pod rygorem nieważności.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11</w:t>
      </w:r>
    </w:p>
    <w:p w:rsidR="00C835CD" w:rsidRPr="001A2735" w:rsidRDefault="00C835CD" w:rsidP="00C835C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Poza przypadkiem, o którym mowa w § 10, stronom przysługuje prawo odstąpienia od umowy( </w:t>
      </w:r>
      <w:r w:rsidRPr="001A2735">
        <w:rPr>
          <w:rFonts w:ascii="Arial" w:hAnsi="Arial" w:cs="Arial"/>
          <w:i/>
          <w:snapToGrid w:val="0"/>
          <w:color w:val="000000"/>
          <w:sz w:val="22"/>
          <w:szCs w:val="22"/>
          <w:lang w:val="pl-PL"/>
        </w:rPr>
        <w:t>w zakresie Pakietu/ów lub całej umowy</w:t>
      </w: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) w następujących sytuacjach: </w:t>
      </w:r>
    </w:p>
    <w:p w:rsidR="00C835CD" w:rsidRPr="001A2735" w:rsidRDefault="00C835CD" w:rsidP="00C835C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1. Zamawiającemu przysługuje prawo odstąpienia od umowy, gdy: </w:t>
      </w:r>
    </w:p>
    <w:p w:rsidR="00C835CD" w:rsidRPr="001A2735" w:rsidRDefault="00C835CD" w:rsidP="00C835C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a) zostanie ogłoszona upadłość lub rozwiązanie firmy Wykonawcy, </w:t>
      </w:r>
    </w:p>
    <w:p w:rsidR="00C835CD" w:rsidRPr="001A2735" w:rsidRDefault="00C835CD" w:rsidP="00C835C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b) zostanie wydany nakaz zajęcia majątku Wykonawcy, </w:t>
      </w:r>
    </w:p>
    <w:p w:rsidR="00C835CD" w:rsidRPr="001A2735" w:rsidRDefault="00C835CD" w:rsidP="00C835C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C835CD" w:rsidRPr="001A2735" w:rsidRDefault="00C835CD" w:rsidP="00C835C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2. Wykonawcy przysługuje prawo odstąpienia od umowy, jeżeli: </w:t>
      </w:r>
    </w:p>
    <w:p w:rsidR="00C835CD" w:rsidRPr="001A2735" w:rsidRDefault="00C835CD" w:rsidP="00C835C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a) Zamawiający nie przystąpi do odbioru i pomimo wezwania pisemnego odmawia odbioru wyrobów, </w:t>
      </w:r>
    </w:p>
    <w:p w:rsidR="00C835CD" w:rsidRPr="001A2735" w:rsidRDefault="00C835CD" w:rsidP="00C835C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C835CD" w:rsidRPr="001A2735" w:rsidRDefault="00C835CD" w:rsidP="00C835C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12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13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Ewentualne spory rozstrzygane będą przez sąd właściwy dla siedziby Zamawiającego.</w:t>
      </w: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14</w:t>
      </w:r>
    </w:p>
    <w:p w:rsidR="00C835CD" w:rsidRPr="001A2735" w:rsidRDefault="00C835CD" w:rsidP="00C835CD">
      <w:pPr>
        <w:numPr>
          <w:ilvl w:val="6"/>
          <w:numId w:val="19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C835CD" w:rsidRPr="001A2735" w:rsidRDefault="00C835CD" w:rsidP="00C835CD">
      <w:pPr>
        <w:numPr>
          <w:ilvl w:val="0"/>
          <w:numId w:val="20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color w:val="000000"/>
          <w:sz w:val="22"/>
          <w:szCs w:val="22"/>
          <w:lang w:val="pl-PL"/>
        </w:rPr>
        <w:t>zmniejszenia ceny przedmiotu zamówienia w stosunku do ceny oferowanej,</w:t>
      </w:r>
    </w:p>
    <w:p w:rsidR="00C835CD" w:rsidRPr="001A2735" w:rsidRDefault="00C835CD" w:rsidP="00C835CD">
      <w:pPr>
        <w:numPr>
          <w:ilvl w:val="0"/>
          <w:numId w:val="20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zmiany adresów, numerów telefonu, numerów kont, danych osób fizycznych </w:t>
      </w:r>
      <w:r w:rsidRPr="001A2735">
        <w:rPr>
          <w:rFonts w:ascii="Arial" w:hAnsi="Arial" w:cs="Arial"/>
          <w:bCs/>
          <w:color w:val="000000"/>
          <w:sz w:val="22"/>
          <w:szCs w:val="22"/>
          <w:lang w:val="pl-PL"/>
        </w:rPr>
        <w:br/>
        <w:t>i prawnych ujętych w niniejszej umowie.</w:t>
      </w:r>
    </w:p>
    <w:p w:rsidR="00C835CD" w:rsidRPr="001A2735" w:rsidRDefault="00C835CD" w:rsidP="00C835CD">
      <w:pPr>
        <w:numPr>
          <w:ilvl w:val="0"/>
          <w:numId w:val="20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zmian dopuszczonych w </w:t>
      </w:r>
      <w:r w:rsidRPr="001A2735">
        <w:rPr>
          <w:rFonts w:ascii="Arial" w:hAnsi="Arial" w:cs="Arial"/>
          <w:bCs/>
          <w:sz w:val="22"/>
          <w:szCs w:val="22"/>
          <w:lang w:val="pl-PL"/>
        </w:rPr>
        <w:t xml:space="preserve">§ </w:t>
      </w:r>
      <w:r w:rsidRPr="001A2735">
        <w:rPr>
          <w:rFonts w:ascii="Arial" w:hAnsi="Arial" w:cs="Arial"/>
          <w:sz w:val="22"/>
          <w:szCs w:val="22"/>
          <w:lang w:val="pl-PL"/>
        </w:rPr>
        <w:t>1 niniejszej umowy</w:t>
      </w:r>
    </w:p>
    <w:p w:rsidR="00C835CD" w:rsidRPr="001A2735" w:rsidRDefault="00C835CD" w:rsidP="00C835CD">
      <w:pPr>
        <w:numPr>
          <w:ilvl w:val="0"/>
          <w:numId w:val="20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 xml:space="preserve">zmian (aktualizacji) numerów katalogowych wyrobów 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/>
          <w:bCs/>
          <w:color w:val="000000"/>
          <w:sz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/>
          <w:bCs/>
          <w:color w:val="000000"/>
          <w:sz w:val="22"/>
          <w:lang w:val="pl-PL"/>
        </w:rPr>
      </w:pPr>
      <w:r w:rsidRPr="001A2735">
        <w:rPr>
          <w:rFonts w:ascii="Arial" w:hAnsi="Arial"/>
          <w:bCs/>
          <w:color w:val="000000"/>
          <w:sz w:val="22"/>
          <w:lang w:val="pl-PL"/>
        </w:rPr>
        <w:t>Wszelkie zmiany niniejszej umowy wymagają formy pisemnej pod rygorem nie ważności.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/>
          <w:bCs/>
          <w:color w:val="000000"/>
          <w:sz w:val="22"/>
          <w:lang w:val="pl-PL"/>
        </w:rPr>
      </w:pPr>
      <w:r w:rsidRPr="001A2735">
        <w:rPr>
          <w:rFonts w:ascii="Arial" w:hAnsi="Arial"/>
          <w:bCs/>
          <w:color w:val="000000"/>
          <w:sz w:val="22"/>
          <w:lang w:val="pl-PL"/>
        </w:rPr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lang w:val="pl-PL"/>
        </w:rPr>
      </w:pPr>
      <w:r w:rsidRPr="001A2735">
        <w:rPr>
          <w:rFonts w:ascii="Arial" w:hAnsi="Arial"/>
          <w:bCs/>
          <w:color w:val="000000"/>
          <w:sz w:val="22"/>
          <w:lang w:val="pl-PL"/>
        </w:rPr>
        <w:t>Wszelkie zmiany niniejszej umowy wymagają formy pisemnej pod rygorem nie</w:t>
      </w:r>
      <w:r w:rsidRPr="001A2735">
        <w:rPr>
          <w:rFonts w:ascii="Arial" w:hAnsi="Arial" w:cs="Arial"/>
          <w:color w:val="000000"/>
          <w:lang w:val="pl-PL"/>
        </w:rPr>
        <w:t xml:space="preserve"> ważności.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15</w:t>
      </w:r>
    </w:p>
    <w:p w:rsidR="00C835CD" w:rsidRPr="001A2735" w:rsidRDefault="00C835CD" w:rsidP="00C835C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bCs/>
          <w:sz w:val="22"/>
          <w:szCs w:val="22"/>
          <w:lang w:val="pl-PL"/>
        </w:rPr>
        <w:t xml:space="preserve">Wykonawca nie może dokonywać cesji na rzecz osób trzecich przysługujących mu wobec Zamawiającego wierzytelności bez </w:t>
      </w:r>
      <w:r w:rsidRPr="001A2735">
        <w:rPr>
          <w:rFonts w:ascii="Arial" w:hAnsi="Arial" w:cs="Arial"/>
          <w:sz w:val="22"/>
          <w:szCs w:val="22"/>
          <w:lang w:val="pl-PL"/>
        </w:rPr>
        <w:t>wcześniejszego pisemnego powiadomienia Zamawiającego.</w:t>
      </w:r>
    </w:p>
    <w:p w:rsidR="00C835CD" w:rsidRPr="001A2735" w:rsidRDefault="00C835CD" w:rsidP="00C835C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lastRenderedPageBreak/>
        <w:t>Powiadomienie o którym mowa  musi wpłynąć do Zamawiającego na co najmniej 30 dni przed zamierzonym dokonaniem cesji.</w:t>
      </w: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§ 16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Umowę sporządzono w trzech jednobrzmiących egzemplarzach, jeden egzemplarz dla Wykonawcy, dwa egzemplarze dla Zamawiającego.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Załączniki do umowy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  <w:lang w:val="pl-PL"/>
        </w:rPr>
      </w:pPr>
      <w:r w:rsidRPr="001A2735">
        <w:rPr>
          <w:rFonts w:ascii="Arial" w:hAnsi="Arial" w:cs="Arial"/>
          <w:bCs/>
          <w:sz w:val="22"/>
          <w:szCs w:val="22"/>
          <w:lang w:val="pl-PL"/>
        </w:rPr>
        <w:t xml:space="preserve">Załącznik nr 1 – opis, </w:t>
      </w:r>
      <w:r w:rsidRPr="001A2735">
        <w:rPr>
          <w:rFonts w:ascii="Arial" w:hAnsi="Arial"/>
          <w:bCs/>
          <w:color w:val="000000"/>
          <w:sz w:val="22"/>
          <w:lang w:val="pl-PL"/>
        </w:rPr>
        <w:t>zestawienie parametrów techniczno-użytkowych minimalnych</w:t>
      </w:r>
      <w:r w:rsidRPr="001A2735">
        <w:rPr>
          <w:rFonts w:ascii="Arial" w:hAnsi="Arial"/>
          <w:b/>
          <w:bCs/>
          <w:color w:val="000000"/>
          <w:sz w:val="22"/>
          <w:lang w:val="pl-PL"/>
        </w:rPr>
        <w:t xml:space="preserve"> </w:t>
      </w:r>
      <w:r w:rsidRPr="001A2735">
        <w:rPr>
          <w:rFonts w:ascii="Arial" w:hAnsi="Arial"/>
          <w:color w:val="000000"/>
          <w:sz w:val="22"/>
          <w:lang w:val="pl-PL"/>
        </w:rPr>
        <w:t>i ilość przewidywanego zużycia w okresie 12 miesięcy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  <w:r w:rsidRPr="001A2735">
        <w:rPr>
          <w:rFonts w:ascii="Arial" w:hAnsi="Arial" w:cs="Arial"/>
          <w:b/>
          <w:bCs/>
          <w:sz w:val="22"/>
          <w:szCs w:val="22"/>
          <w:lang w:val="pl-PL"/>
        </w:rPr>
        <w:t>ZAMAWIAJ</w:t>
      </w:r>
      <w:r w:rsidRPr="001A2735">
        <w:rPr>
          <w:rFonts w:ascii="Arial" w:hAnsi="Arial" w:cs="Arial"/>
          <w:b/>
          <w:sz w:val="22"/>
          <w:szCs w:val="22"/>
          <w:lang w:val="pl-PL"/>
        </w:rPr>
        <w:t>Ą</w:t>
      </w:r>
      <w:r w:rsidRPr="001A2735">
        <w:rPr>
          <w:rFonts w:ascii="Arial" w:hAnsi="Arial" w:cs="Arial"/>
          <w:b/>
          <w:bCs/>
          <w:sz w:val="22"/>
          <w:szCs w:val="22"/>
          <w:lang w:val="pl-PL"/>
        </w:rPr>
        <w:t xml:space="preserve">CY                                                                                         WYKONAWCA  </w:t>
      </w:r>
    </w:p>
    <w:p w:rsidR="00C835CD" w:rsidRPr="001A2735" w:rsidRDefault="00C835CD" w:rsidP="00C835C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C835CD" w:rsidRPr="001A2735" w:rsidRDefault="00C835CD" w:rsidP="00C835CD">
      <w:pPr>
        <w:rPr>
          <w:lang w:val="pl-PL"/>
        </w:rPr>
      </w:pPr>
      <w:r w:rsidRPr="001A2735">
        <w:rPr>
          <w:lang w:val="pl-PL"/>
        </w:rPr>
        <w:t xml:space="preserve">                           </w:t>
      </w:r>
    </w:p>
    <w:p w:rsidR="00BD6D5A" w:rsidRPr="001A2735" w:rsidRDefault="00BD6D5A" w:rsidP="00C835CD">
      <w:pPr>
        <w:rPr>
          <w:lang w:val="pl-PL"/>
        </w:rPr>
      </w:pPr>
    </w:p>
    <w:p w:rsidR="007E6287" w:rsidRDefault="00C835CD" w:rsidP="00C835CD">
      <w:pPr>
        <w:rPr>
          <w:lang w:val="pl-PL"/>
        </w:rPr>
      </w:pPr>
      <w:r w:rsidRPr="001A2735">
        <w:rPr>
          <w:lang w:val="pl-PL"/>
        </w:rPr>
        <w:t xml:space="preserve"> </w:t>
      </w:r>
      <w:r w:rsidRPr="001A2735">
        <w:rPr>
          <w:lang w:val="pl-PL"/>
        </w:rPr>
        <w:tab/>
      </w:r>
      <w:r w:rsidRPr="001A2735">
        <w:rPr>
          <w:lang w:val="pl-PL"/>
        </w:rPr>
        <w:tab/>
      </w:r>
      <w:r w:rsidRPr="001A2735">
        <w:rPr>
          <w:lang w:val="pl-PL"/>
        </w:rPr>
        <w:tab/>
      </w:r>
      <w:r w:rsidRPr="001A2735">
        <w:rPr>
          <w:lang w:val="pl-PL"/>
        </w:rPr>
        <w:tab/>
      </w:r>
      <w:r w:rsidRPr="001A2735">
        <w:rPr>
          <w:lang w:val="pl-PL"/>
        </w:rPr>
        <w:tab/>
      </w:r>
      <w:r w:rsidRPr="001A2735">
        <w:rPr>
          <w:lang w:val="pl-PL"/>
        </w:rPr>
        <w:tab/>
      </w:r>
      <w:r w:rsidRPr="001A2735">
        <w:rPr>
          <w:lang w:val="pl-PL"/>
        </w:rPr>
        <w:tab/>
      </w:r>
      <w:r w:rsidRPr="001A2735">
        <w:rPr>
          <w:lang w:val="pl-PL"/>
        </w:rPr>
        <w:tab/>
      </w: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7E6287" w:rsidRDefault="007E6287" w:rsidP="00C835CD">
      <w:pPr>
        <w:rPr>
          <w:lang w:val="pl-PL"/>
        </w:rPr>
      </w:pPr>
    </w:p>
    <w:p w:rsidR="00C835CD" w:rsidRPr="001A2735" w:rsidRDefault="00C835CD" w:rsidP="007E6287">
      <w:pPr>
        <w:jc w:val="right"/>
        <w:rPr>
          <w:rFonts w:ascii="Arial" w:hAnsi="Arial" w:cs="Arial"/>
          <w:lang w:val="pl-PL"/>
        </w:rPr>
      </w:pPr>
      <w:r w:rsidRPr="001A2735">
        <w:rPr>
          <w:rFonts w:ascii="Arial" w:hAnsi="Arial" w:cs="Arial"/>
          <w:lang w:val="pl-PL"/>
        </w:rPr>
        <w:t xml:space="preserve">Załącznik nr 6 do SIWZ </w:t>
      </w: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jc w:val="center"/>
        <w:rPr>
          <w:rFonts w:ascii="Arial" w:hAnsi="Arial" w:cs="Arial"/>
          <w:b/>
          <w:lang w:val="pl-PL"/>
        </w:rPr>
      </w:pPr>
      <w:r w:rsidRPr="001A2735">
        <w:rPr>
          <w:rFonts w:ascii="Arial" w:hAnsi="Arial" w:cs="Arial"/>
          <w:b/>
          <w:lang w:val="pl-PL"/>
        </w:rPr>
        <w:t>INFORMACJA DOTYCZĄCA PRZYNALEŻNOŚCI DO GRUPY KAPITAŁOWEJ</w:t>
      </w: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pStyle w:val="Tekstpodstawowy2"/>
        <w:jc w:val="center"/>
        <w:rPr>
          <w:rFonts w:cs="Arial"/>
        </w:rPr>
      </w:pPr>
      <w:r w:rsidRPr="001A2735">
        <w:rPr>
          <w:rFonts w:cs="Arial"/>
        </w:rPr>
        <w:t xml:space="preserve">Składając ofertę w postępowaniu o udzielenie zamówienia publicznego na „Dostawa </w:t>
      </w:r>
      <w:r w:rsidR="0085607D" w:rsidRPr="001A2735">
        <w:rPr>
          <w:rFonts w:cs="Arial"/>
        </w:rPr>
        <w:t>stymulatorów jednojamowych, dwujamowych i trójjamowych</w:t>
      </w:r>
      <w:r w:rsidR="00BD6D5A">
        <w:rPr>
          <w:rFonts w:cs="Arial"/>
        </w:rPr>
        <w:t xml:space="preserve"> </w:t>
      </w:r>
      <w:r w:rsidRPr="001A2735">
        <w:rPr>
          <w:rFonts w:cs="Arial"/>
        </w:rPr>
        <w:t>dla Powiatowego Zakładu Opieki  Zdrowotnej z siedzibą w Starachowicach”</w:t>
      </w: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  <w:r w:rsidRPr="001A2735">
        <w:rPr>
          <w:rFonts w:ascii="Arial" w:hAnsi="Arial" w:cs="Arial"/>
          <w:lang w:val="pl-PL"/>
        </w:rPr>
        <w:t>Podmiot ……………………………………………………………………………………………………………………………………………………………</w:t>
      </w:r>
      <w:r w:rsidR="004F5FC1">
        <w:rPr>
          <w:rFonts w:ascii="Arial" w:hAnsi="Arial" w:cs="Arial"/>
          <w:lang w:val="pl-PL"/>
        </w:rPr>
        <w:t>…………………………………………………</w:t>
      </w: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  <w:r w:rsidRPr="001A2735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</w:t>
      </w:r>
      <w:r w:rsidR="004F5FC1">
        <w:rPr>
          <w:rFonts w:ascii="Arial" w:hAnsi="Arial" w:cs="Arial"/>
          <w:lang w:val="pl-PL"/>
        </w:rPr>
        <w:t>…………………………………………………</w:t>
      </w:r>
    </w:p>
    <w:p w:rsidR="00C835CD" w:rsidRPr="001A2735" w:rsidRDefault="00C835CD" w:rsidP="00C835CD">
      <w:pPr>
        <w:rPr>
          <w:rFonts w:ascii="Arial" w:hAnsi="Arial" w:cs="Arial"/>
          <w:sz w:val="18"/>
          <w:szCs w:val="18"/>
          <w:lang w:val="pl-PL"/>
        </w:rPr>
      </w:pPr>
      <w:r w:rsidRPr="001A2735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/nazwa Wykonawcy/</w:t>
      </w: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rPr>
          <w:rFonts w:ascii="Arial" w:hAnsi="Arial" w:cs="Arial"/>
          <w:lang w:val="pl-PL"/>
        </w:rPr>
      </w:pPr>
      <w:r w:rsidRPr="001A2735">
        <w:rPr>
          <w:rFonts w:ascii="Arial" w:hAnsi="Arial" w:cs="Arial"/>
          <w:lang w:val="pl-PL"/>
        </w:rPr>
        <w:t>który reprezentuję:</w:t>
      </w:r>
    </w:p>
    <w:p w:rsidR="00C835CD" w:rsidRPr="001A2735" w:rsidRDefault="00C835CD" w:rsidP="00C835CD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Nie należę do grupy kapitałowej *</w:t>
      </w:r>
    </w:p>
    <w:p w:rsidR="00C835CD" w:rsidRPr="001A2735" w:rsidRDefault="00C835CD" w:rsidP="00C835CD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C835CD" w:rsidRPr="001A2735" w:rsidRDefault="00C835CD" w:rsidP="00C835CD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C835CD" w:rsidRPr="001A2735" w:rsidRDefault="00C835CD" w:rsidP="00C835CD">
      <w:pPr>
        <w:rPr>
          <w:rFonts w:ascii="Arial" w:hAnsi="Arial" w:cs="Arial"/>
          <w:lang w:val="pl-PL"/>
        </w:rPr>
      </w:pPr>
    </w:p>
    <w:p w:rsidR="00C835CD" w:rsidRPr="001A2735" w:rsidRDefault="00C835CD" w:rsidP="00C835CD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C835CD" w:rsidRPr="001A2735" w:rsidRDefault="00C835CD" w:rsidP="00C835CD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C835CD" w:rsidRPr="001A2735" w:rsidRDefault="00C835CD" w:rsidP="00C835CD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C835CD" w:rsidRPr="001A2735" w:rsidRDefault="00C835CD" w:rsidP="00C835CD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C835CD" w:rsidRPr="001A2735" w:rsidRDefault="00C835CD" w:rsidP="00C835CD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………………………………………………</w:t>
      </w:r>
    </w:p>
    <w:p w:rsidR="00C835CD" w:rsidRPr="001A2735" w:rsidRDefault="00C835CD" w:rsidP="00C835CD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835CD" w:rsidRPr="001A2735" w:rsidRDefault="00C835CD" w:rsidP="00C835CD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835CD" w:rsidRPr="001A2735" w:rsidRDefault="00C835CD" w:rsidP="00C835CD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835CD" w:rsidRPr="001A2735" w:rsidRDefault="00C835CD" w:rsidP="00C835CD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F5FC1" w:rsidRPr="001A2735" w:rsidRDefault="004F5FC1" w:rsidP="004F5FC1">
      <w:pPr>
        <w:spacing w:line="260" w:lineRule="exact"/>
        <w:rPr>
          <w:rFonts w:ascii="Arial" w:hAnsi="Arial" w:cs="Arial"/>
          <w:sz w:val="22"/>
          <w:szCs w:val="22"/>
          <w:lang w:val="pl-PL"/>
        </w:rPr>
      </w:pPr>
      <w:r w:rsidRPr="001A2735">
        <w:rPr>
          <w:rFonts w:ascii="Arial" w:hAnsi="Arial" w:cs="Arial"/>
          <w:sz w:val="22"/>
          <w:szCs w:val="22"/>
          <w:lang w:val="pl-PL"/>
        </w:rPr>
        <w:t>……………………………………                                 ……………………………………</w:t>
      </w:r>
    </w:p>
    <w:p w:rsidR="00C835CD" w:rsidRPr="001A2735" w:rsidRDefault="004F5FC1" w:rsidP="004F5FC1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A2735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(podpisy  osób  uprawnionych</w:t>
      </w:r>
      <w:r w:rsidR="006C6436">
        <w:rPr>
          <w:rFonts w:ascii="Arial" w:hAnsi="Arial" w:cs="Arial"/>
          <w:i/>
          <w:iCs/>
          <w:sz w:val="22"/>
          <w:szCs w:val="22"/>
        </w:rPr>
        <w:t>)</w:t>
      </w:r>
    </w:p>
    <w:p w:rsidR="00C835CD" w:rsidRPr="001A2735" w:rsidRDefault="00C835CD" w:rsidP="00C835CD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835CD" w:rsidRPr="001A2735" w:rsidRDefault="00C835CD" w:rsidP="00C835CD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835CD" w:rsidRPr="001A2735" w:rsidRDefault="00C835CD" w:rsidP="00C835CD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  <w:sz w:val="16"/>
          <w:szCs w:val="16"/>
        </w:rPr>
      </w:pPr>
      <w:r w:rsidRPr="001A2735">
        <w:rPr>
          <w:rFonts w:ascii="Arial" w:hAnsi="Arial" w:cs="Arial"/>
          <w:bCs/>
          <w:sz w:val="16"/>
          <w:szCs w:val="16"/>
        </w:rPr>
        <w:t xml:space="preserve">  *- niepotrzebne skreślić</w:t>
      </w:r>
    </w:p>
    <w:sectPr w:rsidR="00C835CD" w:rsidRPr="001A2735" w:rsidSect="00E4464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1041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0D" w:rsidRDefault="00C9050D" w:rsidP="00C835CD">
      <w:r>
        <w:separator/>
      </w:r>
    </w:p>
  </w:endnote>
  <w:endnote w:type="continuationSeparator" w:id="0">
    <w:p w:rsidR="00C9050D" w:rsidRDefault="00C9050D" w:rsidP="00C8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70" w:rsidRDefault="00BC4770" w:rsidP="00C835C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70" w:rsidRDefault="00BC4770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C92AB51" wp14:editId="71C2FD0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6" name="Obraz 6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0D" w:rsidRDefault="00C9050D" w:rsidP="00C835CD">
      <w:r>
        <w:separator/>
      </w:r>
    </w:p>
  </w:footnote>
  <w:footnote w:type="continuationSeparator" w:id="0">
    <w:p w:rsidR="00C9050D" w:rsidRDefault="00C9050D" w:rsidP="00C83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87" w:rsidRPr="007E6287" w:rsidRDefault="007E6287">
    <w:pPr>
      <w:pStyle w:val="Nagwek"/>
      <w:rPr>
        <w:sz w:val="20"/>
        <w:lang w:val="pl-PL"/>
      </w:rPr>
    </w:pPr>
    <w:r w:rsidRPr="007E6287">
      <w:rPr>
        <w:sz w:val="20"/>
        <w:lang w:val="pl-PL"/>
      </w:rPr>
      <w:t>Nr sprawy P/67/11/213/STYM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70" w:rsidRDefault="00BC4770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959D777" wp14:editId="06ABEC3E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5" name="Obraz 5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2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4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9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25"/>
  </w:num>
  <w:num w:numId="10">
    <w:abstractNumId w:val="22"/>
  </w:num>
  <w:num w:numId="11">
    <w:abstractNumId w:val="23"/>
  </w:num>
  <w:num w:numId="12">
    <w:abstractNumId w:val="36"/>
  </w:num>
  <w:num w:numId="13">
    <w:abstractNumId w:val="10"/>
  </w:num>
  <w:num w:numId="14">
    <w:abstractNumId w:val="3"/>
  </w:num>
  <w:num w:numId="15">
    <w:abstractNumId w:val="18"/>
  </w:num>
  <w:num w:numId="16">
    <w:abstractNumId w:val="17"/>
  </w:num>
  <w:num w:numId="17">
    <w:abstractNumId w:val="16"/>
  </w:num>
  <w:num w:numId="18">
    <w:abstractNumId w:val="35"/>
  </w:num>
  <w:num w:numId="19">
    <w:abstractNumId w:val="8"/>
  </w:num>
  <w:num w:numId="20">
    <w:abstractNumId w:val="29"/>
  </w:num>
  <w:num w:numId="21">
    <w:abstractNumId w:val="33"/>
  </w:num>
  <w:num w:numId="22">
    <w:abstractNumId w:val="9"/>
  </w:num>
  <w:num w:numId="23">
    <w:abstractNumId w:val="27"/>
  </w:num>
  <w:num w:numId="24">
    <w:abstractNumId w:val="6"/>
  </w:num>
  <w:num w:numId="25">
    <w:abstractNumId w:val="1"/>
  </w:num>
  <w:num w:numId="26">
    <w:abstractNumId w:val="24"/>
  </w:num>
  <w:num w:numId="27">
    <w:abstractNumId w:val="34"/>
  </w:num>
  <w:num w:numId="28">
    <w:abstractNumId w:val="7"/>
  </w:num>
  <w:num w:numId="29">
    <w:abstractNumId w:val="21"/>
  </w:num>
  <w:num w:numId="30">
    <w:abstractNumId w:val="12"/>
  </w:num>
  <w:num w:numId="31">
    <w:abstractNumId w:val="13"/>
  </w:num>
  <w:num w:numId="32">
    <w:abstractNumId w:val="30"/>
  </w:num>
  <w:num w:numId="33">
    <w:abstractNumId w:val="15"/>
  </w:num>
  <w:num w:numId="34">
    <w:abstractNumId w:val="19"/>
  </w:num>
  <w:num w:numId="35">
    <w:abstractNumId w:val="20"/>
  </w:num>
  <w:num w:numId="36">
    <w:abstractNumId w:val="2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D"/>
    <w:rsid w:val="001A2735"/>
    <w:rsid w:val="001D7C49"/>
    <w:rsid w:val="00344B52"/>
    <w:rsid w:val="003A0F51"/>
    <w:rsid w:val="004209F8"/>
    <w:rsid w:val="00424181"/>
    <w:rsid w:val="004F5FC1"/>
    <w:rsid w:val="006848C4"/>
    <w:rsid w:val="00694AF2"/>
    <w:rsid w:val="006C6436"/>
    <w:rsid w:val="00725BB1"/>
    <w:rsid w:val="00761357"/>
    <w:rsid w:val="0078531E"/>
    <w:rsid w:val="007E6287"/>
    <w:rsid w:val="00805A08"/>
    <w:rsid w:val="0085607D"/>
    <w:rsid w:val="00900E05"/>
    <w:rsid w:val="00923FE7"/>
    <w:rsid w:val="00A4173D"/>
    <w:rsid w:val="00B83F98"/>
    <w:rsid w:val="00B902A6"/>
    <w:rsid w:val="00BB68DF"/>
    <w:rsid w:val="00BC4770"/>
    <w:rsid w:val="00BD6D5A"/>
    <w:rsid w:val="00C835CD"/>
    <w:rsid w:val="00C9050D"/>
    <w:rsid w:val="00D12DC4"/>
    <w:rsid w:val="00DE7A6E"/>
    <w:rsid w:val="00E4464E"/>
    <w:rsid w:val="00F0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C835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83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835C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83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35CD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C83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835CD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Nagwek5Znak">
    <w:name w:val="Nagłówek 5 Znak"/>
    <w:basedOn w:val="Domylnaczcionkaakapitu"/>
    <w:link w:val="Nagwek5"/>
    <w:rsid w:val="00C835C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835CD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835C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paragraph" w:styleId="Tekstblokowy">
    <w:name w:val="Block Text"/>
    <w:basedOn w:val="Normalny"/>
    <w:rsid w:val="00C835C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C835CD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C835C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styleId="Hipercze">
    <w:name w:val="Hyperlink"/>
    <w:rsid w:val="00C835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C835CD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C835C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C835CD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C835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835CD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835C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C835C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C835C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C835C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styleId="Akapitzlist">
    <w:name w:val="List Paragraph"/>
    <w:basedOn w:val="Normalny"/>
    <w:uiPriority w:val="34"/>
    <w:qFormat/>
    <w:rsid w:val="00C835CD"/>
    <w:pPr>
      <w:ind w:left="720"/>
      <w:contextualSpacing/>
    </w:pPr>
    <w:rPr>
      <w:sz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5C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35CD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5C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83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C83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pl-PL"/>
    </w:rPr>
  </w:style>
  <w:style w:type="paragraph" w:styleId="Tekstpodstawowy3">
    <w:name w:val="Body Text 3"/>
    <w:basedOn w:val="Normalny"/>
    <w:link w:val="Tekstpodstawowy3Znak"/>
    <w:unhideWhenUsed/>
    <w:rsid w:val="00C835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835CD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styleId="Numerstrony">
    <w:name w:val="page number"/>
    <w:basedOn w:val="Domylnaczcionkaakapitu"/>
    <w:rsid w:val="00C835CD"/>
  </w:style>
  <w:style w:type="character" w:customStyle="1" w:styleId="FontStyle23">
    <w:name w:val="Font Style23"/>
    <w:rsid w:val="00C835C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C835CD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35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xt21">
    <w:name w:val="text21"/>
    <w:basedOn w:val="Domylnaczcionkaakapitu"/>
    <w:rsid w:val="00C835C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5CD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5C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A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C835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83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835C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83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35CD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C83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835CD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Nagwek5Znak">
    <w:name w:val="Nagłówek 5 Znak"/>
    <w:basedOn w:val="Domylnaczcionkaakapitu"/>
    <w:link w:val="Nagwek5"/>
    <w:rsid w:val="00C835C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835CD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835C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paragraph" w:styleId="Tekstblokowy">
    <w:name w:val="Block Text"/>
    <w:basedOn w:val="Normalny"/>
    <w:rsid w:val="00C835C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C835CD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C835C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styleId="Hipercze">
    <w:name w:val="Hyperlink"/>
    <w:rsid w:val="00C835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C835CD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C835C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C835CD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C835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835CD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835C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C835C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C835C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C835C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paragraph" w:styleId="Akapitzlist">
    <w:name w:val="List Paragraph"/>
    <w:basedOn w:val="Normalny"/>
    <w:uiPriority w:val="34"/>
    <w:qFormat/>
    <w:rsid w:val="00C835CD"/>
    <w:pPr>
      <w:ind w:left="720"/>
      <w:contextualSpacing/>
    </w:pPr>
    <w:rPr>
      <w:sz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5C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35CD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5C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83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C83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pl-PL"/>
    </w:rPr>
  </w:style>
  <w:style w:type="paragraph" w:styleId="Tekstpodstawowy3">
    <w:name w:val="Body Text 3"/>
    <w:basedOn w:val="Normalny"/>
    <w:link w:val="Tekstpodstawowy3Znak"/>
    <w:unhideWhenUsed/>
    <w:rsid w:val="00C835C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835CD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styleId="Numerstrony">
    <w:name w:val="page number"/>
    <w:basedOn w:val="Domylnaczcionkaakapitu"/>
    <w:rsid w:val="00C835CD"/>
  </w:style>
  <w:style w:type="character" w:customStyle="1" w:styleId="FontStyle23">
    <w:name w:val="Font Style23"/>
    <w:rsid w:val="00C835C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C835CD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35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xt21">
    <w:name w:val="text21"/>
    <w:basedOn w:val="Domylnaczcionkaakapitu"/>
    <w:rsid w:val="00C835C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5CD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5C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A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800A-48CA-4AD5-87B5-55F4E00A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27</Pages>
  <Words>9482</Words>
  <Characters>56898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13</cp:revision>
  <cp:lastPrinted>2013-11-06T08:02:00Z</cp:lastPrinted>
  <dcterms:created xsi:type="dcterms:W3CDTF">2013-10-30T12:29:00Z</dcterms:created>
  <dcterms:modified xsi:type="dcterms:W3CDTF">2013-11-07T07:29:00Z</dcterms:modified>
</cp:coreProperties>
</file>