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03" w:rsidRPr="00F1171F" w:rsidRDefault="00923903" w:rsidP="00923903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923903" w:rsidRPr="00F1171F" w:rsidRDefault="00923903" w:rsidP="00923903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923903" w:rsidRPr="00F1171F" w:rsidRDefault="00923903" w:rsidP="00923903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923903" w:rsidRPr="00F1171F" w:rsidRDefault="00923903" w:rsidP="00923903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923903" w:rsidRPr="00BE75E3" w:rsidRDefault="00923903" w:rsidP="00923903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BE75E3">
        <w:rPr>
          <w:rFonts w:ascii="Arial" w:hAnsi="Arial" w:cs="Arial"/>
          <w:b/>
          <w:bCs/>
          <w:sz w:val="28"/>
          <w:szCs w:val="28"/>
          <w:lang w:val="pl-PL"/>
        </w:rPr>
        <w:t>SPECYFIKACJA ISTOTNYCH</w:t>
      </w:r>
    </w:p>
    <w:p w:rsidR="00923903" w:rsidRPr="00BE75E3" w:rsidRDefault="00923903" w:rsidP="00923903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BE75E3">
        <w:rPr>
          <w:rFonts w:ascii="Arial" w:hAnsi="Arial" w:cs="Arial"/>
          <w:b/>
          <w:bCs/>
          <w:sz w:val="28"/>
          <w:szCs w:val="28"/>
          <w:lang w:val="pl-PL"/>
        </w:rPr>
        <w:t xml:space="preserve">WARUNKÓW ZAMÓWIENIA  </w:t>
      </w:r>
    </w:p>
    <w:p w:rsidR="00923903" w:rsidRPr="00BE75E3" w:rsidRDefault="00923903" w:rsidP="00923903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b/>
          <w:bCs/>
          <w:sz w:val="36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b/>
          <w:bCs/>
          <w:sz w:val="44"/>
          <w:lang w:val="pl-PL"/>
        </w:rPr>
      </w:pPr>
    </w:p>
    <w:p w:rsidR="00923903" w:rsidRPr="00BE75E3" w:rsidRDefault="00923903" w:rsidP="00923903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lang w:val="pl-PL"/>
        </w:rPr>
      </w:pPr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Dostawa </w:t>
      </w:r>
    </w:p>
    <w:p w:rsidR="00923903" w:rsidRPr="00BE75E3" w:rsidRDefault="00195379" w:rsidP="00923903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lang w:val="pl-PL"/>
        </w:rPr>
      </w:pPr>
      <w:proofErr w:type="gramStart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>r</w:t>
      </w:r>
      <w:r w:rsidR="00923903"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>espiratora</w:t>
      </w:r>
      <w:proofErr w:type="gramEnd"/>
      <w:r w:rsidR="00923903"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transportowego</w:t>
      </w:r>
    </w:p>
    <w:p w:rsidR="00923903" w:rsidRPr="00BE75E3" w:rsidRDefault="00923903" w:rsidP="00923903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lang w:val="pl-PL"/>
        </w:rPr>
      </w:pPr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</w:t>
      </w:r>
      <w:proofErr w:type="gramStart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>dla</w:t>
      </w:r>
      <w:proofErr w:type="gramEnd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</w:t>
      </w:r>
    </w:p>
    <w:p w:rsidR="00923903" w:rsidRPr="00BE75E3" w:rsidRDefault="00923903" w:rsidP="00923903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lang w:val="pl-PL"/>
        </w:rPr>
      </w:pPr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Powiatowego Zakładu </w:t>
      </w:r>
      <w:proofErr w:type="gramStart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>Opieki  Zdrowotnej</w:t>
      </w:r>
      <w:proofErr w:type="gramEnd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</w:t>
      </w:r>
    </w:p>
    <w:p w:rsidR="00923903" w:rsidRPr="00BE75E3" w:rsidRDefault="00923903" w:rsidP="00923903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lang w:val="pl-PL"/>
        </w:rPr>
      </w:pPr>
      <w:proofErr w:type="gramStart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>z</w:t>
      </w:r>
      <w:proofErr w:type="gramEnd"/>
      <w:r w:rsidRPr="00BE75E3">
        <w:rPr>
          <w:rFonts w:ascii="Arial" w:hAnsi="Arial" w:cs="Arial"/>
          <w:b/>
          <w:snapToGrid w:val="0"/>
          <w:sz w:val="28"/>
          <w:szCs w:val="28"/>
          <w:lang w:val="pl-PL"/>
        </w:rPr>
        <w:t xml:space="preserve"> siedzibą w Starachowicach</w:t>
      </w:r>
    </w:p>
    <w:p w:rsidR="00923903" w:rsidRPr="00F1171F" w:rsidRDefault="00923903" w:rsidP="00923903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32"/>
          <w:szCs w:val="32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  <w:r w:rsidRPr="00F1171F">
        <w:rPr>
          <w:rFonts w:ascii="Arial" w:hAnsi="Arial" w:cs="Arial"/>
          <w:sz w:val="20"/>
          <w:lang w:val="pl-PL"/>
        </w:rPr>
        <w:t xml:space="preserve">                               </w:t>
      </w: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F1171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F1171F" w:rsidRDefault="00923903" w:rsidP="00923903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proofErr w:type="gramStart"/>
      <w:r w:rsidRPr="00F1171F">
        <w:rPr>
          <w:rFonts w:ascii="Arial" w:hAnsi="Arial" w:cs="Arial"/>
          <w:sz w:val="20"/>
          <w:lang w:val="pl-PL"/>
        </w:rPr>
        <w:t xml:space="preserve">Opracował                                   </w:t>
      </w:r>
      <w:r>
        <w:rPr>
          <w:rFonts w:ascii="Arial" w:hAnsi="Arial" w:cs="Arial"/>
          <w:sz w:val="20"/>
          <w:lang w:val="pl-PL"/>
        </w:rPr>
        <w:t xml:space="preserve">    </w:t>
      </w:r>
      <w:r w:rsidRPr="00F1171F">
        <w:rPr>
          <w:rFonts w:ascii="Arial" w:hAnsi="Arial" w:cs="Arial"/>
          <w:sz w:val="20"/>
          <w:lang w:val="pl-PL"/>
        </w:rPr>
        <w:t xml:space="preserve">      </w:t>
      </w:r>
      <w:r w:rsidR="00230ECA">
        <w:rPr>
          <w:rFonts w:ascii="Arial" w:hAnsi="Arial" w:cs="Arial"/>
          <w:sz w:val="20"/>
          <w:lang w:val="pl-PL"/>
        </w:rPr>
        <w:t xml:space="preserve"> </w:t>
      </w:r>
      <w:r w:rsidRPr="00F1171F">
        <w:rPr>
          <w:rFonts w:ascii="Arial" w:hAnsi="Arial" w:cs="Arial"/>
          <w:sz w:val="20"/>
          <w:lang w:val="pl-PL"/>
        </w:rPr>
        <w:t>Sprawdził</w:t>
      </w:r>
      <w:proofErr w:type="gramEnd"/>
      <w:r w:rsidRPr="00F1171F">
        <w:rPr>
          <w:rFonts w:ascii="Arial" w:hAnsi="Arial" w:cs="Arial"/>
          <w:sz w:val="20"/>
          <w:lang w:val="pl-PL"/>
        </w:rPr>
        <w:t>:                                                 Zatwierdził:</w:t>
      </w:r>
    </w:p>
    <w:p w:rsidR="00230ECA" w:rsidRDefault="00230ECA" w:rsidP="00230ECA">
      <w:pPr>
        <w:rPr>
          <w:rFonts w:ascii="Arial" w:hAnsi="Arial" w:cs="Arial"/>
          <w:sz w:val="20"/>
          <w:lang w:val="pl-PL"/>
        </w:rPr>
      </w:pPr>
    </w:p>
    <w:p w:rsidR="00230ECA" w:rsidRDefault="00230ECA" w:rsidP="00230EC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Włodzimierz </w:t>
      </w:r>
      <w:proofErr w:type="gramStart"/>
      <w:r>
        <w:rPr>
          <w:rFonts w:ascii="Arial" w:hAnsi="Arial" w:cs="Arial"/>
          <w:sz w:val="20"/>
          <w:lang w:val="pl-PL"/>
        </w:rPr>
        <w:t>Żyła                                   Łukasz</w:t>
      </w:r>
      <w:proofErr w:type="gramEnd"/>
      <w:r>
        <w:rPr>
          <w:rFonts w:ascii="Arial" w:hAnsi="Arial" w:cs="Arial"/>
          <w:sz w:val="20"/>
          <w:lang w:val="pl-PL"/>
        </w:rPr>
        <w:t xml:space="preserve"> Czuła                                 Sebastian Petrykowski                           </w:t>
      </w:r>
    </w:p>
    <w:p w:rsidR="00230ECA" w:rsidRDefault="00230ECA" w:rsidP="00230EC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</w:p>
    <w:p w:rsidR="00230ECA" w:rsidRDefault="00230ECA" w:rsidP="00230EC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……..……………                                 ……………………..                           ………………………….                                                                                                  </w:t>
      </w:r>
    </w:p>
    <w:p w:rsidR="00230ECA" w:rsidRDefault="00230ECA" w:rsidP="00230ECA">
      <w:pPr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i/>
          <w:iCs/>
          <w:sz w:val="20"/>
          <w:lang w:val="pl-PL"/>
        </w:rPr>
        <w:t xml:space="preserve"> St. </w:t>
      </w:r>
      <w:proofErr w:type="gramStart"/>
      <w:r>
        <w:rPr>
          <w:rFonts w:ascii="Arial" w:hAnsi="Arial" w:cs="Arial"/>
          <w:i/>
          <w:iCs/>
          <w:sz w:val="20"/>
          <w:lang w:val="pl-PL"/>
        </w:rPr>
        <w:t xml:space="preserve">Inspektor      </w:t>
      </w:r>
      <w:r>
        <w:rPr>
          <w:rFonts w:ascii="Arial" w:hAnsi="Arial" w:cs="Arial"/>
          <w:sz w:val="20"/>
          <w:lang w:val="pl-PL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lang w:val="pl-PL"/>
        </w:rPr>
        <w:t>Radca</w:t>
      </w:r>
      <w:proofErr w:type="gramEnd"/>
      <w:r>
        <w:rPr>
          <w:rFonts w:ascii="Arial" w:hAnsi="Arial" w:cs="Arial"/>
          <w:i/>
          <w:iCs/>
          <w:sz w:val="20"/>
          <w:lang w:val="pl-PL"/>
        </w:rPr>
        <w:t xml:space="preserve"> prawny</w:t>
      </w:r>
      <w:r>
        <w:rPr>
          <w:rFonts w:ascii="Arial" w:hAnsi="Arial" w:cs="Arial"/>
          <w:sz w:val="20"/>
          <w:lang w:val="pl-PL"/>
        </w:rPr>
        <w:t xml:space="preserve">                                     </w:t>
      </w:r>
      <w:r>
        <w:rPr>
          <w:rFonts w:ascii="Arial" w:hAnsi="Arial" w:cs="Arial"/>
          <w:i/>
          <w:iCs/>
          <w:sz w:val="20"/>
          <w:lang w:val="pl-PL"/>
        </w:rPr>
        <w:t xml:space="preserve">Dyrektor PZOZ </w:t>
      </w:r>
    </w:p>
    <w:p w:rsidR="00923903" w:rsidRPr="00F1171F" w:rsidRDefault="00923903" w:rsidP="00923903">
      <w:pPr>
        <w:rPr>
          <w:rFonts w:ascii="Arial" w:hAnsi="Arial" w:cs="Arial"/>
          <w:b/>
          <w:bCs/>
          <w:sz w:val="20"/>
          <w:lang w:val="pl-PL"/>
        </w:rPr>
      </w:pPr>
      <w:r w:rsidRPr="00F1171F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</w:t>
      </w:r>
    </w:p>
    <w:p w:rsidR="00923903" w:rsidRDefault="0092390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sz w:val="20"/>
          <w:lang w:val="pl-PL"/>
        </w:rPr>
      </w:pPr>
    </w:p>
    <w:p w:rsidR="00923903" w:rsidRPr="00BE75E3" w:rsidRDefault="00923903" w:rsidP="00923903">
      <w:pPr>
        <w:jc w:val="center"/>
        <w:rPr>
          <w:rFonts w:ascii="Arial" w:hAnsi="Arial" w:cs="Arial"/>
          <w:bCs/>
          <w:sz w:val="20"/>
          <w:lang w:val="pl-PL"/>
        </w:rPr>
      </w:pPr>
      <w:r w:rsidRPr="00BE75E3">
        <w:rPr>
          <w:rFonts w:ascii="Arial" w:hAnsi="Arial" w:cs="Arial"/>
          <w:bCs/>
          <w:sz w:val="20"/>
          <w:lang w:val="pl-PL"/>
        </w:rPr>
        <w:t xml:space="preserve">Starachowice 24.07.2014 </w:t>
      </w:r>
      <w:proofErr w:type="gramStart"/>
      <w:r w:rsidRPr="00BE75E3">
        <w:rPr>
          <w:rFonts w:ascii="Arial" w:hAnsi="Arial" w:cs="Arial"/>
          <w:bCs/>
          <w:sz w:val="20"/>
          <w:lang w:val="pl-PL"/>
        </w:rPr>
        <w:t>rok</w:t>
      </w:r>
      <w:proofErr w:type="gramEnd"/>
    </w:p>
    <w:p w:rsidR="00923903" w:rsidRDefault="00923903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923903" w:rsidRPr="00F512AE" w:rsidRDefault="00923903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923903" w:rsidRDefault="00923903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195379" w:rsidRDefault="00195379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195379" w:rsidRDefault="00195379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923903" w:rsidRPr="00F512AE" w:rsidRDefault="00923903" w:rsidP="00923903">
      <w:pPr>
        <w:jc w:val="center"/>
        <w:rPr>
          <w:rFonts w:ascii="Arial" w:hAnsi="Arial" w:cs="Arial"/>
          <w:b/>
          <w:bCs/>
          <w:color w:val="FF0000"/>
          <w:sz w:val="20"/>
          <w:lang w:val="pl-PL"/>
        </w:rPr>
      </w:pPr>
    </w:p>
    <w:p w:rsidR="00923903" w:rsidRPr="004D4B53" w:rsidRDefault="00923903" w:rsidP="00923903">
      <w:pPr>
        <w:tabs>
          <w:tab w:val="left" w:pos="142"/>
        </w:tabs>
        <w:ind w:left="-142"/>
        <w:rPr>
          <w:rFonts w:ascii="Arial" w:hAnsi="Arial" w:cs="Arial"/>
          <w:b/>
          <w:bCs/>
          <w:sz w:val="20"/>
          <w:u w:val="thick"/>
          <w:lang w:val="pl-PL"/>
        </w:rPr>
      </w:pPr>
      <w:r w:rsidRPr="004D4B53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związanych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(jak niżej określono) następujące słowa i zwroty winny mieć znaczenie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zgodne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z niniejszymi objaśnieniami, z wyjątkiem przypadków, kiedy kontekst wymaga inaczej.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a</w:t>
      </w:r>
      <w:proofErr w:type="gramEnd"/>
      <w:r w:rsidRPr="004D4B53">
        <w:rPr>
          <w:rFonts w:ascii="Arial" w:hAnsi="Arial" w:cs="Arial"/>
          <w:sz w:val="20"/>
          <w:lang w:val="pl-PL"/>
        </w:rPr>
        <w:t>) Ustawa: oznacza ustawę z dnia 29 stycznia 2004r. Prawo zamówień publicznych (</w:t>
      </w:r>
      <w:proofErr w:type="spellStart"/>
      <w:r w:rsidRPr="004D4B53">
        <w:rPr>
          <w:rFonts w:ascii="Arial" w:hAnsi="Arial" w:cs="Arial"/>
          <w:sz w:val="20"/>
          <w:lang w:val="pl-PL"/>
        </w:rPr>
        <w:t>uPzp</w:t>
      </w:r>
      <w:proofErr w:type="spellEnd"/>
      <w:r w:rsidRPr="004D4B53">
        <w:rPr>
          <w:rFonts w:ascii="Arial" w:hAnsi="Arial" w:cs="Arial"/>
          <w:sz w:val="20"/>
          <w:lang w:val="pl-PL"/>
        </w:rPr>
        <w:t>)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(tekst jednolity Dz. U. </w:t>
      </w:r>
      <w:proofErr w:type="gramStart"/>
      <w:r w:rsidRPr="004D4B53">
        <w:rPr>
          <w:rFonts w:ascii="Arial" w:hAnsi="Arial" w:cs="Arial"/>
          <w:sz w:val="20"/>
          <w:lang w:val="pl-PL"/>
        </w:rPr>
        <w:t>z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2013 r. poz. 907 ze zm.) oraz wszelkie akty wykonawcze do niej,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b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) Zamawiający: Powiatowy Zakład Opieki Zdrowotnej z siedzibą 27-200 Starachowice,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Pr="004D4B53">
        <w:rPr>
          <w:rFonts w:ascii="Arial" w:hAnsi="Arial" w:cs="Arial"/>
          <w:sz w:val="20"/>
          <w:lang w:val="pl-PL"/>
        </w:rPr>
        <w:t>ul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. Radomska 70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c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) Wykonawca: oznacza osobę fizyczną, prawną lub jednostkę organizacyjną </w:t>
      </w:r>
    </w:p>
    <w:p w:rsidR="00923903" w:rsidRPr="004D4B53" w:rsidRDefault="00923903" w:rsidP="00923903">
      <w:pPr>
        <w:ind w:left="360"/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nie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posiadającą osobowości prawnej, która ubiega się o udzielenie zamówienia </w:t>
      </w:r>
    </w:p>
    <w:p w:rsidR="00923903" w:rsidRPr="004D4B53" w:rsidRDefault="00923903" w:rsidP="00923903">
      <w:pPr>
        <w:ind w:left="360"/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publicznego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, złożyła ofertę lub zawarła umowę w sprawie zamówienia publicznego, </w:t>
      </w:r>
    </w:p>
    <w:p w:rsidR="00923903" w:rsidRPr="004D4B53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d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) Specyfikacja Istotnych Warunków Zamówienia (SIWZ): oznacza dokument w </w:t>
      </w:r>
    </w:p>
    <w:p w:rsidR="00923903" w:rsidRPr="004D4B53" w:rsidRDefault="00923903" w:rsidP="00923903">
      <w:pPr>
        <w:ind w:left="180" w:firstLine="180"/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rozumieniu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postanowień art. 36 ust. 1 ustawy </w:t>
      </w:r>
      <w:proofErr w:type="spellStart"/>
      <w:r w:rsidRPr="004D4B53">
        <w:rPr>
          <w:rFonts w:ascii="Arial" w:hAnsi="Arial" w:cs="Arial"/>
          <w:sz w:val="20"/>
          <w:lang w:val="pl-PL"/>
        </w:rPr>
        <w:t>Pzp</w:t>
      </w:r>
      <w:proofErr w:type="spellEnd"/>
      <w:r w:rsidRPr="004D4B53">
        <w:rPr>
          <w:rFonts w:ascii="Arial" w:hAnsi="Arial" w:cs="Arial"/>
          <w:sz w:val="20"/>
          <w:lang w:val="pl-PL"/>
        </w:rPr>
        <w:t xml:space="preserve"> zawierający wszelkie załączniki, </w:t>
      </w:r>
    </w:p>
    <w:p w:rsidR="00923903" w:rsidRPr="004D4B53" w:rsidRDefault="00923903" w:rsidP="00923903">
      <w:pPr>
        <w:ind w:left="180" w:firstLine="180"/>
        <w:rPr>
          <w:rFonts w:ascii="Arial" w:hAnsi="Arial" w:cs="Arial"/>
          <w:sz w:val="20"/>
          <w:lang w:val="pl-PL"/>
        </w:rPr>
      </w:pPr>
      <w:proofErr w:type="gramStart"/>
      <w:r w:rsidRPr="004D4B53">
        <w:rPr>
          <w:rFonts w:ascii="Arial" w:hAnsi="Arial" w:cs="Arial"/>
          <w:sz w:val="20"/>
          <w:lang w:val="pl-PL"/>
        </w:rPr>
        <w:t>wzory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, formularze i inne dokumenty, stanowiące jej integralną część, </w:t>
      </w:r>
    </w:p>
    <w:p w:rsidR="00923903" w:rsidRPr="004D4B53" w:rsidRDefault="00923903" w:rsidP="00923903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923903" w:rsidRPr="004D4B53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4D4B53">
        <w:rPr>
          <w:rFonts w:ascii="Arial" w:hAnsi="Arial" w:cs="Arial"/>
          <w:b/>
          <w:snapToGrid w:val="0"/>
          <w:sz w:val="20"/>
          <w:lang w:val="pl-PL"/>
        </w:rPr>
        <w:t>I. Zamawiający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>Powiatowy Zakład Opieki Zdrowotnej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ulica</w:t>
      </w:r>
      <w:proofErr w:type="gramEnd"/>
      <w:r w:rsidRPr="004D4B53">
        <w:rPr>
          <w:rFonts w:ascii="Arial" w:hAnsi="Arial" w:cs="Arial"/>
          <w:snapToGrid w:val="0"/>
          <w:sz w:val="20"/>
          <w:lang w:val="pl-PL"/>
        </w:rPr>
        <w:t xml:space="preserve"> Radomska 70 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 xml:space="preserve">27 - 200 Starachowice  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 xml:space="preserve">Strona internetowa na której znajdują się informacje o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postępowaniu :</w:t>
      </w:r>
      <w:proofErr w:type="gramEnd"/>
    </w:p>
    <w:p w:rsidR="00923903" w:rsidRPr="004D4B53" w:rsidRDefault="005949D9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hyperlink r:id="rId8" w:history="1">
        <w:r w:rsidR="00923903" w:rsidRPr="004D4B53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4D4B53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923903" w:rsidRPr="004D4B53" w:rsidRDefault="00923903" w:rsidP="00923903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923903" w:rsidRPr="004D4B53" w:rsidRDefault="00923903" w:rsidP="00923903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4D4B53">
        <w:rPr>
          <w:rFonts w:ascii="Arial" w:hAnsi="Arial" w:cs="Arial"/>
          <w:sz w:val="20"/>
          <w:vertAlign w:val="superscript"/>
          <w:lang w:val="pl-PL"/>
        </w:rPr>
        <w:t>00</w:t>
      </w:r>
      <w:r w:rsidRPr="004D4B53">
        <w:rPr>
          <w:rFonts w:ascii="Arial" w:hAnsi="Arial" w:cs="Arial"/>
          <w:sz w:val="20"/>
          <w:lang w:val="pl-PL"/>
        </w:rPr>
        <w:t xml:space="preserve">-14 </w:t>
      </w:r>
      <w:r w:rsidRPr="004D4B53">
        <w:rPr>
          <w:rFonts w:ascii="Arial" w:hAnsi="Arial" w:cs="Arial"/>
          <w:sz w:val="20"/>
          <w:vertAlign w:val="superscript"/>
          <w:lang w:val="pl-PL"/>
        </w:rPr>
        <w:t>00</w:t>
      </w:r>
    </w:p>
    <w:p w:rsidR="00923903" w:rsidRPr="004D4B53" w:rsidRDefault="00923903" w:rsidP="00923903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4D4B53">
        <w:rPr>
          <w:rFonts w:ascii="Arial" w:hAnsi="Arial" w:cs="Arial"/>
          <w:sz w:val="20"/>
          <w:lang w:val="pl-PL"/>
        </w:rPr>
        <w:t>lub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na rachunek bankowy:</w:t>
      </w:r>
    </w:p>
    <w:p w:rsidR="00923903" w:rsidRPr="004D4B53" w:rsidRDefault="00923903" w:rsidP="00923903">
      <w:pPr>
        <w:rPr>
          <w:rFonts w:ascii="Arial" w:hAnsi="Arial" w:cs="Arial"/>
          <w:b/>
          <w:bCs/>
          <w:sz w:val="20"/>
          <w:lang w:val="pl-PL"/>
        </w:rPr>
      </w:pPr>
      <w:r w:rsidRPr="004D4B53">
        <w:rPr>
          <w:rFonts w:ascii="Arial" w:hAnsi="Arial" w:cs="Arial"/>
          <w:b/>
          <w:bCs/>
          <w:sz w:val="20"/>
          <w:lang w:val="pl-PL"/>
        </w:rPr>
        <w:t xml:space="preserve">BANK GOSPODARSTWA KRAJOWEGO  </w:t>
      </w:r>
    </w:p>
    <w:p w:rsidR="00923903" w:rsidRPr="004D4B53" w:rsidRDefault="00923903" w:rsidP="00923903">
      <w:pPr>
        <w:rPr>
          <w:rFonts w:ascii="Arial" w:hAnsi="Arial" w:cs="Arial"/>
          <w:b/>
          <w:sz w:val="20"/>
          <w:lang w:val="pl-PL"/>
        </w:rPr>
      </w:pPr>
      <w:r w:rsidRPr="004D4B53">
        <w:rPr>
          <w:rFonts w:ascii="Arial" w:hAnsi="Arial" w:cs="Arial"/>
          <w:b/>
          <w:sz w:val="20"/>
          <w:lang w:val="pl-PL"/>
        </w:rPr>
        <w:t>30 1130 1192 0027 6009 0820 0004</w:t>
      </w:r>
    </w:p>
    <w:p w:rsidR="00923903" w:rsidRPr="004D4B53" w:rsidRDefault="00923903" w:rsidP="00923903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</w:t>
      </w:r>
      <w:proofErr w:type="gramStart"/>
      <w:r w:rsidRPr="004D4B53">
        <w:rPr>
          <w:rFonts w:ascii="Arial" w:hAnsi="Arial" w:cs="Arial"/>
          <w:sz w:val="20"/>
          <w:lang w:val="pl-PL"/>
        </w:rPr>
        <w:t xml:space="preserve">godz.  </w:t>
      </w:r>
      <w:r w:rsidRPr="004D4B53">
        <w:rPr>
          <w:rFonts w:ascii="Arial" w:hAnsi="Arial" w:cs="Arial"/>
          <w:spacing w:val="16"/>
          <w:sz w:val="20"/>
          <w:lang w:val="pl-PL"/>
        </w:rPr>
        <w:t>8</w:t>
      </w:r>
      <w:r w:rsidRPr="004D4B53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4D4B53">
        <w:rPr>
          <w:rFonts w:ascii="Arial" w:hAnsi="Arial" w:cs="Arial"/>
          <w:sz w:val="20"/>
          <w:lang w:val="pl-PL"/>
        </w:rPr>
        <w:t xml:space="preserve"> - 14 </w:t>
      </w:r>
      <w:r w:rsidRPr="004D4B53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4D4B53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4D4B53">
        <w:rPr>
          <w:rFonts w:ascii="Arial" w:hAnsi="Arial" w:cs="Arial"/>
          <w:sz w:val="20"/>
          <w:lang w:val="pl-PL"/>
        </w:rPr>
        <w:t>lub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 na  pisemny wniosek drogą pocztową (Wykonawca powinien podać swój numer NIP oraz złożyć upoważnienie do wystawienia faktury VAT bez podpisu odbiorcy). 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923903" w:rsidRPr="004D4B53" w:rsidRDefault="00923903" w:rsidP="00923903">
      <w:pPr>
        <w:rPr>
          <w:rFonts w:ascii="Arial" w:hAnsi="Arial" w:cs="Arial"/>
          <w:b/>
          <w:bCs/>
          <w:iCs/>
          <w:sz w:val="20"/>
          <w:lang w:val="pl-PL"/>
        </w:rPr>
      </w:pPr>
      <w:r w:rsidRPr="004D4B53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923903" w:rsidRPr="004D4B53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4D4B53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4D4B53">
        <w:rPr>
          <w:rFonts w:ascii="Arial" w:hAnsi="Arial" w:cs="Arial"/>
          <w:snapToGrid w:val="0"/>
          <w:sz w:val="20"/>
          <w:lang w:val="pl-PL"/>
        </w:rPr>
        <w:t xml:space="preserve"> (</w:t>
      </w:r>
      <w:proofErr w:type="spellStart"/>
      <w:r w:rsidRPr="004D4B53">
        <w:rPr>
          <w:rFonts w:ascii="Arial" w:hAnsi="Arial" w:cs="Arial"/>
          <w:snapToGrid w:val="0"/>
          <w:sz w:val="20"/>
          <w:lang w:val="pl-PL"/>
        </w:rPr>
        <w:t>Rozp</w:t>
      </w:r>
      <w:proofErr w:type="spellEnd"/>
      <w:r w:rsidRPr="004D4B53">
        <w:rPr>
          <w:rFonts w:ascii="Arial" w:hAnsi="Arial" w:cs="Arial"/>
          <w:snapToGrid w:val="0"/>
          <w:sz w:val="20"/>
          <w:lang w:val="pl-PL"/>
        </w:rPr>
        <w:t xml:space="preserve">. Prezesa Rady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Ministrów  z</w:t>
      </w:r>
      <w:proofErr w:type="gramEnd"/>
      <w:r w:rsidRPr="004D4B53">
        <w:rPr>
          <w:rFonts w:ascii="Arial" w:hAnsi="Arial" w:cs="Arial"/>
          <w:snapToGrid w:val="0"/>
          <w:sz w:val="20"/>
          <w:lang w:val="pl-PL"/>
        </w:rPr>
        <w:t xml:space="preserve"> dnia 16 grudnia 2011; Dz. U. Nr 282 poz.1649 z 28 grudnia 2011) </w:t>
      </w:r>
    </w:p>
    <w:p w:rsidR="00923903" w:rsidRPr="004D4B53" w:rsidRDefault="00923903" w:rsidP="0092390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 xml:space="preserve">Podstawa prawna udzielenia zamówienia publicznego, art.10 ust.1 oraz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art.39 – 46  ustawy</w:t>
      </w:r>
      <w:proofErr w:type="gramEnd"/>
      <w:r w:rsidRPr="004D4B53">
        <w:rPr>
          <w:rFonts w:ascii="Arial" w:hAnsi="Arial" w:cs="Arial"/>
          <w:snapToGrid w:val="0"/>
          <w:sz w:val="20"/>
          <w:lang w:val="pl-PL"/>
        </w:rPr>
        <w:t xml:space="preserve"> Prawo zamówień publicznych (</w:t>
      </w:r>
      <w:proofErr w:type="spellStart"/>
      <w:r w:rsidRPr="004D4B53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4D4B53">
        <w:rPr>
          <w:rFonts w:ascii="Arial" w:hAnsi="Arial" w:cs="Arial"/>
          <w:snapToGrid w:val="0"/>
          <w:sz w:val="20"/>
          <w:lang w:val="pl-PL"/>
        </w:rPr>
        <w:t>)</w:t>
      </w:r>
    </w:p>
    <w:p w:rsidR="00923903" w:rsidRPr="004D4B53" w:rsidRDefault="00923903" w:rsidP="0092390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>Podstawa prawna opracowania specyfikacji istotnych warunków zmówienia</w:t>
      </w:r>
    </w:p>
    <w:p w:rsidR="00923903" w:rsidRPr="004D4B53" w:rsidRDefault="00923903" w:rsidP="0092390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>Ustawa z dnia 29 stycznia 2004r. Prawo zamówień publicznych (</w:t>
      </w:r>
      <w:r w:rsidRPr="004D4B53">
        <w:rPr>
          <w:rFonts w:ascii="Arial" w:hAnsi="Arial" w:cs="Arial"/>
          <w:sz w:val="20"/>
          <w:lang w:val="pl-PL"/>
        </w:rPr>
        <w:t xml:space="preserve">tekst jednolity Dz. U. </w:t>
      </w:r>
      <w:proofErr w:type="gramStart"/>
      <w:r w:rsidRPr="004D4B53">
        <w:rPr>
          <w:rFonts w:ascii="Arial" w:hAnsi="Arial" w:cs="Arial"/>
          <w:sz w:val="20"/>
          <w:lang w:val="pl-PL"/>
        </w:rPr>
        <w:t>z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2013 r. poz. 907 ze zm</w:t>
      </w:r>
      <w:r w:rsidRPr="004D4B53">
        <w:rPr>
          <w:rFonts w:ascii="Arial" w:hAnsi="Arial" w:cs="Arial"/>
          <w:snapToGrid w:val="0"/>
          <w:sz w:val="20"/>
          <w:lang w:val="pl-PL"/>
        </w:rPr>
        <w:t>.)</w:t>
      </w:r>
    </w:p>
    <w:p w:rsidR="00923903" w:rsidRPr="004D4B53" w:rsidRDefault="00923903" w:rsidP="0092390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 xml:space="preserve">Rozporządzenie Prezesa Rady Ministrów z dnia 19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lutego  2013 r</w:t>
      </w:r>
      <w:proofErr w:type="gramEnd"/>
      <w:r w:rsidRPr="004D4B53">
        <w:rPr>
          <w:rFonts w:ascii="Arial" w:hAnsi="Arial" w:cs="Arial"/>
          <w:snapToGrid w:val="0"/>
          <w:sz w:val="20"/>
          <w:lang w:val="pl-PL"/>
        </w:rPr>
        <w:t xml:space="preserve">. w sprawie rodzajów dokumentów, jakich może żądać zamawiający od wykonawcy oraz form, w jakich te dokumenty mogą być składane(  Dz. U. 2013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poz. 231 ).</w:t>
      </w:r>
      <w:proofErr w:type="gramEnd"/>
    </w:p>
    <w:p w:rsidR="00923903" w:rsidRPr="004D4B53" w:rsidRDefault="00923903" w:rsidP="0092390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napToGrid w:val="0"/>
          <w:sz w:val="20"/>
          <w:lang w:val="pl-PL"/>
        </w:rPr>
        <w:t>Rozporządzenie Prezesa Rady Ministrów z dnia 23 grudnia 2013r.(</w:t>
      </w:r>
      <w:proofErr w:type="spellStart"/>
      <w:r w:rsidRPr="004D4B53">
        <w:rPr>
          <w:rFonts w:ascii="Arial" w:hAnsi="Arial" w:cs="Arial"/>
          <w:snapToGrid w:val="0"/>
          <w:sz w:val="20"/>
          <w:lang w:val="pl-PL"/>
        </w:rPr>
        <w:t>Dz.U</w:t>
      </w:r>
      <w:proofErr w:type="spellEnd"/>
      <w:r w:rsidRPr="004D4B53">
        <w:rPr>
          <w:rFonts w:ascii="Arial" w:hAnsi="Arial" w:cs="Arial"/>
          <w:snapToGrid w:val="0"/>
          <w:sz w:val="20"/>
          <w:lang w:val="pl-PL"/>
        </w:rPr>
        <w:t xml:space="preserve">.  </w:t>
      </w:r>
      <w:proofErr w:type="gramStart"/>
      <w:r w:rsidRPr="004D4B53">
        <w:rPr>
          <w:rFonts w:ascii="Arial" w:hAnsi="Arial" w:cs="Arial"/>
          <w:snapToGrid w:val="0"/>
          <w:sz w:val="20"/>
          <w:lang w:val="pl-PL"/>
        </w:rPr>
        <w:t>z</w:t>
      </w:r>
      <w:proofErr w:type="gramEnd"/>
      <w:r w:rsidRPr="004D4B53">
        <w:rPr>
          <w:rFonts w:ascii="Arial" w:hAnsi="Arial" w:cs="Arial"/>
          <w:snapToGrid w:val="0"/>
          <w:sz w:val="20"/>
          <w:lang w:val="pl-PL"/>
        </w:rPr>
        <w:t xml:space="preserve"> 2013 r. poz. 1692) w sprawie średniego kursu złotego w stosunku do euro stanowiącego podstawę przeliczania wartości zamówienia publicznego. </w:t>
      </w:r>
    </w:p>
    <w:p w:rsidR="00923903" w:rsidRPr="004D4B53" w:rsidRDefault="00923903" w:rsidP="00923903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Ustawa z dnia 20 maja 2010r. o wyrobach medycznych ( Dz. U. z 2010r., </w:t>
      </w:r>
      <w:proofErr w:type="gramStart"/>
      <w:r w:rsidRPr="004D4B53">
        <w:rPr>
          <w:rFonts w:ascii="Arial" w:hAnsi="Arial" w:cs="Arial"/>
          <w:sz w:val="20"/>
          <w:lang w:val="pl-PL"/>
        </w:rPr>
        <w:t xml:space="preserve">Nr 107 , </w:t>
      </w:r>
      <w:proofErr w:type="gramEnd"/>
      <w:r w:rsidRPr="004D4B53">
        <w:rPr>
          <w:rFonts w:ascii="Arial" w:hAnsi="Arial" w:cs="Arial"/>
          <w:sz w:val="20"/>
          <w:lang w:val="pl-PL"/>
        </w:rPr>
        <w:t>poz. 679 ze zm.).</w:t>
      </w:r>
    </w:p>
    <w:p w:rsidR="00923903" w:rsidRPr="004D4B53" w:rsidRDefault="00923903" w:rsidP="00923903">
      <w:pPr>
        <w:widowControl w:val="0"/>
        <w:numPr>
          <w:ilvl w:val="0"/>
          <w:numId w:val="5"/>
        </w:numPr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 Rozporządzenie Prezesa Rady Ministrów z dnia 30 grudnia 2009r. w sprawie rodzajów </w:t>
      </w:r>
    </w:p>
    <w:p w:rsidR="00923903" w:rsidRPr="004D4B53" w:rsidRDefault="00923903" w:rsidP="00923903">
      <w:pPr>
        <w:widowControl w:val="0"/>
        <w:ind w:left="360"/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4D4B53">
        <w:rPr>
          <w:rFonts w:ascii="Arial" w:hAnsi="Arial" w:cs="Arial"/>
          <w:sz w:val="20"/>
          <w:lang w:val="pl-PL"/>
        </w:rPr>
        <w:t>dokumentów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, jakich może żądać zamawiający od wykonawcy oraz form, w jakich te dokumenty </w:t>
      </w:r>
    </w:p>
    <w:p w:rsidR="00923903" w:rsidRPr="004D4B53" w:rsidRDefault="00923903" w:rsidP="00923903">
      <w:pPr>
        <w:widowControl w:val="0"/>
        <w:ind w:left="360"/>
        <w:rPr>
          <w:rFonts w:ascii="Arial" w:hAnsi="Arial" w:cs="Arial"/>
          <w:sz w:val="20"/>
          <w:lang w:val="pl-PL"/>
        </w:rPr>
      </w:pPr>
      <w:r w:rsidRPr="004D4B53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4D4B53">
        <w:rPr>
          <w:rFonts w:ascii="Arial" w:hAnsi="Arial" w:cs="Arial"/>
          <w:sz w:val="20"/>
          <w:lang w:val="pl-PL"/>
        </w:rPr>
        <w:t>mogą</w:t>
      </w:r>
      <w:proofErr w:type="gramEnd"/>
      <w:r w:rsidRPr="004D4B53">
        <w:rPr>
          <w:rFonts w:ascii="Arial" w:hAnsi="Arial" w:cs="Arial"/>
          <w:sz w:val="20"/>
          <w:lang w:val="pl-PL"/>
        </w:rPr>
        <w:t xml:space="preserve"> być składane ( Dz. U. 2009</w:t>
      </w:r>
      <w:proofErr w:type="gramStart"/>
      <w:r w:rsidRPr="004D4B53">
        <w:rPr>
          <w:rFonts w:ascii="Arial" w:hAnsi="Arial" w:cs="Arial"/>
          <w:sz w:val="20"/>
          <w:lang w:val="pl-PL"/>
        </w:rPr>
        <w:t>r</w:t>
      </w:r>
      <w:proofErr w:type="gramEnd"/>
      <w:r w:rsidRPr="004D4B53">
        <w:rPr>
          <w:rFonts w:ascii="Arial" w:hAnsi="Arial" w:cs="Arial"/>
          <w:sz w:val="20"/>
          <w:lang w:val="pl-PL"/>
        </w:rPr>
        <w:t>. Nr 226 poz</w:t>
      </w:r>
      <w:r>
        <w:rPr>
          <w:rFonts w:ascii="Arial" w:hAnsi="Arial" w:cs="Arial"/>
          <w:sz w:val="20"/>
          <w:lang w:val="pl-PL"/>
        </w:rPr>
        <w:t>.</w:t>
      </w:r>
      <w:r w:rsidRPr="004D4B53">
        <w:rPr>
          <w:rFonts w:ascii="Arial" w:hAnsi="Arial" w:cs="Arial"/>
          <w:sz w:val="20"/>
          <w:lang w:val="pl-PL"/>
        </w:rPr>
        <w:t xml:space="preserve"> 1817</w:t>
      </w:r>
      <w:r>
        <w:rPr>
          <w:rFonts w:ascii="Arial" w:hAnsi="Arial" w:cs="Arial"/>
          <w:sz w:val="20"/>
          <w:lang w:val="pl-PL"/>
        </w:rPr>
        <w:t>)</w:t>
      </w:r>
    </w:p>
    <w:p w:rsidR="00923903" w:rsidRPr="004D4B53" w:rsidRDefault="00923903" w:rsidP="00923903">
      <w:pPr>
        <w:widowControl w:val="0"/>
        <w:ind w:left="360"/>
        <w:rPr>
          <w:rFonts w:ascii="Arial" w:hAnsi="Arial" w:cs="Arial"/>
          <w:snapToGrid w:val="0"/>
          <w:sz w:val="20"/>
          <w:lang w:val="pl-PL"/>
        </w:rPr>
      </w:pPr>
    </w:p>
    <w:p w:rsidR="00923903" w:rsidRPr="005F21C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III. Opis przedmiotu zamówienia</w:t>
      </w:r>
    </w:p>
    <w:p w:rsidR="00923903" w:rsidRDefault="00923903" w:rsidP="00923903">
      <w:pPr>
        <w:rPr>
          <w:rFonts w:ascii="Arial" w:hAnsi="Arial" w:cs="Arial"/>
          <w:snapToGrid w:val="0"/>
          <w:sz w:val="20"/>
          <w:lang w:val="pl-PL"/>
        </w:rPr>
      </w:pPr>
      <w:r>
        <w:rPr>
          <w:rFonts w:ascii="Arial" w:hAnsi="Arial" w:cs="Arial"/>
          <w:snapToGrid w:val="0"/>
          <w:sz w:val="20"/>
          <w:lang w:val="pl-PL"/>
        </w:rPr>
        <w:t xml:space="preserve">       </w:t>
      </w:r>
    </w:p>
    <w:p w:rsidR="00923903" w:rsidRPr="00872A8B" w:rsidRDefault="00923903" w:rsidP="00923903">
      <w:pPr>
        <w:rPr>
          <w:rFonts w:ascii="Arial" w:hAnsi="Arial" w:cs="Arial"/>
          <w:sz w:val="20"/>
          <w:lang w:val="pl-PL"/>
        </w:rPr>
      </w:pPr>
      <w:r w:rsidRPr="00872A8B">
        <w:rPr>
          <w:rFonts w:ascii="Arial" w:hAnsi="Arial" w:cs="Arial"/>
          <w:snapToGrid w:val="0"/>
          <w:sz w:val="20"/>
          <w:lang w:val="pl-PL"/>
        </w:rPr>
        <w:t>Przedmiotem zamówienia jest dostawa</w:t>
      </w:r>
      <w:r>
        <w:rPr>
          <w:rFonts w:ascii="Arial" w:hAnsi="Arial" w:cs="Arial"/>
          <w:snapToGrid w:val="0"/>
          <w:sz w:val="20"/>
          <w:lang w:val="pl-PL"/>
        </w:rPr>
        <w:t xml:space="preserve"> fabrycznie nowego, nie </w:t>
      </w:r>
      <w:proofErr w:type="gramStart"/>
      <w:r>
        <w:rPr>
          <w:rFonts w:ascii="Arial" w:hAnsi="Arial" w:cs="Arial"/>
          <w:snapToGrid w:val="0"/>
          <w:sz w:val="20"/>
          <w:lang w:val="pl-PL"/>
        </w:rPr>
        <w:t>powystawowego  respiratora</w:t>
      </w:r>
      <w:proofErr w:type="gramEnd"/>
      <w:r>
        <w:rPr>
          <w:rFonts w:ascii="Arial" w:hAnsi="Arial" w:cs="Arial"/>
          <w:snapToGrid w:val="0"/>
          <w:sz w:val="20"/>
          <w:lang w:val="pl-PL"/>
        </w:rPr>
        <w:t xml:space="preserve"> transportowego dla dzieci i dorosłych </w:t>
      </w:r>
      <w:r w:rsidRPr="00872A8B">
        <w:rPr>
          <w:rFonts w:ascii="Arial" w:hAnsi="Arial" w:cs="Arial"/>
          <w:snapToGrid w:val="0"/>
          <w:sz w:val="20"/>
          <w:lang w:val="pl-PL"/>
        </w:rPr>
        <w:t xml:space="preserve"> </w:t>
      </w:r>
      <w:r w:rsidR="00195379">
        <w:rPr>
          <w:rFonts w:ascii="Arial" w:hAnsi="Arial" w:cs="Arial"/>
          <w:snapToGrid w:val="0"/>
          <w:sz w:val="20"/>
          <w:lang w:val="pl-PL"/>
        </w:rPr>
        <w:t>szt. 1</w:t>
      </w:r>
      <w:r w:rsidRPr="00872A8B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23903" w:rsidRPr="00195379" w:rsidRDefault="00923903" w:rsidP="00195379">
      <w:pPr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lang w:val="pl-PL"/>
        </w:rPr>
      </w:pPr>
      <w:r w:rsidRPr="00195379">
        <w:rPr>
          <w:rFonts w:ascii="Arial" w:hAnsi="Arial" w:cs="Arial"/>
          <w:sz w:val="20"/>
          <w:lang w:val="pl-PL"/>
        </w:rPr>
        <w:t>Szczegółowy opis wymagań minimalnych i parametrów technicznych zawiera załącznik nr 2 do SIWZ</w:t>
      </w:r>
    </w:p>
    <w:p w:rsidR="00923903" w:rsidRPr="0019537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proofErr w:type="gramStart"/>
      <w:r w:rsidRPr="006F7670">
        <w:rPr>
          <w:rFonts w:ascii="Arial" w:hAnsi="Arial" w:cs="Arial"/>
          <w:sz w:val="20"/>
          <w:lang w:val="pl-PL"/>
        </w:rPr>
        <w:t>a</w:t>
      </w:r>
      <w:proofErr w:type="gramEnd"/>
      <w:r w:rsidRPr="006F7670">
        <w:rPr>
          <w:rFonts w:ascii="Arial" w:hAnsi="Arial" w:cs="Arial"/>
          <w:sz w:val="20"/>
          <w:lang w:val="pl-PL"/>
        </w:rPr>
        <w:t xml:space="preserve">) Oferowane urządzenie stanowiące przedmiot zamówienia winno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</w:t>
      </w:r>
      <w:proofErr w:type="gramStart"/>
      <w:r w:rsidRPr="006F7670">
        <w:rPr>
          <w:rFonts w:ascii="Arial" w:hAnsi="Arial" w:cs="Arial"/>
          <w:sz w:val="20"/>
          <w:lang w:val="pl-PL"/>
        </w:rPr>
        <w:t>z</w:t>
      </w:r>
      <w:proofErr w:type="gramEnd"/>
      <w:r w:rsidRPr="006F7670">
        <w:rPr>
          <w:rFonts w:ascii="Arial" w:hAnsi="Arial" w:cs="Arial"/>
          <w:sz w:val="20"/>
          <w:lang w:val="pl-PL"/>
        </w:rPr>
        <w:t xml:space="preserve"> 2010r. Nr 107 poz. 679).</w:t>
      </w: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proofErr w:type="gramStart"/>
      <w:r w:rsidRPr="006F7670">
        <w:rPr>
          <w:rFonts w:ascii="Arial" w:hAnsi="Arial" w:cs="Arial"/>
          <w:sz w:val="20"/>
          <w:lang w:val="pl-PL"/>
        </w:rPr>
        <w:t>b</w:t>
      </w:r>
      <w:proofErr w:type="gramEnd"/>
      <w:r w:rsidRPr="006F7670">
        <w:rPr>
          <w:rFonts w:ascii="Arial" w:hAnsi="Arial" w:cs="Arial"/>
          <w:sz w:val="20"/>
          <w:lang w:val="pl-PL"/>
        </w:rPr>
        <w:t>) Urządzenie stanowiące przedmiot zamówienia musi posiadać znak CE, zgodnie z art. 8 ustawy z 30 sierpnia 2002r. system oceny zgodności (</w:t>
      </w:r>
      <w:proofErr w:type="spellStart"/>
      <w:r w:rsidRPr="006F7670">
        <w:rPr>
          <w:rFonts w:ascii="Arial" w:hAnsi="Arial" w:cs="Arial"/>
          <w:sz w:val="20"/>
          <w:lang w:val="pl-PL"/>
        </w:rPr>
        <w:t>t.j</w:t>
      </w:r>
      <w:proofErr w:type="spellEnd"/>
      <w:r w:rsidRPr="006F7670">
        <w:rPr>
          <w:rFonts w:ascii="Arial" w:hAnsi="Arial" w:cs="Arial"/>
          <w:sz w:val="20"/>
          <w:lang w:val="pl-PL"/>
        </w:rPr>
        <w:t xml:space="preserve">. Dz. U. </w:t>
      </w:r>
      <w:proofErr w:type="gramStart"/>
      <w:r w:rsidRPr="006F7670">
        <w:rPr>
          <w:rFonts w:ascii="Arial" w:hAnsi="Arial" w:cs="Arial"/>
          <w:sz w:val="20"/>
          <w:lang w:val="pl-PL"/>
        </w:rPr>
        <w:t>z</w:t>
      </w:r>
      <w:proofErr w:type="gramEnd"/>
      <w:r w:rsidRPr="006F7670">
        <w:rPr>
          <w:rFonts w:ascii="Arial" w:hAnsi="Arial" w:cs="Arial"/>
          <w:sz w:val="20"/>
          <w:lang w:val="pl-PL"/>
        </w:rPr>
        <w:t xml:space="preserve"> 2004r. Nr 204, poz. 2087 z </w:t>
      </w:r>
      <w:proofErr w:type="spellStart"/>
      <w:r w:rsidRPr="006F7670">
        <w:rPr>
          <w:rFonts w:ascii="Arial" w:hAnsi="Arial" w:cs="Arial"/>
          <w:sz w:val="20"/>
          <w:lang w:val="pl-PL"/>
        </w:rPr>
        <w:t>późn</w:t>
      </w:r>
      <w:proofErr w:type="spellEnd"/>
      <w:r w:rsidRPr="006F7670">
        <w:rPr>
          <w:rFonts w:ascii="Arial" w:hAnsi="Arial" w:cs="Arial"/>
          <w:sz w:val="20"/>
          <w:lang w:val="pl-PL"/>
        </w:rPr>
        <w:t xml:space="preserve">. </w:t>
      </w:r>
      <w:proofErr w:type="gramStart"/>
      <w:r w:rsidRPr="006F7670">
        <w:rPr>
          <w:rFonts w:ascii="Arial" w:hAnsi="Arial" w:cs="Arial"/>
          <w:sz w:val="20"/>
          <w:lang w:val="pl-PL"/>
        </w:rPr>
        <w:t>zm</w:t>
      </w:r>
      <w:proofErr w:type="gramEnd"/>
      <w:r w:rsidRPr="006F7670">
        <w:rPr>
          <w:rFonts w:ascii="Arial" w:hAnsi="Arial" w:cs="Arial"/>
          <w:sz w:val="20"/>
          <w:lang w:val="pl-PL"/>
        </w:rPr>
        <w:t>.), zgodnie z załącznikiem nr 5 do SIWZ.</w:t>
      </w: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 w:rsidRPr="006F7670">
        <w:rPr>
          <w:rFonts w:ascii="Arial" w:hAnsi="Arial" w:cs="Arial"/>
          <w:sz w:val="20"/>
          <w:lang w:val="pl-PL"/>
        </w:rPr>
        <w:t xml:space="preserve">c) </w:t>
      </w:r>
      <w:r w:rsidRPr="00872A8B">
        <w:rPr>
          <w:rFonts w:ascii="Arial" w:hAnsi="Arial" w:cs="Arial"/>
          <w:sz w:val="20"/>
          <w:lang w:val="pl-PL"/>
        </w:rPr>
        <w:t xml:space="preserve">Wymagany termin </w:t>
      </w:r>
      <w:proofErr w:type="gramStart"/>
      <w:r w:rsidRPr="00872A8B">
        <w:rPr>
          <w:rFonts w:ascii="Arial" w:hAnsi="Arial" w:cs="Arial"/>
          <w:sz w:val="20"/>
          <w:lang w:val="pl-PL"/>
        </w:rPr>
        <w:t>gwarancji: co</w:t>
      </w:r>
      <w:proofErr w:type="gramEnd"/>
      <w:r w:rsidRPr="00872A8B">
        <w:rPr>
          <w:rFonts w:ascii="Arial" w:hAnsi="Arial" w:cs="Arial"/>
          <w:sz w:val="20"/>
          <w:lang w:val="pl-PL"/>
        </w:rPr>
        <w:t xml:space="preserve"> najmniej 24 miesi</w:t>
      </w:r>
      <w:r w:rsidR="00A35593">
        <w:rPr>
          <w:rFonts w:ascii="Arial" w:hAnsi="Arial" w:cs="Arial"/>
          <w:sz w:val="20"/>
          <w:lang w:val="pl-PL"/>
        </w:rPr>
        <w:t>ą</w:t>
      </w:r>
      <w:r w:rsidRPr="00872A8B">
        <w:rPr>
          <w:rFonts w:ascii="Arial" w:hAnsi="Arial" w:cs="Arial"/>
          <w:sz w:val="20"/>
          <w:lang w:val="pl-PL"/>
        </w:rPr>
        <w:t>ce</w:t>
      </w:r>
      <w:r w:rsidRPr="006F7670">
        <w:rPr>
          <w:rFonts w:ascii="Arial" w:hAnsi="Arial" w:cs="Arial"/>
          <w:sz w:val="20"/>
          <w:lang w:val="pl-PL"/>
        </w:rPr>
        <w:t xml:space="preserve"> l</w:t>
      </w:r>
      <w:r>
        <w:rPr>
          <w:rFonts w:ascii="Arial" w:hAnsi="Arial" w:cs="Arial"/>
          <w:sz w:val="20"/>
          <w:lang w:val="pl-PL"/>
        </w:rPr>
        <w:t>icząc od dnia podpisania protoko</w:t>
      </w:r>
      <w:r w:rsidRPr="006F7670">
        <w:rPr>
          <w:rFonts w:ascii="Arial" w:hAnsi="Arial" w:cs="Arial"/>
          <w:sz w:val="20"/>
          <w:lang w:val="pl-PL"/>
        </w:rPr>
        <w:t>łów instalacji jednak nie krótszy niż termin gwara</w:t>
      </w:r>
      <w:r>
        <w:rPr>
          <w:rFonts w:ascii="Arial" w:hAnsi="Arial" w:cs="Arial"/>
          <w:sz w:val="20"/>
          <w:lang w:val="pl-PL"/>
        </w:rPr>
        <w:t>ncji określony przez producenta.</w:t>
      </w: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proofErr w:type="gramStart"/>
      <w:r w:rsidRPr="006F7670">
        <w:rPr>
          <w:rFonts w:ascii="Arial" w:hAnsi="Arial" w:cs="Arial"/>
          <w:sz w:val="20"/>
          <w:lang w:val="pl-PL"/>
        </w:rPr>
        <w:t>d</w:t>
      </w:r>
      <w:proofErr w:type="gramEnd"/>
      <w:r w:rsidRPr="006F7670">
        <w:rPr>
          <w:rFonts w:ascii="Arial" w:hAnsi="Arial" w:cs="Arial"/>
          <w:sz w:val="20"/>
          <w:lang w:val="pl-PL"/>
        </w:rPr>
        <w:t>) Wykonawca jest zobowiązany do przeszkolenia wskazanego przez Zamawiającego p</w:t>
      </w:r>
      <w:r>
        <w:rPr>
          <w:rFonts w:ascii="Arial" w:hAnsi="Arial" w:cs="Arial"/>
          <w:sz w:val="20"/>
          <w:lang w:val="pl-PL"/>
        </w:rPr>
        <w:t>ersonelu w zakresie obsługi urzą</w:t>
      </w:r>
      <w:r w:rsidRPr="006F7670">
        <w:rPr>
          <w:rFonts w:ascii="Arial" w:hAnsi="Arial" w:cs="Arial"/>
          <w:sz w:val="20"/>
          <w:lang w:val="pl-PL"/>
        </w:rPr>
        <w:t>dze</w:t>
      </w:r>
      <w:r w:rsidR="00195379">
        <w:rPr>
          <w:rFonts w:ascii="Arial" w:hAnsi="Arial" w:cs="Arial"/>
          <w:sz w:val="20"/>
          <w:lang w:val="pl-PL"/>
        </w:rPr>
        <w:t>nia</w:t>
      </w:r>
      <w:r w:rsidRPr="006F7670">
        <w:rPr>
          <w:rFonts w:ascii="Arial" w:hAnsi="Arial" w:cs="Arial"/>
          <w:sz w:val="20"/>
          <w:lang w:val="pl-PL"/>
        </w:rPr>
        <w:t>: szkolenie z obsługi aparatu dla personelu wskazanego przez Zamawiającego min. 5 osób w rozumieniu ustawy z dnia 20 maja 2010r. o wyrobach medycznych (Dz. U. z 2010r. Nr 107 poz</w:t>
      </w:r>
      <w:proofErr w:type="gramStart"/>
      <w:r w:rsidRPr="006F7670">
        <w:rPr>
          <w:rFonts w:ascii="Arial" w:hAnsi="Arial" w:cs="Arial"/>
          <w:sz w:val="20"/>
          <w:lang w:val="pl-PL"/>
        </w:rPr>
        <w:t>. 679). Szkolenie</w:t>
      </w:r>
      <w:proofErr w:type="gramEnd"/>
      <w:r w:rsidRPr="006F7670">
        <w:rPr>
          <w:rFonts w:ascii="Arial" w:hAnsi="Arial" w:cs="Arial"/>
          <w:sz w:val="20"/>
          <w:lang w:val="pl-PL"/>
        </w:rPr>
        <w:t xml:space="preserve"> zakończy się sprawdzianem jego skuteczności. Przeprowadzenie szkolenia zostanie potwierdzone protokołem podpisanym przez strony.</w:t>
      </w: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proofErr w:type="gramStart"/>
      <w:r w:rsidRPr="006F7670">
        <w:rPr>
          <w:rFonts w:ascii="Arial" w:hAnsi="Arial" w:cs="Arial"/>
          <w:sz w:val="20"/>
          <w:lang w:val="pl-PL"/>
        </w:rPr>
        <w:t>e</w:t>
      </w:r>
      <w:proofErr w:type="gramEnd"/>
      <w:r w:rsidRPr="006F7670">
        <w:rPr>
          <w:rFonts w:ascii="Arial" w:hAnsi="Arial" w:cs="Arial"/>
          <w:sz w:val="20"/>
          <w:lang w:val="pl-PL"/>
        </w:rPr>
        <w:t>) W przypadku ewentualnych podwykonawców tj. podmiotów, które będą uczestniczyły w wykonaniu zamówienia należy dołączyć wykaz części zamówienia, których wykonanie Wykonawca zamierza powierzyć podwykonawcom. Brak informacji, o której mowa w zdaniu poprzednim będzie uznany za stwierdzenie samodzielnego wykonania zamówienia przez Wykonawcę, który złoży ofertę.</w:t>
      </w:r>
    </w:p>
    <w:p w:rsidR="00923903" w:rsidRPr="006F7670" w:rsidRDefault="00923903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proofErr w:type="gramStart"/>
      <w:r w:rsidRPr="006F7670">
        <w:rPr>
          <w:rFonts w:ascii="Arial" w:hAnsi="Arial" w:cs="Arial"/>
          <w:sz w:val="20"/>
          <w:lang w:val="pl-PL"/>
        </w:rPr>
        <w:t>f</w:t>
      </w:r>
      <w:proofErr w:type="gramEnd"/>
      <w:r w:rsidRPr="006F7670">
        <w:rPr>
          <w:rFonts w:ascii="Arial" w:hAnsi="Arial" w:cs="Arial"/>
          <w:sz w:val="20"/>
          <w:lang w:val="pl-PL"/>
        </w:rPr>
        <w:t xml:space="preserve">) 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923903" w:rsidRPr="006F7670" w:rsidRDefault="00195379" w:rsidP="0092390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J</w:t>
      </w:r>
      <w:r w:rsidR="00923903" w:rsidRPr="006F7670">
        <w:rPr>
          <w:rFonts w:ascii="Arial" w:hAnsi="Arial" w:cs="Arial"/>
          <w:sz w:val="20"/>
          <w:lang w:val="pl-PL"/>
        </w:rPr>
        <w:t xml:space="preserve">eżeli Wykonawca powoła się na rozwiązania równoważne to zgodnie z art. 30 </w:t>
      </w:r>
      <w:proofErr w:type="gramStart"/>
      <w:r w:rsidR="00923903" w:rsidRPr="006F7670">
        <w:rPr>
          <w:rFonts w:ascii="Arial" w:hAnsi="Arial" w:cs="Arial"/>
          <w:sz w:val="20"/>
          <w:lang w:val="pl-PL"/>
        </w:rPr>
        <w:t>ust. 5   PZP</w:t>
      </w:r>
      <w:proofErr w:type="gramEnd"/>
      <w:r w:rsidR="00923903" w:rsidRPr="006F7670">
        <w:rPr>
          <w:rFonts w:ascii="Arial" w:hAnsi="Arial" w:cs="Arial"/>
          <w:sz w:val="20"/>
          <w:lang w:val="pl-PL"/>
        </w:rPr>
        <w:t>, jest zobowiązany wykazać, że oferowany przedmiot zamówienia spełnia wymogi  Zamawiającego poprzez załączenie do oferty dokumentów potwierdzających ten stan rzeczy wydanych przez podmioty niezależne np. Ekspertyz Rzeczoznawczych.</w:t>
      </w:r>
    </w:p>
    <w:p w:rsidR="00923903" w:rsidRPr="006F7670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872A8B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872A8B">
        <w:rPr>
          <w:rFonts w:ascii="Arial" w:hAnsi="Arial" w:cs="Arial"/>
          <w:b/>
          <w:snapToGrid w:val="0"/>
          <w:sz w:val="20"/>
          <w:lang w:val="pl-PL"/>
        </w:rPr>
        <w:t>Kody wspólnego słownika zamówień(CPV):</w:t>
      </w:r>
    </w:p>
    <w:p w:rsidR="00923903" w:rsidRPr="00872A8B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proofErr w:type="gramStart"/>
      <w:r>
        <w:rPr>
          <w:rFonts w:ascii="Arial" w:hAnsi="Arial" w:cs="Arial"/>
          <w:b/>
          <w:snapToGrid w:val="0"/>
          <w:sz w:val="20"/>
          <w:lang w:val="pl-PL"/>
        </w:rPr>
        <w:t>33100000-1</w:t>
      </w:r>
      <w:r w:rsidRPr="00872A8B">
        <w:rPr>
          <w:rFonts w:ascii="Arial" w:hAnsi="Arial" w:cs="Arial"/>
          <w:b/>
          <w:snapToGrid w:val="0"/>
          <w:sz w:val="20"/>
          <w:lang w:val="pl-PL"/>
        </w:rPr>
        <w:t xml:space="preserve">        – </w:t>
      </w:r>
      <w:r>
        <w:rPr>
          <w:rFonts w:ascii="Arial" w:hAnsi="Arial" w:cs="Arial"/>
          <w:b/>
          <w:snapToGrid w:val="0"/>
          <w:sz w:val="20"/>
          <w:lang w:val="pl-PL"/>
        </w:rPr>
        <w:t>Urządzenia</w:t>
      </w:r>
      <w:proofErr w:type="gramEnd"/>
      <w:r>
        <w:rPr>
          <w:rFonts w:ascii="Arial" w:hAnsi="Arial" w:cs="Arial"/>
          <w:b/>
          <w:snapToGrid w:val="0"/>
          <w:sz w:val="20"/>
          <w:lang w:val="pl-PL"/>
        </w:rPr>
        <w:t xml:space="preserve"> medyczne</w:t>
      </w:r>
    </w:p>
    <w:p w:rsidR="00923903" w:rsidRPr="005F21C9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IV. Części zamówienia</w:t>
      </w:r>
    </w:p>
    <w:p w:rsidR="00923903" w:rsidRPr="005F21C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 xml:space="preserve">Zamawiający </w:t>
      </w:r>
      <w:r>
        <w:rPr>
          <w:rFonts w:ascii="Arial" w:hAnsi="Arial" w:cs="Arial"/>
          <w:snapToGrid w:val="0"/>
          <w:sz w:val="20"/>
          <w:lang w:val="pl-PL"/>
        </w:rPr>
        <w:t xml:space="preserve">nie </w:t>
      </w:r>
      <w:r w:rsidRPr="005F21C9">
        <w:rPr>
          <w:rFonts w:ascii="Arial" w:hAnsi="Arial" w:cs="Arial"/>
          <w:snapToGrid w:val="0"/>
          <w:sz w:val="20"/>
          <w:lang w:val="pl-PL"/>
        </w:rPr>
        <w:t>dopuszc</w:t>
      </w:r>
      <w:r>
        <w:rPr>
          <w:rFonts w:ascii="Arial" w:hAnsi="Arial" w:cs="Arial"/>
          <w:snapToGrid w:val="0"/>
          <w:sz w:val="20"/>
          <w:lang w:val="pl-PL"/>
        </w:rPr>
        <w:t>za składanie</w:t>
      </w:r>
      <w:r w:rsidRPr="005F21C9">
        <w:rPr>
          <w:rFonts w:ascii="Arial" w:hAnsi="Arial" w:cs="Arial"/>
          <w:snapToGrid w:val="0"/>
          <w:sz w:val="20"/>
          <w:lang w:val="pl-PL"/>
        </w:rPr>
        <w:t xml:space="preserve"> ofert częściowych.</w:t>
      </w:r>
    </w:p>
    <w:p w:rsidR="00923903" w:rsidRPr="005F21C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V. Zamówienia uzupełniające</w:t>
      </w:r>
    </w:p>
    <w:p w:rsidR="00923903" w:rsidRPr="005F21C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>Zamawiający nie przewiduje udzielenie zamówienia uzupełniającego.</w:t>
      </w:r>
    </w:p>
    <w:p w:rsidR="00923903" w:rsidRPr="005F21C9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5F21C9">
        <w:rPr>
          <w:rFonts w:ascii="Arial" w:hAnsi="Arial" w:cs="Arial"/>
          <w:b/>
          <w:snapToGrid w:val="0"/>
          <w:sz w:val="20"/>
          <w:lang w:val="pl-PL"/>
        </w:rPr>
        <w:t>VI. Oferty wariantowe</w:t>
      </w:r>
    </w:p>
    <w:p w:rsidR="00923903" w:rsidRPr="005F21C9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5F21C9">
        <w:rPr>
          <w:rFonts w:ascii="Arial" w:hAnsi="Arial" w:cs="Arial"/>
          <w:snapToGrid w:val="0"/>
          <w:sz w:val="20"/>
          <w:lang w:val="pl-PL"/>
        </w:rPr>
        <w:t>Zamawiający nie dopuszcza składania ofert wariantowych</w:t>
      </w:r>
    </w:p>
    <w:p w:rsidR="00923903" w:rsidRPr="00915FCF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15FCF">
        <w:rPr>
          <w:rFonts w:ascii="Arial" w:hAnsi="Arial" w:cs="Arial"/>
          <w:b/>
          <w:snapToGrid w:val="0"/>
          <w:sz w:val="20"/>
          <w:lang w:val="pl-PL"/>
        </w:rPr>
        <w:t>VII. Termin wykonania zamówienia</w:t>
      </w:r>
    </w:p>
    <w:p w:rsidR="00923903" w:rsidRPr="00915FCF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915FCF">
        <w:rPr>
          <w:rFonts w:ascii="Arial" w:hAnsi="Arial" w:cs="Arial"/>
          <w:snapToGrid w:val="0"/>
          <w:sz w:val="20"/>
          <w:lang w:val="pl-PL"/>
        </w:rPr>
        <w:t xml:space="preserve"> Realiz</w:t>
      </w:r>
      <w:r>
        <w:rPr>
          <w:rFonts w:ascii="Arial" w:hAnsi="Arial" w:cs="Arial"/>
          <w:snapToGrid w:val="0"/>
          <w:sz w:val="20"/>
          <w:lang w:val="pl-PL"/>
        </w:rPr>
        <w:t>acja zamówienia: do 56 dni od daty podpisania umowy</w:t>
      </w:r>
      <w:r w:rsidRPr="00915FCF">
        <w:rPr>
          <w:rFonts w:ascii="Arial" w:hAnsi="Arial" w:cs="Arial"/>
          <w:snapToGrid w:val="0"/>
          <w:sz w:val="20"/>
          <w:lang w:val="pl-PL"/>
        </w:rPr>
        <w:t>.</w:t>
      </w:r>
    </w:p>
    <w:p w:rsidR="00923903" w:rsidRPr="00915FCF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915FCF">
        <w:rPr>
          <w:rFonts w:ascii="Arial" w:hAnsi="Arial" w:cs="Arial"/>
          <w:b/>
          <w:snapToGrid w:val="0"/>
          <w:sz w:val="20"/>
          <w:lang w:val="pl-PL"/>
        </w:rPr>
        <w:t xml:space="preserve">VIII. Warunki udziału w </w:t>
      </w:r>
      <w:proofErr w:type="gramStart"/>
      <w:r w:rsidRPr="00915FCF">
        <w:rPr>
          <w:rFonts w:ascii="Arial" w:hAnsi="Arial" w:cs="Arial"/>
          <w:b/>
          <w:snapToGrid w:val="0"/>
          <w:sz w:val="20"/>
          <w:lang w:val="pl-PL"/>
        </w:rPr>
        <w:t>postępowaniu  oraz</w:t>
      </w:r>
      <w:proofErr w:type="gramEnd"/>
      <w:r w:rsidRPr="00915FCF">
        <w:rPr>
          <w:rFonts w:ascii="Arial" w:hAnsi="Arial" w:cs="Arial"/>
          <w:b/>
          <w:snapToGrid w:val="0"/>
          <w:sz w:val="20"/>
          <w:lang w:val="pl-PL"/>
        </w:rPr>
        <w:t xml:space="preserve"> opis sposobu dokonania oceny spełnienia tych warunków </w:t>
      </w:r>
    </w:p>
    <w:p w:rsidR="00923903" w:rsidRPr="00915FCF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915FCF">
        <w:rPr>
          <w:rFonts w:ascii="Arial" w:hAnsi="Arial" w:cs="Arial"/>
          <w:b/>
          <w:snapToGrid w:val="0"/>
          <w:sz w:val="20"/>
          <w:lang w:val="pl-PL"/>
        </w:rPr>
        <w:t>1. Warunki udziału w postępowaniu</w:t>
      </w:r>
    </w:p>
    <w:p w:rsidR="00923903" w:rsidRPr="00915FCF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915FCF" w:rsidRDefault="00923903" w:rsidP="00923903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915FCF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915FCF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923903" w:rsidRPr="00915FCF" w:rsidRDefault="00923903" w:rsidP="0092390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 xml:space="preserve">Posiadania uprawnień do wykonywania określonej działalności lub </w:t>
      </w:r>
      <w:proofErr w:type="gramStart"/>
      <w:r w:rsidRPr="00915FCF">
        <w:rPr>
          <w:rFonts w:ascii="Arial" w:hAnsi="Arial" w:cs="Arial"/>
          <w:sz w:val="20"/>
          <w:lang w:val="pl-PL" w:eastAsia="ar-SA"/>
        </w:rPr>
        <w:t>czynności jeśli</w:t>
      </w:r>
      <w:proofErr w:type="gramEnd"/>
      <w:r w:rsidRPr="00915FCF">
        <w:rPr>
          <w:rFonts w:ascii="Arial" w:hAnsi="Arial" w:cs="Arial"/>
          <w:sz w:val="20"/>
          <w:lang w:val="pl-PL" w:eastAsia="ar-SA"/>
        </w:rPr>
        <w:t xml:space="preserve"> ustawy nakładają obowiązek posiadania takich uprawnień.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15FCF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923903" w:rsidRPr="00915FCF" w:rsidRDefault="00923903" w:rsidP="0092390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>Posiadania wiedzy i doświadczenia.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sz w:val="20"/>
          <w:lang w:val="pl-PL" w:eastAsia="ar-SA"/>
        </w:rPr>
      </w:pPr>
      <w:proofErr w:type="gramStart"/>
      <w:r w:rsidRPr="00915FCF">
        <w:rPr>
          <w:rFonts w:ascii="Arial" w:hAnsi="Arial" w:cs="Arial"/>
          <w:sz w:val="20"/>
          <w:lang w:val="pl-PL" w:eastAsia="ar-SA"/>
        </w:rPr>
        <w:t>Zamawiający  określa</w:t>
      </w:r>
      <w:proofErr w:type="gramEnd"/>
      <w:r w:rsidRPr="00915FCF">
        <w:rPr>
          <w:rFonts w:ascii="Arial" w:hAnsi="Arial" w:cs="Arial"/>
          <w:sz w:val="20"/>
          <w:lang w:val="pl-PL" w:eastAsia="ar-SA"/>
        </w:rPr>
        <w:t xml:space="preserve"> szczegółowo warunek w tym zakresie: przedstawienie wykazu wykonanych dostaw wraz z wartością  i referencjami  zgodnie  z opisem w  dziale IX ust 4 pkt 5 </w:t>
      </w:r>
      <w:proofErr w:type="spellStart"/>
      <w:r w:rsidRPr="00915FCF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923903" w:rsidRPr="00915FCF" w:rsidRDefault="00923903" w:rsidP="00923903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do   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 xml:space="preserve">      </w:t>
      </w:r>
      <w:proofErr w:type="gramStart"/>
      <w:r w:rsidRPr="00915FCF">
        <w:rPr>
          <w:rFonts w:ascii="Arial" w:hAnsi="Arial" w:cs="Arial"/>
          <w:sz w:val="20"/>
          <w:lang w:val="pl-PL" w:eastAsia="ar-SA"/>
        </w:rPr>
        <w:t>wykonania</w:t>
      </w:r>
      <w:proofErr w:type="gramEnd"/>
      <w:r w:rsidRPr="00915FCF">
        <w:rPr>
          <w:rFonts w:ascii="Arial" w:hAnsi="Arial" w:cs="Arial"/>
          <w:sz w:val="20"/>
          <w:lang w:val="pl-PL" w:eastAsia="ar-SA"/>
        </w:rPr>
        <w:t xml:space="preserve"> zamówienia. 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sz w:val="20"/>
          <w:lang w:val="pl-PL" w:eastAsia="ar-SA"/>
        </w:rPr>
      </w:pPr>
      <w:r w:rsidRPr="00915FCF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proofErr w:type="gramStart"/>
      <w:r w:rsidRPr="00915FCF">
        <w:rPr>
          <w:rFonts w:ascii="Arial" w:hAnsi="Arial" w:cs="Arial"/>
          <w:sz w:val="20"/>
          <w:lang w:val="pl-PL" w:eastAsia="ar-SA"/>
        </w:rPr>
        <w:t>d)   Sytuacji</w:t>
      </w:r>
      <w:proofErr w:type="gramEnd"/>
      <w:r w:rsidRPr="00915FCF">
        <w:rPr>
          <w:rFonts w:ascii="Arial" w:hAnsi="Arial" w:cs="Arial"/>
          <w:sz w:val="20"/>
          <w:lang w:val="pl-PL" w:eastAsia="ar-SA"/>
        </w:rPr>
        <w:t xml:space="preserve"> ekonomicznej i finansowej.</w:t>
      </w:r>
    </w:p>
    <w:p w:rsidR="00921AF5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15FCF">
        <w:rPr>
          <w:rFonts w:ascii="Arial" w:hAnsi="Arial" w:cs="Arial"/>
          <w:sz w:val="20"/>
          <w:lang w:val="pl-PL" w:eastAsia="ar-SA"/>
        </w:rPr>
        <w:t xml:space="preserve">       </w:t>
      </w:r>
      <w:proofErr w:type="gramStart"/>
      <w:r w:rsidRPr="00915FCF">
        <w:rPr>
          <w:rFonts w:ascii="Arial" w:hAnsi="Arial" w:cs="Arial"/>
          <w:sz w:val="20"/>
          <w:lang w:val="pl-PL" w:eastAsia="ar-SA"/>
        </w:rPr>
        <w:t>Zamawiający  określa</w:t>
      </w:r>
      <w:proofErr w:type="gramEnd"/>
      <w:r w:rsidRPr="00915FCF">
        <w:rPr>
          <w:rFonts w:ascii="Arial" w:hAnsi="Arial" w:cs="Arial"/>
          <w:sz w:val="20"/>
          <w:lang w:val="pl-PL" w:eastAsia="ar-SA"/>
        </w:rPr>
        <w:t xml:space="preserve"> szczegółowo warunek w tym zakresie:  o posiadaniu aktualnej polisy </w:t>
      </w:r>
    </w:p>
    <w:p w:rsidR="00923903" w:rsidRPr="00915FCF" w:rsidRDefault="00921AF5" w:rsidP="00923903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>
        <w:rPr>
          <w:rFonts w:ascii="Arial" w:hAnsi="Arial" w:cs="Arial"/>
          <w:sz w:val="20"/>
          <w:lang w:val="pl-PL" w:eastAsia="ar-SA"/>
        </w:rPr>
        <w:t xml:space="preserve">       </w:t>
      </w:r>
      <w:proofErr w:type="gramStart"/>
      <w:r w:rsidR="00923903" w:rsidRPr="00915FCF">
        <w:rPr>
          <w:rFonts w:ascii="Arial" w:hAnsi="Arial" w:cs="Arial"/>
          <w:sz w:val="20"/>
          <w:lang w:val="pl-PL" w:eastAsia="ar-SA"/>
        </w:rPr>
        <w:t>od</w:t>
      </w:r>
      <w:proofErr w:type="gramEnd"/>
      <w:r w:rsidR="00923903" w:rsidRPr="00915FCF">
        <w:rPr>
          <w:rFonts w:ascii="Arial" w:hAnsi="Arial" w:cs="Arial"/>
          <w:sz w:val="20"/>
          <w:lang w:val="pl-PL" w:eastAsia="ar-SA"/>
        </w:rPr>
        <w:t xml:space="preserve"> odpowiedzialności cywilnej zgodnie z opisem w dziale IX ust 4 pkt 6 </w:t>
      </w:r>
      <w:r>
        <w:rPr>
          <w:rFonts w:ascii="Arial" w:hAnsi="Arial" w:cs="Arial"/>
          <w:sz w:val="20"/>
          <w:lang w:val="pl-PL" w:eastAsia="ar-SA"/>
        </w:rPr>
        <w:t>i 7</w:t>
      </w:r>
      <w:r w:rsidR="00923903" w:rsidRPr="00915FCF">
        <w:rPr>
          <w:rFonts w:ascii="Arial" w:hAnsi="Arial" w:cs="Arial"/>
          <w:sz w:val="20"/>
          <w:lang w:val="pl-PL" w:eastAsia="ar-SA"/>
        </w:rPr>
        <w:t xml:space="preserve"> </w:t>
      </w:r>
      <w:proofErr w:type="spellStart"/>
      <w:r w:rsidR="00923903" w:rsidRPr="00915FCF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923903" w:rsidRPr="00915F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923903" w:rsidRPr="00915F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923903" w:rsidRPr="00915F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923903" w:rsidRPr="00915F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         Dowodami, o których mowa w ust. 1 pkt </w:t>
      </w:r>
      <w:proofErr w:type="gramStart"/>
      <w:r w:rsidRPr="00915FCF">
        <w:rPr>
          <w:rFonts w:ascii="Arial" w:hAnsi="Arial" w:cs="Arial"/>
          <w:sz w:val="20"/>
          <w:lang w:val="pl-PL"/>
        </w:rPr>
        <w:t xml:space="preserve">b , </w:t>
      </w:r>
      <w:proofErr w:type="gramEnd"/>
      <w:r w:rsidRPr="00915FCF">
        <w:rPr>
          <w:rFonts w:ascii="Arial" w:hAnsi="Arial" w:cs="Arial"/>
          <w:sz w:val="20"/>
          <w:lang w:val="pl-PL"/>
        </w:rPr>
        <w:t>są:</w:t>
      </w:r>
    </w:p>
    <w:p w:rsidR="00923903" w:rsidRPr="00915FCF" w:rsidRDefault="00923903" w:rsidP="00923903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poświadczenie, z </w:t>
      </w:r>
      <w:proofErr w:type="gramStart"/>
      <w:r w:rsidRPr="00915FCF">
        <w:rPr>
          <w:rFonts w:ascii="Arial" w:hAnsi="Arial" w:cs="Arial"/>
          <w:sz w:val="20"/>
          <w:lang w:val="pl-PL"/>
        </w:rPr>
        <w:t>tym że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923903" w:rsidRPr="00915FCF" w:rsidRDefault="00923903" w:rsidP="00923903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w przypadku zamówień na dostawy lub usługi – oświadczenie </w:t>
      </w:r>
      <w:proofErr w:type="gramStart"/>
      <w:r w:rsidRPr="00915FCF">
        <w:rPr>
          <w:rFonts w:ascii="Arial" w:hAnsi="Arial" w:cs="Arial"/>
          <w:sz w:val="20"/>
          <w:lang w:val="pl-PL"/>
        </w:rPr>
        <w:t>wykonawcy – jeżeli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 z  </w:t>
      </w:r>
    </w:p>
    <w:p w:rsidR="00923903" w:rsidRPr="00915FCF" w:rsidRDefault="00923903" w:rsidP="0092390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       </w:t>
      </w:r>
      <w:proofErr w:type="gramStart"/>
      <w:r w:rsidRPr="00915FCF">
        <w:rPr>
          <w:rFonts w:ascii="Arial" w:hAnsi="Arial" w:cs="Arial"/>
          <w:sz w:val="20"/>
          <w:lang w:val="pl-PL"/>
        </w:rPr>
        <w:t>uzasadnionych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 przyczyn o obiektywnym charakterze wykonawca nie jest w stanie </w:t>
      </w:r>
    </w:p>
    <w:p w:rsidR="00923903" w:rsidRPr="00915FCF" w:rsidRDefault="00923903" w:rsidP="0092390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      </w:t>
      </w:r>
      <w:proofErr w:type="gramStart"/>
      <w:r w:rsidRPr="00915FCF">
        <w:rPr>
          <w:rFonts w:ascii="Arial" w:hAnsi="Arial" w:cs="Arial"/>
          <w:sz w:val="20"/>
          <w:lang w:val="pl-PL"/>
        </w:rPr>
        <w:t>uzyskać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 poświadczenia, o którym mowa w pkt 1.</w:t>
      </w:r>
    </w:p>
    <w:p w:rsidR="00923903" w:rsidRPr="00915FCF" w:rsidRDefault="00923903" w:rsidP="00923903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Z postępowania o udzielenie niniejszego zamówienia wyklucza się Wykonawców, którzy podlegają wykluczeniu na </w:t>
      </w:r>
      <w:proofErr w:type="gramStart"/>
      <w:r w:rsidRPr="00915FCF">
        <w:rPr>
          <w:rFonts w:ascii="Arial" w:hAnsi="Arial" w:cs="Arial"/>
          <w:sz w:val="20"/>
          <w:lang w:val="pl-PL"/>
        </w:rPr>
        <w:t>podstawie  art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. 24 </w:t>
      </w:r>
      <w:r w:rsidRPr="00915FCF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15FCF">
        <w:rPr>
          <w:rFonts w:ascii="Arial" w:hAnsi="Arial" w:cs="Arial"/>
          <w:sz w:val="20"/>
          <w:lang w:val="pl-PL"/>
        </w:rPr>
        <w:t xml:space="preserve">ustawy </w:t>
      </w:r>
      <w:proofErr w:type="spellStart"/>
      <w:r w:rsidRPr="00915FCF">
        <w:rPr>
          <w:rFonts w:ascii="Arial" w:hAnsi="Arial" w:cs="Arial"/>
          <w:sz w:val="20"/>
          <w:lang w:val="pl-PL"/>
        </w:rPr>
        <w:t>Pzp</w:t>
      </w:r>
      <w:proofErr w:type="spellEnd"/>
      <w:r w:rsidRPr="00915FCF">
        <w:rPr>
          <w:rFonts w:ascii="Arial" w:hAnsi="Arial" w:cs="Arial"/>
          <w:sz w:val="20"/>
          <w:lang w:val="pl-PL"/>
        </w:rPr>
        <w:t>.</w:t>
      </w:r>
    </w:p>
    <w:p w:rsidR="00923903" w:rsidRPr="00915FCF" w:rsidRDefault="00923903" w:rsidP="00195379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923903" w:rsidRPr="00915FCF" w:rsidRDefault="00923903" w:rsidP="00923903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923903" w:rsidRPr="00915FCF" w:rsidRDefault="00923903" w:rsidP="00923903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15FCF">
        <w:rPr>
          <w:rFonts w:ascii="Arial" w:hAnsi="Arial" w:cs="Arial"/>
          <w:sz w:val="20"/>
          <w:lang w:val="pl-PL"/>
        </w:rPr>
        <w:t xml:space="preserve">Zamawiający odrzuca </w:t>
      </w:r>
      <w:proofErr w:type="gramStart"/>
      <w:r w:rsidRPr="00915FCF">
        <w:rPr>
          <w:rFonts w:ascii="Arial" w:hAnsi="Arial" w:cs="Arial"/>
          <w:sz w:val="20"/>
          <w:lang w:val="pl-PL"/>
        </w:rPr>
        <w:t>ofertę  na</w:t>
      </w:r>
      <w:proofErr w:type="gramEnd"/>
      <w:r w:rsidRPr="00915FCF">
        <w:rPr>
          <w:rFonts w:ascii="Arial" w:hAnsi="Arial" w:cs="Arial"/>
          <w:sz w:val="20"/>
          <w:lang w:val="pl-PL"/>
        </w:rPr>
        <w:t xml:space="preserve"> podstawie przesłanek zawartych w art. 89 ustawy </w:t>
      </w:r>
      <w:proofErr w:type="spellStart"/>
      <w:r w:rsidRPr="00915FCF">
        <w:rPr>
          <w:rFonts w:ascii="Arial" w:hAnsi="Arial" w:cs="Arial"/>
          <w:sz w:val="20"/>
          <w:lang w:val="pl-PL"/>
        </w:rPr>
        <w:t>Pzp</w:t>
      </w:r>
      <w:proofErr w:type="spellEnd"/>
      <w:r w:rsidRPr="00915FCF">
        <w:rPr>
          <w:rFonts w:ascii="Arial" w:hAnsi="Arial" w:cs="Arial"/>
          <w:sz w:val="20"/>
          <w:lang w:val="pl-PL"/>
        </w:rPr>
        <w:t>.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915FCF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915FCF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923903" w:rsidRPr="00915FCF" w:rsidRDefault="00923903" w:rsidP="00923903">
      <w:pPr>
        <w:tabs>
          <w:tab w:val="left" w:pos="284"/>
        </w:tabs>
        <w:suppressAutoHyphens/>
        <w:autoSpaceDE w:val="0"/>
        <w:spacing w:line="260" w:lineRule="exact"/>
        <w:ind w:left="502"/>
        <w:jc w:val="both"/>
        <w:rPr>
          <w:rFonts w:ascii="Arial" w:hAnsi="Arial" w:cs="Arial"/>
          <w:b/>
          <w:bCs/>
          <w:spacing w:val="20"/>
          <w:sz w:val="20"/>
          <w:lang w:val="pl-PL" w:eastAsia="ar-SA"/>
        </w:rPr>
      </w:pPr>
    </w:p>
    <w:p w:rsidR="00923903" w:rsidRPr="00915FCF" w:rsidRDefault="00923903" w:rsidP="00923903">
      <w:pPr>
        <w:widowControl w:val="0"/>
        <w:ind w:left="113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915FCF">
        <w:rPr>
          <w:rFonts w:ascii="Arial" w:hAnsi="Arial" w:cs="Arial"/>
          <w:snapToGrid w:val="0"/>
          <w:sz w:val="20"/>
          <w:lang w:val="pl-PL"/>
        </w:rPr>
        <w:t>ocena</w:t>
      </w:r>
      <w:proofErr w:type="gramEnd"/>
      <w:r w:rsidRPr="00915FCF">
        <w:rPr>
          <w:rFonts w:ascii="Arial" w:hAnsi="Arial" w:cs="Arial"/>
          <w:snapToGrid w:val="0"/>
          <w:sz w:val="20"/>
          <w:lang w:val="pl-PL"/>
        </w:rPr>
        <w:t xml:space="preserve"> spełnienia warunków wymaganych od wykonawców zostanie dokonana według formuły </w:t>
      </w:r>
      <w:r w:rsidRPr="00915FCF">
        <w:rPr>
          <w:rFonts w:ascii="Arial" w:hAnsi="Arial" w:cs="Arial"/>
          <w:snapToGrid w:val="0"/>
          <w:sz w:val="20"/>
          <w:u w:val="single"/>
          <w:lang w:val="pl-PL"/>
        </w:rPr>
        <w:t>spełnia – nie spełnia</w:t>
      </w:r>
      <w:r w:rsidRPr="00915FCF">
        <w:rPr>
          <w:rFonts w:ascii="Arial" w:hAnsi="Arial" w:cs="Arial"/>
          <w:snapToGrid w:val="0"/>
          <w:sz w:val="20"/>
          <w:lang w:val="pl-PL"/>
        </w:rPr>
        <w:t xml:space="preserve">. </w:t>
      </w:r>
      <w:r w:rsidRPr="00915FCF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15FCF">
        <w:rPr>
          <w:rFonts w:ascii="Arial" w:hAnsi="Arial" w:cs="Arial"/>
          <w:snapToGrid w:val="0"/>
          <w:sz w:val="20"/>
          <w:lang w:val="pl-PL"/>
        </w:rPr>
        <w:t>Nie spełnienie chociażby jednego warunku skutkować będzie wykluczeniem wykonawcy z postępowania.</w:t>
      </w:r>
    </w:p>
    <w:p w:rsidR="00923903" w:rsidRPr="005947FE" w:rsidRDefault="00923903" w:rsidP="00923903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color w:val="FF0000"/>
          <w:sz w:val="20"/>
          <w:lang w:val="pl-PL" w:eastAsia="ar-SA"/>
        </w:rPr>
      </w:pPr>
    </w:p>
    <w:p w:rsidR="00923903" w:rsidRPr="00D236CF" w:rsidRDefault="00923903" w:rsidP="00C32788">
      <w:pPr>
        <w:tabs>
          <w:tab w:val="left" w:pos="284"/>
        </w:tabs>
        <w:suppressAutoHyphens/>
        <w:autoSpaceDE w:val="0"/>
        <w:jc w:val="both"/>
        <w:rPr>
          <w:rFonts w:ascii="Arial" w:hAnsi="Arial" w:cs="Arial"/>
          <w:b/>
          <w:sz w:val="20"/>
          <w:lang w:val="pl-PL" w:eastAsia="ar-SA"/>
        </w:rPr>
      </w:pPr>
      <w:r w:rsidRPr="00D236CF">
        <w:rPr>
          <w:rFonts w:ascii="Arial" w:hAnsi="Arial" w:cs="Arial"/>
          <w:b/>
          <w:sz w:val="20"/>
          <w:lang w:val="pl-PL" w:eastAsia="ar-SA"/>
        </w:rPr>
        <w:t xml:space="preserve">IX. Wykaz oświadczeń lub </w:t>
      </w:r>
      <w:proofErr w:type="gramStart"/>
      <w:r w:rsidRPr="00D236CF">
        <w:rPr>
          <w:rFonts w:ascii="Arial" w:hAnsi="Arial" w:cs="Arial"/>
          <w:b/>
          <w:sz w:val="20"/>
          <w:lang w:val="pl-PL" w:eastAsia="ar-SA"/>
        </w:rPr>
        <w:t>dokumentów jakie</w:t>
      </w:r>
      <w:proofErr w:type="gramEnd"/>
      <w:r w:rsidRPr="00D236CF">
        <w:rPr>
          <w:rFonts w:ascii="Arial" w:hAnsi="Arial" w:cs="Arial"/>
          <w:b/>
          <w:sz w:val="20"/>
          <w:lang w:val="pl-PL" w:eastAsia="ar-SA"/>
        </w:rPr>
        <w:t xml:space="preserve"> mają dostarczyć Wykonawcy w celu potwierdzenia spełnienia warunków udziału w postępowaniu</w:t>
      </w:r>
    </w:p>
    <w:p w:rsidR="00923903" w:rsidRPr="00D236CF" w:rsidRDefault="00923903" w:rsidP="00C32788">
      <w:pPr>
        <w:numPr>
          <w:ilvl w:val="3"/>
          <w:numId w:val="7"/>
        </w:numPr>
        <w:suppressAutoHyphens/>
        <w:autoSpaceDE w:val="0"/>
        <w:ind w:left="426" w:hanging="426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D236CF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D236CF">
        <w:rPr>
          <w:rFonts w:ascii="Arial" w:hAnsi="Arial" w:cs="Arial"/>
          <w:b/>
          <w:sz w:val="20"/>
          <w:u w:val="single"/>
          <w:lang w:val="pl-PL"/>
        </w:rPr>
        <w:t>opis przedmiotu zamówienia z wymaganiami minimalnymi</w:t>
      </w:r>
      <w:r w:rsidRPr="00D236CF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923903" w:rsidRPr="00D236CF" w:rsidRDefault="00923903" w:rsidP="00C32788">
      <w:pPr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D236CF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D236CF">
        <w:rPr>
          <w:rFonts w:ascii="Arial" w:hAnsi="Arial" w:cs="Arial"/>
          <w:sz w:val="20"/>
          <w:shd w:val="clear" w:color="auto" w:fill="FFFFFF"/>
          <w:lang w:val="pl-PL"/>
        </w:rPr>
        <w:br/>
        <w:t xml:space="preserve">i </w:t>
      </w:r>
      <w:proofErr w:type="gramStart"/>
      <w:r w:rsidRPr="00D236CF">
        <w:rPr>
          <w:rFonts w:ascii="Arial" w:hAnsi="Arial" w:cs="Arial"/>
          <w:sz w:val="20"/>
          <w:shd w:val="clear" w:color="auto" w:fill="FFFFFF"/>
          <w:lang w:val="pl-PL"/>
        </w:rPr>
        <w:t>oświadczenia  podpisuje</w:t>
      </w:r>
      <w:proofErr w:type="gramEnd"/>
      <w:r w:rsidRPr="00D236CF">
        <w:rPr>
          <w:rFonts w:ascii="Arial" w:hAnsi="Arial" w:cs="Arial"/>
          <w:sz w:val="20"/>
          <w:shd w:val="clear" w:color="auto" w:fill="FFFFFF"/>
          <w:lang w:val="pl-PL"/>
        </w:rPr>
        <w:t xml:space="preserve"> osoba nie widniejąca w dokument</w:t>
      </w:r>
      <w:r w:rsidRPr="00D236CF">
        <w:rPr>
          <w:rFonts w:ascii="Arial" w:hAnsi="Arial" w:cs="Arial"/>
          <w:sz w:val="20"/>
          <w:lang w:val="pl-PL"/>
        </w:rPr>
        <w:t>ach rejestrowych.</w:t>
      </w:r>
    </w:p>
    <w:p w:rsidR="00923903" w:rsidRPr="00D236CF" w:rsidRDefault="00923903" w:rsidP="00C32788">
      <w:pPr>
        <w:numPr>
          <w:ilvl w:val="3"/>
          <w:numId w:val="7"/>
        </w:numPr>
        <w:suppressAutoHyphens/>
        <w:autoSpaceDE w:val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D236CF">
        <w:rPr>
          <w:rFonts w:ascii="Arial" w:hAnsi="Arial" w:cs="Arial"/>
          <w:sz w:val="20"/>
          <w:lang w:val="pl-PL"/>
        </w:rPr>
        <w:t>uPzp</w:t>
      </w:r>
      <w:proofErr w:type="spellEnd"/>
      <w:r w:rsidRPr="00D236CF">
        <w:rPr>
          <w:rFonts w:ascii="Arial" w:hAnsi="Arial" w:cs="Arial"/>
          <w:sz w:val="20"/>
          <w:lang w:val="pl-PL"/>
        </w:rPr>
        <w:t xml:space="preserve"> Wykonawca składa wraz z ofertą </w:t>
      </w:r>
      <w:r w:rsidRPr="00D236CF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D236CF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D236CF">
        <w:rPr>
          <w:rFonts w:ascii="Arial" w:hAnsi="Arial" w:cs="Arial"/>
          <w:sz w:val="20"/>
          <w:lang w:val="pl-PL"/>
        </w:rPr>
        <w:t>uPzp</w:t>
      </w:r>
      <w:proofErr w:type="spellEnd"/>
      <w:r w:rsidRPr="00D236CF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923903" w:rsidRPr="00D236CF" w:rsidRDefault="00923903" w:rsidP="00C32788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b/>
          <w:i/>
          <w:sz w:val="20"/>
          <w:lang w:val="pl-PL"/>
        </w:rPr>
        <w:t xml:space="preserve">4. </w:t>
      </w:r>
      <w:r w:rsidRPr="00D236CF">
        <w:rPr>
          <w:rFonts w:ascii="Arial" w:hAnsi="Arial" w:cs="Arial"/>
          <w:b/>
          <w:sz w:val="20"/>
          <w:u w:val="single"/>
          <w:lang w:val="pl-PL"/>
        </w:rPr>
        <w:t xml:space="preserve">Jeżeli wykonawca, wykazując spełnianie warunków, o których mowa w art. 22 </w:t>
      </w:r>
      <w:proofErr w:type="gramStart"/>
      <w:r w:rsidRPr="00D236CF">
        <w:rPr>
          <w:rFonts w:ascii="Arial" w:hAnsi="Arial" w:cs="Arial"/>
          <w:b/>
          <w:sz w:val="20"/>
          <w:u w:val="single"/>
          <w:lang w:val="pl-PL"/>
        </w:rPr>
        <w:t xml:space="preserve">ust.                                                 </w:t>
      </w:r>
      <w:proofErr w:type="gramEnd"/>
      <w:r w:rsidRPr="00D236CF">
        <w:rPr>
          <w:rFonts w:ascii="Arial" w:hAnsi="Arial" w:cs="Arial"/>
          <w:b/>
          <w:sz w:val="20"/>
          <w:u w:val="single"/>
          <w:lang w:val="pl-PL"/>
        </w:rPr>
        <w:t xml:space="preserve">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D236CF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923903" w:rsidRPr="00D236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923903" w:rsidRPr="00D236CF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>2) dokumentów dotyczących w szczególności:</w:t>
      </w:r>
    </w:p>
    <w:p w:rsidR="00923903" w:rsidRPr="00D236CF" w:rsidRDefault="00923903" w:rsidP="00923903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a</w:t>
      </w:r>
      <w:proofErr w:type="gramEnd"/>
      <w:r w:rsidRPr="00D236CF">
        <w:rPr>
          <w:rFonts w:ascii="Arial" w:hAnsi="Arial" w:cs="Arial"/>
          <w:sz w:val="20"/>
          <w:lang w:val="pl-PL"/>
        </w:rPr>
        <w:t>) zakresu dostępnych wykonawcy zasobów innego podmiotu,</w:t>
      </w:r>
    </w:p>
    <w:p w:rsidR="00923903" w:rsidRPr="00D236CF" w:rsidRDefault="00923903" w:rsidP="00923903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b</w:t>
      </w:r>
      <w:proofErr w:type="gramEnd"/>
      <w:r w:rsidRPr="00D236CF">
        <w:rPr>
          <w:rFonts w:ascii="Arial" w:hAnsi="Arial" w:cs="Arial"/>
          <w:sz w:val="20"/>
          <w:lang w:val="pl-PL"/>
        </w:rPr>
        <w:t>) sposobu wykorzystania zasobów innego podmiotu, przez wykonawcę, przy wykonywaniu zamówienia,</w:t>
      </w:r>
    </w:p>
    <w:p w:rsidR="00923903" w:rsidRPr="00D236CF" w:rsidRDefault="00923903" w:rsidP="00923903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c</w:t>
      </w:r>
      <w:proofErr w:type="gramEnd"/>
      <w:r w:rsidRPr="00D236CF">
        <w:rPr>
          <w:rFonts w:ascii="Arial" w:hAnsi="Arial" w:cs="Arial"/>
          <w:sz w:val="20"/>
          <w:lang w:val="pl-PL"/>
        </w:rPr>
        <w:t>) charakteru stosunku, jaki będzie łączył wykonawcę z innym podmiotem,</w:t>
      </w:r>
    </w:p>
    <w:p w:rsidR="003E5781" w:rsidRDefault="00923903" w:rsidP="003E57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d</w:t>
      </w:r>
      <w:proofErr w:type="gramEnd"/>
      <w:r w:rsidRPr="00D236CF">
        <w:rPr>
          <w:rFonts w:ascii="Arial" w:hAnsi="Arial" w:cs="Arial"/>
          <w:sz w:val="20"/>
          <w:lang w:val="pl-PL"/>
        </w:rPr>
        <w:t>) zakresu i okresu udziału innego podmiotu przy wykonywaniu zamówienia.</w:t>
      </w:r>
    </w:p>
    <w:p w:rsidR="002F0423" w:rsidRDefault="003E5781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5. </w:t>
      </w:r>
      <w:proofErr w:type="gramStart"/>
      <w:r w:rsidR="002F0423" w:rsidRPr="003E5781">
        <w:rPr>
          <w:rFonts w:ascii="Arial CE" w:hAnsi="Arial CE" w:cs="Arial CE"/>
          <w:color w:val="000000"/>
          <w:sz w:val="20"/>
          <w:lang w:val="pl-PL"/>
        </w:rPr>
        <w:t>wykaz</w:t>
      </w:r>
      <w:r w:rsidR="002F0423">
        <w:rPr>
          <w:rFonts w:ascii="Arial CE" w:hAnsi="Arial CE" w:cs="Arial CE"/>
          <w:color w:val="000000"/>
          <w:sz w:val="20"/>
          <w:lang w:val="pl-PL"/>
        </w:rPr>
        <w:t>u</w:t>
      </w:r>
      <w:proofErr w:type="gramEnd"/>
      <w:r w:rsidR="002F0423" w:rsidRPr="003E5781">
        <w:rPr>
          <w:rFonts w:ascii="Arial CE" w:hAnsi="Arial CE" w:cs="Arial CE"/>
          <w:color w:val="000000"/>
          <w:sz w:val="20"/>
          <w:lang w:val="pl-PL"/>
        </w:rPr>
        <w:t xml:space="preserve"> wykonanych, a w przypadku świadczeń okresowych lub ciągłych również wykonywanych,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 </w:t>
      </w:r>
      <w:proofErr w:type="gramStart"/>
      <w:r>
        <w:rPr>
          <w:rFonts w:ascii="Arial CE" w:hAnsi="Arial CE" w:cs="Arial CE"/>
          <w:color w:val="000000"/>
          <w:sz w:val="20"/>
          <w:lang w:val="pl-PL"/>
        </w:rPr>
        <w:t>g</w:t>
      </w:r>
      <w:r w:rsidRPr="003E5781">
        <w:rPr>
          <w:rFonts w:ascii="Arial CE" w:hAnsi="Arial CE" w:cs="Arial CE"/>
          <w:color w:val="000000"/>
          <w:sz w:val="20"/>
          <w:lang w:val="pl-PL"/>
        </w:rPr>
        <w:t>łównych</w:t>
      </w:r>
      <w:proofErr w:type="gramEnd"/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dostaw lub usług, w okresie ostatnich trzech lat przed upływem terminu składania ofert albo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wniosków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o dopuszczenie do udziału w postępowaniu, a jeżeli okres prowadzenia działalności jest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krótszy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- w tym</w:t>
      </w:r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okresie, wraz z podaniem ich wartości, przedmiotu, dat wykonania i podmiotów, na rzecz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których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dostawy</w:t>
      </w:r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lub usługi zostały wykonane, oraz załączeniem dowodów, czy zostały wykonane lub są </w:t>
      </w:r>
    </w:p>
    <w:p w:rsidR="002F0423" w:rsidRDefault="002F0423" w:rsidP="002F042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wykonywane</w:t>
      </w:r>
      <w:proofErr w:type="gramEnd"/>
      <w:r w:rsidRPr="00921AF5">
        <w:rPr>
          <w:rFonts w:ascii="Arial" w:hAnsi="Arial" w:cs="Arial"/>
          <w:color w:val="000000"/>
          <w:sz w:val="20"/>
          <w:lang w:val="pl-PL"/>
        </w:rPr>
        <w:t xml:space="preserve"> należycie</w:t>
      </w:r>
      <w:r w:rsidRPr="00921AF5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- </w:t>
      </w:r>
      <w:r w:rsidRPr="00921AF5">
        <w:rPr>
          <w:rFonts w:ascii="Arial" w:hAnsi="Arial" w:cs="Arial"/>
          <w:sz w:val="20"/>
          <w:lang w:val="pl-PL"/>
        </w:rPr>
        <w:t>min. 2 dostawy odpowiadające</w:t>
      </w:r>
      <w:r w:rsidRPr="00921AF5">
        <w:rPr>
          <w:rFonts w:ascii="Arial" w:hAnsi="Arial" w:cs="Arial"/>
          <w:snapToGrid w:val="0"/>
          <w:sz w:val="20"/>
          <w:lang w:val="pl-PL"/>
        </w:rPr>
        <w:t xml:space="preserve"> swoim rodzajem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D236CF">
        <w:rPr>
          <w:rFonts w:ascii="Arial" w:hAnsi="Arial" w:cs="Arial"/>
          <w:sz w:val="20"/>
          <w:lang w:val="pl-PL"/>
        </w:rPr>
        <w:t>(urządzenia medyczne,</w:t>
      </w:r>
    </w:p>
    <w:p w:rsidR="002F0423" w:rsidRPr="00921AF5" w:rsidRDefault="002F0423" w:rsidP="002F04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D236CF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D236CF">
        <w:rPr>
          <w:rFonts w:ascii="Arial" w:hAnsi="Arial" w:cs="Arial"/>
          <w:sz w:val="20"/>
          <w:lang w:val="pl-PL"/>
        </w:rPr>
        <w:t>oprogramowania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medyczne) </w:t>
      </w:r>
      <w:r w:rsidRPr="00921AF5">
        <w:rPr>
          <w:rFonts w:ascii="Arial" w:hAnsi="Arial" w:cs="Arial"/>
          <w:snapToGrid w:val="0"/>
          <w:sz w:val="20"/>
          <w:lang w:val="pl-PL"/>
        </w:rPr>
        <w:t>i wartością dostawom lub usługom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21AF5">
        <w:rPr>
          <w:rFonts w:ascii="Arial" w:hAnsi="Arial" w:cs="Arial"/>
          <w:snapToGrid w:val="0"/>
          <w:sz w:val="20"/>
          <w:lang w:val="pl-PL"/>
        </w:rPr>
        <w:t>stanowiącym przedmiot zamówienia</w:t>
      </w:r>
      <w:r w:rsidRPr="00921AF5">
        <w:rPr>
          <w:rFonts w:ascii="Arial" w:hAnsi="Arial" w:cs="Arial"/>
          <w:color w:val="000000"/>
          <w:sz w:val="20"/>
          <w:lang w:val="pl-PL"/>
        </w:rPr>
        <w:t>;</w:t>
      </w:r>
    </w:p>
    <w:p w:rsidR="00C32788" w:rsidRDefault="003E5781" w:rsidP="00C32788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6. </w:t>
      </w:r>
      <w:proofErr w:type="gramStart"/>
      <w:r w:rsidR="002F0423">
        <w:rPr>
          <w:rFonts w:ascii="Arial" w:hAnsi="Arial" w:cs="Arial"/>
          <w:sz w:val="20"/>
          <w:lang w:val="pl-PL"/>
        </w:rPr>
        <w:t>o</w:t>
      </w:r>
      <w:r w:rsidR="00923903" w:rsidRPr="003E5781">
        <w:rPr>
          <w:rFonts w:ascii="Arial" w:hAnsi="Arial" w:cs="Arial"/>
          <w:sz w:val="20"/>
          <w:lang w:val="pl-PL"/>
        </w:rPr>
        <w:t>płacon</w:t>
      </w:r>
      <w:r w:rsidR="002F0423">
        <w:rPr>
          <w:rFonts w:ascii="Arial" w:hAnsi="Arial" w:cs="Arial"/>
          <w:sz w:val="20"/>
          <w:lang w:val="pl-PL"/>
        </w:rPr>
        <w:t>ej</w:t>
      </w:r>
      <w:proofErr w:type="gramEnd"/>
      <w:r w:rsidR="00923903" w:rsidRPr="003E5781">
        <w:rPr>
          <w:rFonts w:ascii="Arial" w:hAnsi="Arial" w:cs="Arial"/>
          <w:sz w:val="20"/>
          <w:lang w:val="pl-PL"/>
        </w:rPr>
        <w:t xml:space="preserve"> </w:t>
      </w:r>
      <w:r w:rsidR="002F0423">
        <w:rPr>
          <w:rFonts w:ascii="Arial" w:hAnsi="Arial" w:cs="Arial"/>
          <w:sz w:val="20"/>
          <w:lang w:val="pl-PL"/>
        </w:rPr>
        <w:t>p</w:t>
      </w:r>
      <w:r w:rsidR="00923903" w:rsidRPr="003E5781">
        <w:rPr>
          <w:rFonts w:ascii="Arial" w:hAnsi="Arial" w:cs="Arial"/>
          <w:sz w:val="20"/>
          <w:lang w:val="pl-PL"/>
        </w:rPr>
        <w:t>olis</w:t>
      </w:r>
      <w:r w:rsidR="002F0423">
        <w:rPr>
          <w:rFonts w:ascii="Arial" w:hAnsi="Arial" w:cs="Arial"/>
          <w:sz w:val="20"/>
          <w:lang w:val="pl-PL"/>
        </w:rPr>
        <w:t>y</w:t>
      </w:r>
      <w:r w:rsidR="00923903" w:rsidRPr="003E5781">
        <w:rPr>
          <w:rFonts w:ascii="Arial" w:hAnsi="Arial" w:cs="Arial"/>
          <w:sz w:val="20"/>
          <w:lang w:val="pl-PL"/>
        </w:rPr>
        <w:t xml:space="preserve">, a w przypadku jej braku, innego dokumentu potwierdzającego, że </w:t>
      </w:r>
      <w:r w:rsidR="00923903" w:rsidRPr="00D236CF">
        <w:rPr>
          <w:rFonts w:ascii="Arial" w:hAnsi="Arial" w:cs="Arial"/>
          <w:sz w:val="20"/>
          <w:lang w:val="pl-PL"/>
        </w:rPr>
        <w:t xml:space="preserve">wykonawca jest </w:t>
      </w:r>
    </w:p>
    <w:p w:rsidR="00C32788" w:rsidRDefault="00C32788" w:rsidP="00923903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ubezpieczony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od odpowiedzialności cywilnej w zakresie prowadzonej działalności obejmującej przedmiot </w:t>
      </w:r>
    </w:p>
    <w:p w:rsidR="00923903" w:rsidRPr="00D236CF" w:rsidRDefault="00C32788" w:rsidP="00923903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zamówienia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. </w:t>
      </w:r>
    </w:p>
    <w:p w:rsidR="00921AF5" w:rsidRDefault="00921AF5" w:rsidP="00921AF5">
      <w:pPr>
        <w:rPr>
          <w:rFonts w:ascii="Arial" w:hAnsi="Arial" w:cs="Arial"/>
          <w:sz w:val="20"/>
          <w:lang w:val="pl-PL"/>
        </w:rPr>
      </w:pPr>
      <w:r w:rsidRPr="00921AF5">
        <w:rPr>
          <w:rFonts w:ascii="Arial" w:hAnsi="Arial" w:cs="Arial"/>
          <w:sz w:val="20"/>
          <w:lang w:val="pl-PL"/>
        </w:rPr>
        <w:t>7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proofErr w:type="gramStart"/>
      <w:r w:rsidRPr="00921AF5">
        <w:rPr>
          <w:rFonts w:ascii="Arial" w:hAnsi="Arial" w:cs="Arial"/>
          <w:sz w:val="20"/>
          <w:lang w:val="pl-PL"/>
        </w:rPr>
        <w:t>informacji</w:t>
      </w:r>
      <w:proofErr w:type="gramEnd"/>
      <w:r w:rsidRPr="00921AF5">
        <w:rPr>
          <w:rFonts w:ascii="Arial" w:hAnsi="Arial" w:cs="Arial"/>
          <w:sz w:val="20"/>
          <w:lang w:val="pl-PL"/>
        </w:rPr>
        <w:t xml:space="preserve"> banku lub spółdzielczej kasy oszczędnościowo-kredytowej potwierdzającej wysokość</w:t>
      </w:r>
    </w:p>
    <w:p w:rsidR="00921AF5" w:rsidRDefault="00921AF5" w:rsidP="00921AF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Pr="00921AF5">
        <w:rPr>
          <w:rFonts w:ascii="Arial" w:hAnsi="Arial" w:cs="Arial"/>
          <w:sz w:val="20"/>
          <w:lang w:val="pl-PL"/>
        </w:rPr>
        <w:t xml:space="preserve"> </w:t>
      </w:r>
      <w:proofErr w:type="gramStart"/>
      <w:r>
        <w:rPr>
          <w:rFonts w:ascii="Arial" w:hAnsi="Arial" w:cs="Arial"/>
          <w:sz w:val="20"/>
          <w:lang w:val="pl-PL"/>
        </w:rPr>
        <w:t>p</w:t>
      </w:r>
      <w:r w:rsidRPr="00921AF5">
        <w:rPr>
          <w:rFonts w:ascii="Arial" w:hAnsi="Arial" w:cs="Arial"/>
          <w:sz w:val="20"/>
          <w:lang w:val="pl-PL"/>
        </w:rPr>
        <w:t>osiadanych</w:t>
      </w:r>
      <w:proofErr w:type="gramEnd"/>
      <w:r w:rsidRPr="00921AF5">
        <w:rPr>
          <w:rFonts w:ascii="Arial" w:hAnsi="Arial" w:cs="Arial"/>
          <w:sz w:val="20"/>
          <w:lang w:val="pl-PL"/>
        </w:rPr>
        <w:t xml:space="preserve"> środków finansowych lub zdolność kredytową wykonawcy, wystawionej nie wcześniej </w:t>
      </w:r>
    </w:p>
    <w:p w:rsidR="00921AF5" w:rsidRPr="00921AF5" w:rsidRDefault="00921AF5" w:rsidP="00921AF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Pr="00921AF5">
        <w:rPr>
          <w:rFonts w:ascii="Arial" w:hAnsi="Arial" w:cs="Arial"/>
          <w:sz w:val="20"/>
          <w:lang w:val="pl-PL"/>
        </w:rPr>
        <w:t>niż</w:t>
      </w:r>
      <w:proofErr w:type="gramEnd"/>
      <w:r w:rsidRPr="00921AF5">
        <w:rPr>
          <w:rFonts w:ascii="Arial" w:hAnsi="Arial" w:cs="Arial"/>
          <w:sz w:val="20"/>
          <w:lang w:val="pl-PL"/>
        </w:rPr>
        <w:t xml:space="preserve"> 3 miesiące przed upływem terminu składania ofert,</w:t>
      </w:r>
    </w:p>
    <w:p w:rsidR="00BE75E3" w:rsidRPr="00921AF5" w:rsidRDefault="00BE75E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D236CF" w:rsidRDefault="00923903" w:rsidP="00923903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D236CF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BB6190" w:rsidRDefault="00923903" w:rsidP="00BB619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 xml:space="preserve">1)  </w:t>
      </w:r>
      <w:r w:rsidRPr="00D236CF">
        <w:rPr>
          <w:rFonts w:ascii="Arial" w:hAnsi="Arial" w:cs="Arial"/>
          <w:bCs/>
          <w:sz w:val="20"/>
          <w:u w:val="single"/>
          <w:lang w:val="pl-PL"/>
        </w:rPr>
        <w:t>oświadczenia</w:t>
      </w:r>
      <w:proofErr w:type="gramEnd"/>
      <w:r w:rsidRPr="00D236CF">
        <w:rPr>
          <w:rFonts w:ascii="Arial" w:hAnsi="Arial" w:cs="Arial"/>
          <w:bCs/>
          <w:sz w:val="20"/>
          <w:u w:val="single"/>
          <w:lang w:val="pl-PL"/>
        </w:rPr>
        <w:t xml:space="preserve"> o braku podstaw do wykluczenia</w:t>
      </w:r>
      <w:r w:rsidRPr="00D236CF">
        <w:rPr>
          <w:rFonts w:ascii="Arial" w:hAnsi="Arial" w:cs="Arial"/>
          <w:sz w:val="20"/>
          <w:lang w:val="pl-PL"/>
        </w:rPr>
        <w:t xml:space="preserve">  z art. 24 </w:t>
      </w:r>
      <w:proofErr w:type="spellStart"/>
      <w:r w:rsidRPr="00D236CF">
        <w:rPr>
          <w:rFonts w:ascii="Arial" w:hAnsi="Arial" w:cs="Arial"/>
          <w:sz w:val="20"/>
          <w:lang w:val="pl-PL"/>
        </w:rPr>
        <w:t>uPzp</w:t>
      </w:r>
      <w:proofErr w:type="spellEnd"/>
      <w:r w:rsidRPr="00D236CF">
        <w:rPr>
          <w:rFonts w:ascii="Arial" w:hAnsi="Arial" w:cs="Arial"/>
          <w:sz w:val="20"/>
          <w:lang w:val="pl-PL"/>
        </w:rPr>
        <w:t xml:space="preserve"> (wzór przedstawiony w załączniku do </w:t>
      </w:r>
    </w:p>
    <w:p w:rsidR="00923903" w:rsidRPr="00D236CF" w:rsidRDefault="00BB6190" w:rsidP="00BB619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niniejszej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specyfikacji istotnych warunków zamówienia);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2) aktualnego odpisu z właściwego rejestru lub z centralnej ewidencji i informacji o działalności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>
        <w:rPr>
          <w:rFonts w:ascii="Arial" w:hAnsi="Arial" w:cs="Arial"/>
          <w:sz w:val="20"/>
          <w:lang w:val="pl-PL"/>
        </w:rPr>
        <w:t>g</w:t>
      </w:r>
      <w:r w:rsidR="00923903" w:rsidRPr="00D236CF">
        <w:rPr>
          <w:rFonts w:ascii="Arial" w:hAnsi="Arial" w:cs="Arial"/>
          <w:sz w:val="20"/>
          <w:lang w:val="pl-PL"/>
        </w:rPr>
        <w:t>ospodarczej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, jeżeli odrębne przepisy wymagają wpisu do rejestru lub ewidencji, w celu wykazania braku 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podstaw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do wykluczenia w oparciu o art. 24 ustawy PZP, wystawionego nie wcześniej niż 6 miesięcy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przed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upływem terminu składania wniosków o dopuszczenie do udziału w postępowaniu o udzielenie</w:t>
      </w:r>
    </w:p>
    <w:p w:rsidR="00923903" w:rsidRPr="00D236CF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923903" w:rsidRPr="00D236CF">
        <w:rPr>
          <w:rFonts w:ascii="Arial" w:hAnsi="Arial" w:cs="Arial"/>
          <w:sz w:val="20"/>
          <w:lang w:val="pl-PL"/>
        </w:rPr>
        <w:t xml:space="preserve">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zamówienia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albo składania ofert;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3) aktualnego zaświadczenia właściwego naczelnika urzędu skarbowego potwierdzającego, że wykonawca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nie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zalega z opłacaniem podatków, lub zaświadczenia, że uzyskał przewidziane prawem zwolnienie,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odroczenie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lub rozłożenie na raty zaległych płatności lub wstrzymanie w całości wykonania decyzji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właściwego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organu – wystawionego nie wcześniej niż 3 miesiące przed upływem terminu składania </w:t>
      </w:r>
    </w:p>
    <w:p w:rsidR="00923903" w:rsidRPr="00D236CF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wniosków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 dopuszczenie do udziału w postępowaniu o udzielenie zamówienia albo składania ofert;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4) aktualnego zaświadczenia właściwego oddziału Zakładu Ubezpieczeń Społecznych lub Kasy Rolniczego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923903" w:rsidRPr="00D236CF">
        <w:rPr>
          <w:rFonts w:ascii="Arial" w:hAnsi="Arial" w:cs="Arial"/>
          <w:sz w:val="20"/>
          <w:lang w:val="pl-PL"/>
        </w:rPr>
        <w:t xml:space="preserve">Ubezpieczenia Społecznego potwierdzającego, że wykonawca nie zalega z opłacaniem składek na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ubezpieczenia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zdrowotne i społeczne, lub potwierdzenia, że uzyskał przewidziane prawem zwolnienie,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923903" w:rsidRPr="00D236CF">
        <w:rPr>
          <w:rFonts w:ascii="Arial" w:hAnsi="Arial" w:cs="Arial"/>
          <w:sz w:val="20"/>
          <w:lang w:val="pl-PL"/>
        </w:rPr>
        <w:t xml:space="preserve">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odroczenie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lub rozłożenie na raty zaległych płatności lub wstrzymanie w całości wykonania decyzji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właściwego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organu – wystawionego nie wcześniej niż 3 miesiące przed upływem terminu składania </w:t>
      </w:r>
    </w:p>
    <w:p w:rsidR="00923903" w:rsidRPr="00D236CF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wniosków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 dopuszczenie do udziału w postępowaniu o udzielenie zamówienia albo składania ofert;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5</w:t>
      </w:r>
      <w:r w:rsidRPr="00D236CF">
        <w:rPr>
          <w:rFonts w:ascii="Arial" w:hAnsi="Arial" w:cs="Arial"/>
          <w:bCs/>
          <w:sz w:val="20"/>
          <w:lang w:val="pl-PL"/>
        </w:rPr>
        <w:t xml:space="preserve">)  </w:t>
      </w:r>
      <w:r w:rsidRPr="00D236CF">
        <w:rPr>
          <w:rFonts w:ascii="Arial" w:hAnsi="Arial" w:cs="Arial"/>
          <w:sz w:val="20"/>
          <w:lang w:val="pl-PL"/>
        </w:rPr>
        <w:t>aktualnej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informacji z Krajowego Rejestru Karnego w zakresie określonym w art. 24 ust. 1 pkt 4–8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ustawy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, wystawionej nie wcześniej niż 6 miesięcy przed upływem terminu składania wniosków </w:t>
      </w:r>
    </w:p>
    <w:p w:rsidR="00923903" w:rsidRPr="00D236CF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o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dopuszczenie do udziału w postępowaniu o udzielenie zamówienia albo składania ofert;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6) aktualnej informacji z Krajowego Rejestru Karnego w zakresie określonym w art. 24 ust. 1 pkt 9 ustawy,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wystawionej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nie wcześniej niż 6 miesięcy przed upływem terminu składania wniosków o dopuszczenie do </w:t>
      </w:r>
    </w:p>
    <w:p w:rsidR="00923903" w:rsidRPr="00D236CF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udziału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w postępowaniu o udzielenie zamówienia albo składania ofert;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</w:t>
      </w:r>
    </w:p>
    <w:p w:rsidR="00923903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w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odniesieniu do tych podmiotów dokumentów wymienionych w ust. </w:t>
      </w:r>
      <w:r w:rsidR="0046641F">
        <w:rPr>
          <w:rFonts w:ascii="Arial" w:hAnsi="Arial" w:cs="Arial"/>
          <w:sz w:val="20"/>
          <w:lang w:val="pl-PL"/>
        </w:rPr>
        <w:t>1-6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BB6190" w:rsidRDefault="00BB6190" w:rsidP="00BB6190">
      <w:pPr>
        <w:widowControl w:val="0"/>
        <w:tabs>
          <w:tab w:val="left" w:pos="709"/>
        </w:tabs>
        <w:suppressAutoHyphens/>
        <w:rPr>
          <w:rFonts w:ascii="Arial" w:hAnsi="Arial" w:cs="Arial"/>
          <w:sz w:val="20"/>
          <w:lang w:val="pl-PL" w:eastAsia="ar-SA"/>
        </w:rPr>
      </w:pPr>
      <w:r>
        <w:rPr>
          <w:rFonts w:ascii="Arial" w:hAnsi="Arial" w:cs="Arial"/>
          <w:sz w:val="20"/>
          <w:lang w:val="pl-PL" w:eastAsia="ar-SA"/>
        </w:rPr>
        <w:t xml:space="preserve">7) </w:t>
      </w:r>
      <w:r w:rsidR="00923903" w:rsidRPr="00D236CF">
        <w:rPr>
          <w:rFonts w:ascii="Arial" w:hAnsi="Arial" w:cs="Arial"/>
          <w:sz w:val="20"/>
          <w:lang w:val="pl-PL" w:eastAsia="ar-SA"/>
        </w:rPr>
        <w:t>O</w:t>
      </w:r>
      <w:r>
        <w:rPr>
          <w:rFonts w:ascii="Arial" w:hAnsi="Arial" w:cs="Arial"/>
          <w:sz w:val="20"/>
          <w:lang w:val="pl-PL" w:eastAsia="ar-SA"/>
        </w:rPr>
        <w:t xml:space="preserve"> </w:t>
      </w:r>
      <w:r w:rsidR="00923903" w:rsidRPr="00D236CF">
        <w:rPr>
          <w:rFonts w:ascii="Arial" w:hAnsi="Arial" w:cs="Arial"/>
          <w:sz w:val="20"/>
          <w:lang w:val="pl-PL" w:eastAsia="ar-SA"/>
        </w:rPr>
        <w:t xml:space="preserve">świadczenie o </w:t>
      </w:r>
      <w:proofErr w:type="gramStart"/>
      <w:r w:rsidR="00923903" w:rsidRPr="00D236CF">
        <w:rPr>
          <w:rFonts w:ascii="Arial" w:hAnsi="Arial" w:cs="Arial"/>
          <w:sz w:val="20"/>
          <w:lang w:val="pl-PL" w:eastAsia="ar-SA"/>
        </w:rPr>
        <w:t>przynależności  do</w:t>
      </w:r>
      <w:proofErr w:type="gramEnd"/>
      <w:r w:rsidR="00923903" w:rsidRPr="00D236CF">
        <w:rPr>
          <w:rFonts w:ascii="Arial" w:hAnsi="Arial" w:cs="Arial"/>
          <w:sz w:val="20"/>
          <w:lang w:val="pl-PL" w:eastAsia="ar-SA"/>
        </w:rPr>
        <w:t xml:space="preserve"> grupy kapitałowej, w rozumieniu ustawy z dnia 16 lutego 2007 r.</w:t>
      </w:r>
    </w:p>
    <w:p w:rsidR="00923903" w:rsidRPr="00D236CF" w:rsidRDefault="00BB6190" w:rsidP="00BB6190">
      <w:pPr>
        <w:widowControl w:val="0"/>
        <w:tabs>
          <w:tab w:val="left" w:pos="709"/>
        </w:tabs>
        <w:suppressAutoHyphens/>
        <w:rPr>
          <w:rFonts w:ascii="Arial" w:hAnsi="Arial" w:cs="Arial"/>
          <w:sz w:val="20"/>
          <w:lang w:val="pl-PL" w:eastAsia="ar-SA"/>
        </w:rPr>
      </w:pPr>
      <w:r>
        <w:rPr>
          <w:rFonts w:ascii="Arial" w:hAnsi="Arial" w:cs="Arial"/>
          <w:sz w:val="20"/>
          <w:lang w:val="pl-PL" w:eastAsia="ar-SA"/>
        </w:rPr>
        <w:t xml:space="preserve">   </w:t>
      </w:r>
      <w:r w:rsidR="00923903" w:rsidRPr="00D236CF">
        <w:rPr>
          <w:rFonts w:ascii="Arial" w:hAnsi="Arial" w:cs="Arial"/>
          <w:sz w:val="20"/>
          <w:lang w:val="pl-PL" w:eastAsia="ar-SA"/>
        </w:rPr>
        <w:t xml:space="preserve"> </w:t>
      </w:r>
      <w:proofErr w:type="gramStart"/>
      <w:r w:rsidR="00923903" w:rsidRPr="00D236CF">
        <w:rPr>
          <w:rFonts w:ascii="Arial" w:hAnsi="Arial" w:cs="Arial"/>
          <w:sz w:val="20"/>
          <w:lang w:val="pl-PL" w:eastAsia="ar-SA"/>
        </w:rPr>
        <w:t>o</w:t>
      </w:r>
      <w:proofErr w:type="gramEnd"/>
      <w:r w:rsidR="00923903" w:rsidRPr="00D236CF">
        <w:rPr>
          <w:rFonts w:ascii="Arial" w:hAnsi="Arial" w:cs="Arial"/>
          <w:sz w:val="20"/>
          <w:lang w:val="pl-PL" w:eastAsia="ar-SA"/>
        </w:rPr>
        <w:t xml:space="preserve"> ochronie konkurencji i konsumentów (Dz. U. </w:t>
      </w:r>
      <w:proofErr w:type="gramStart"/>
      <w:r w:rsidR="00923903" w:rsidRPr="00D236CF">
        <w:rPr>
          <w:rFonts w:ascii="Arial" w:hAnsi="Arial" w:cs="Arial"/>
          <w:sz w:val="20"/>
          <w:lang w:val="pl-PL" w:eastAsia="ar-SA"/>
        </w:rPr>
        <w:t>nr</w:t>
      </w:r>
      <w:proofErr w:type="gramEnd"/>
      <w:r w:rsidR="00923903" w:rsidRPr="00D236CF">
        <w:rPr>
          <w:rFonts w:ascii="Arial" w:hAnsi="Arial" w:cs="Arial"/>
          <w:sz w:val="20"/>
          <w:lang w:val="pl-PL" w:eastAsia="ar-SA"/>
        </w:rPr>
        <w:t xml:space="preserve"> 50 poz. 331, z </w:t>
      </w:r>
      <w:proofErr w:type="spellStart"/>
      <w:r w:rsidR="00923903" w:rsidRPr="00D236CF">
        <w:rPr>
          <w:rFonts w:ascii="Arial" w:hAnsi="Arial" w:cs="Arial"/>
          <w:sz w:val="20"/>
          <w:lang w:val="pl-PL" w:eastAsia="ar-SA"/>
        </w:rPr>
        <w:t>póź</w:t>
      </w:r>
      <w:proofErr w:type="spellEnd"/>
      <w:r w:rsidR="00923903" w:rsidRPr="00D236CF">
        <w:rPr>
          <w:rFonts w:ascii="Arial" w:hAnsi="Arial" w:cs="Arial"/>
          <w:sz w:val="20"/>
          <w:lang w:val="pl-PL" w:eastAsia="ar-SA"/>
        </w:rPr>
        <w:t xml:space="preserve"> zm.)*</w:t>
      </w:r>
    </w:p>
    <w:p w:rsidR="00923903" w:rsidRPr="00D236CF" w:rsidRDefault="00923903" w:rsidP="00923903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923903" w:rsidRPr="00D236CF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</w:t>
      </w:r>
      <w:proofErr w:type="gramStart"/>
      <w:r w:rsidRPr="00D236CF">
        <w:rPr>
          <w:rFonts w:ascii="Arial" w:hAnsi="Arial" w:cs="Arial"/>
          <w:sz w:val="20"/>
          <w:lang w:val="pl-PL"/>
        </w:rPr>
        <w:t>tym że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w przypadku gdy w miejscu zamieszkania tych osób nie wydaje się takich zaświadczeń – zastępuje się je dokumentem zawierającym oświadczenie złożone przed </w:t>
      </w:r>
      <w:proofErr w:type="gramStart"/>
      <w:r w:rsidRPr="00D236CF">
        <w:rPr>
          <w:rFonts w:ascii="Arial" w:hAnsi="Arial" w:cs="Arial"/>
          <w:sz w:val="20"/>
          <w:lang w:val="pl-PL"/>
        </w:rPr>
        <w:t>właściwym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organem sądowym, administracyjnym albo organem samorządu zawodowego lub gospodarczego miejsca zamieszkania tych osób lub przed notariuszem.</w:t>
      </w:r>
    </w:p>
    <w:p w:rsidR="00923903" w:rsidRPr="00D236CF" w:rsidRDefault="00923903" w:rsidP="00923903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  O których mowa w: </w:t>
      </w:r>
    </w:p>
    <w:p w:rsidR="00923903" w:rsidRPr="00D236CF" w:rsidRDefault="00923903" w:rsidP="00923903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1) </w:t>
      </w:r>
      <w:proofErr w:type="gramStart"/>
      <w:r w:rsidRPr="00D236CF">
        <w:rPr>
          <w:rFonts w:ascii="Arial" w:hAnsi="Arial" w:cs="Arial"/>
          <w:sz w:val="20"/>
          <w:lang w:val="pl-PL"/>
        </w:rPr>
        <w:t>ust 5.  pkt</w:t>
      </w:r>
      <w:proofErr w:type="gramEnd"/>
      <w:r w:rsidRPr="00D236CF">
        <w:rPr>
          <w:rFonts w:ascii="Arial" w:hAnsi="Arial" w:cs="Arial"/>
          <w:sz w:val="20"/>
          <w:lang w:val="pl-PL"/>
        </w:rPr>
        <w:t>. 2—4 i pkt. 6 niniejszego działu — składa dokument lub dokumenty wystawione w kraju, w którym ma siedzibę lub miejsce zamieszkania, potwierdzające odpowiednio, że:</w:t>
      </w:r>
    </w:p>
    <w:p w:rsidR="00923903" w:rsidRPr="00D236CF" w:rsidRDefault="00923903" w:rsidP="0092390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nie otwarto jego likwidacji ani nie ogłoszono upadłości – wystawiony nie wcześniej </w:t>
      </w:r>
      <w:proofErr w:type="gramStart"/>
      <w:r w:rsidRPr="00D236CF">
        <w:rPr>
          <w:rFonts w:ascii="Arial" w:hAnsi="Arial" w:cs="Arial"/>
          <w:sz w:val="20"/>
          <w:lang w:val="pl-PL"/>
        </w:rPr>
        <w:t>niż  6 miesięcy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przed upływem terminu składania ofert,</w:t>
      </w:r>
    </w:p>
    <w:p w:rsidR="00923903" w:rsidRPr="00D236CF" w:rsidRDefault="00923903" w:rsidP="0092390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D236CF">
        <w:rPr>
          <w:rFonts w:ascii="Arial" w:hAnsi="Arial" w:cs="Arial"/>
          <w:sz w:val="20"/>
          <w:lang w:val="pl-PL"/>
        </w:rPr>
        <w:br/>
        <w:t xml:space="preserve">i zdrowotne </w:t>
      </w:r>
      <w:proofErr w:type="gramStart"/>
      <w:r w:rsidRPr="00D236CF">
        <w:rPr>
          <w:rFonts w:ascii="Arial" w:hAnsi="Arial" w:cs="Arial"/>
          <w:sz w:val="20"/>
          <w:lang w:val="pl-PL"/>
        </w:rPr>
        <w:t>albo że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923903" w:rsidRPr="00D236CF" w:rsidRDefault="00923903" w:rsidP="00923903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nie orzeczono wobec niego zakazu ubiegania się o zamówienie - wystawiony nie wcześniej </w:t>
      </w:r>
      <w:proofErr w:type="gramStart"/>
      <w:r w:rsidRPr="00D236CF">
        <w:rPr>
          <w:rFonts w:ascii="Arial" w:hAnsi="Arial" w:cs="Arial"/>
          <w:sz w:val="20"/>
          <w:lang w:val="pl-PL"/>
        </w:rPr>
        <w:t>niż  6 miesięcy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przed upływem terminu składania ofert;</w:t>
      </w:r>
    </w:p>
    <w:p w:rsidR="00BB6190" w:rsidRDefault="00923903" w:rsidP="00923903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 xml:space="preserve">         2) </w:t>
      </w:r>
      <w:proofErr w:type="gramStart"/>
      <w:r w:rsidRPr="00D236CF">
        <w:rPr>
          <w:rFonts w:ascii="Arial" w:hAnsi="Arial" w:cs="Arial"/>
          <w:sz w:val="20"/>
          <w:lang w:val="pl-PL"/>
        </w:rPr>
        <w:t>ust 5.  pkt</w:t>
      </w:r>
      <w:proofErr w:type="gramEnd"/>
      <w:r w:rsidRPr="00D236CF">
        <w:rPr>
          <w:rFonts w:ascii="Arial" w:hAnsi="Arial" w:cs="Arial"/>
          <w:sz w:val="20"/>
          <w:lang w:val="pl-PL"/>
        </w:rPr>
        <w:t>. 5 niniejszego działu — składa zaświadczenie</w:t>
      </w:r>
      <w:r w:rsidR="00BB6190">
        <w:rPr>
          <w:rFonts w:ascii="Arial" w:hAnsi="Arial" w:cs="Arial"/>
          <w:sz w:val="20"/>
          <w:lang w:val="pl-PL"/>
        </w:rPr>
        <w:t xml:space="preserve"> właściwego organu sądowego lub </w:t>
      </w:r>
      <w:r w:rsidRPr="00D236CF">
        <w:rPr>
          <w:rFonts w:ascii="Arial" w:hAnsi="Arial" w:cs="Arial"/>
          <w:sz w:val="20"/>
          <w:lang w:val="pl-PL"/>
        </w:rPr>
        <w:t>administracyjneg</w:t>
      </w:r>
      <w:r w:rsidRPr="00D236CF">
        <w:rPr>
          <w:rFonts w:ascii="Arial" w:hAnsi="Arial" w:cs="Arial"/>
          <w:i/>
          <w:sz w:val="20"/>
          <w:lang w:val="pl-PL"/>
        </w:rPr>
        <w:t>o</w:t>
      </w:r>
      <w:r w:rsidRPr="00D236CF">
        <w:rPr>
          <w:rFonts w:ascii="Arial" w:hAnsi="Arial" w:cs="Arial"/>
          <w:sz w:val="20"/>
          <w:lang w:val="pl-PL"/>
        </w:rPr>
        <w:t xml:space="preserve"> miejsca zamieszkania albo zamieszkania osoby, której dokumenty dotyczą, </w:t>
      </w:r>
    </w:p>
    <w:p w:rsidR="00923903" w:rsidRPr="00D236CF" w:rsidRDefault="00BB6190" w:rsidP="00923903">
      <w:pPr>
        <w:autoSpaceDE w:val="0"/>
        <w:spacing w:line="260" w:lineRule="exact"/>
        <w:ind w:left="567" w:hanging="851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</w:t>
      </w:r>
      <w:r w:rsidR="00923903" w:rsidRPr="00D236CF">
        <w:rPr>
          <w:rFonts w:ascii="Arial" w:hAnsi="Arial" w:cs="Arial"/>
          <w:sz w:val="20"/>
          <w:lang w:val="pl-PL"/>
        </w:rPr>
        <w:t xml:space="preserve">w zakresie określonym w art. 24 ust. 1 pkt. 4—8 ,10 i 11ustawy - wystawione nie wcześniej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niż  6 miesięcy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przed upływem terminu składania ofert.</w:t>
      </w:r>
    </w:p>
    <w:p w:rsidR="00923903" w:rsidRPr="00D236CF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923903" w:rsidRPr="00D236CF" w:rsidRDefault="00923903" w:rsidP="00FD44D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D236CF">
        <w:rPr>
          <w:rFonts w:ascii="Arial" w:hAnsi="Arial" w:cs="Arial"/>
          <w:b/>
          <w:sz w:val="20"/>
          <w:lang w:val="pl-PL"/>
        </w:rPr>
        <w:t>IX.2</w:t>
      </w:r>
      <w:r w:rsidRPr="00D236CF">
        <w:rPr>
          <w:rFonts w:ascii="Arial" w:hAnsi="Arial" w:cs="Arial"/>
          <w:sz w:val="20"/>
          <w:lang w:val="pl-PL"/>
        </w:rPr>
        <w:t xml:space="preserve"> </w:t>
      </w:r>
      <w:r w:rsidRPr="00D236CF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D236CF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FD44DE" w:rsidRDefault="00923903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1)   zaświadczenia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podmiotu uprawnionego do kontroli jakości potwierdzającego, że dostarczane wyroby </w:t>
      </w:r>
    </w:p>
    <w:p w:rsidR="00FD44DE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odpowiadają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określonym normom lub specyfikacjom technicznym lub równoważne zaświadczenie </w:t>
      </w:r>
    </w:p>
    <w:p w:rsidR="00FD44DE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wystawione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przez podmiot mający siedzibę w innym państwie członkowskim Europejskiego Obszaru </w:t>
      </w:r>
    </w:p>
    <w:p w:rsidR="00923903" w:rsidRPr="00D236CF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r w:rsidR="00923903" w:rsidRPr="00D236CF">
        <w:rPr>
          <w:rFonts w:ascii="Arial" w:hAnsi="Arial" w:cs="Arial"/>
          <w:sz w:val="20"/>
          <w:lang w:val="pl-PL"/>
        </w:rPr>
        <w:t xml:space="preserve">Gospodarczego </w:t>
      </w:r>
    </w:p>
    <w:p w:rsidR="00FD44DE" w:rsidRDefault="00923903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2)   certyfikaty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lub deklaracje zgodności lub atesty dopuszczające wyroby do użytku, dokumenty/informacje </w:t>
      </w:r>
    </w:p>
    <w:p w:rsidR="00FD44DE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potwierdzające że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wrób jest dopuszczony do obrotu na polskim rynku (zgodnie z obowiązującymi </w:t>
      </w:r>
    </w:p>
    <w:p w:rsidR="00FD44DE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przepisami w tym odpowiednio o </w:t>
      </w:r>
      <w:r w:rsidR="00923903" w:rsidRPr="00D236CF">
        <w:rPr>
          <w:rFonts w:ascii="Arial" w:hAnsi="Arial" w:cs="Arial"/>
          <w:sz w:val="20"/>
          <w:lang w:val="pl-PL"/>
        </w:rPr>
        <w:t xml:space="preserve">wyrobach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 xml:space="preserve">medycznych ). </w:t>
      </w:r>
      <w:proofErr w:type="gramEnd"/>
    </w:p>
    <w:p w:rsidR="00FD44DE" w:rsidRDefault="00923903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3)   Wykaz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podmiotów upoważnionych przez Wytwórcę lub autoryzowanego przedstawiciela do </w:t>
      </w:r>
    </w:p>
    <w:p w:rsidR="00923903" w:rsidRPr="00D236CF" w:rsidRDefault="00FD44DE" w:rsidP="00FD44D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wykonywania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zadań określonych w art. 90 ust. 4 Ustawy o wyrobach medycznych</w:t>
      </w:r>
    </w:p>
    <w:p w:rsidR="002F0423" w:rsidRDefault="0092390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 xml:space="preserve">4)  </w:t>
      </w:r>
      <w:r w:rsidR="002F0423">
        <w:rPr>
          <w:rFonts w:ascii="Arial" w:hAnsi="Arial" w:cs="Arial"/>
          <w:sz w:val="20"/>
          <w:lang w:val="pl-PL"/>
        </w:rPr>
        <w:t xml:space="preserve"> </w:t>
      </w:r>
      <w:r w:rsidR="002F0423" w:rsidRPr="003E5781">
        <w:rPr>
          <w:rFonts w:ascii="Arial CE" w:hAnsi="Arial CE" w:cs="Arial CE"/>
          <w:color w:val="000000"/>
          <w:sz w:val="20"/>
          <w:lang w:val="pl-PL"/>
        </w:rPr>
        <w:t>wykaz</w:t>
      </w:r>
      <w:proofErr w:type="gramEnd"/>
      <w:r w:rsidR="002F0423" w:rsidRPr="003E5781">
        <w:rPr>
          <w:rFonts w:ascii="Arial CE" w:hAnsi="Arial CE" w:cs="Arial CE"/>
          <w:color w:val="000000"/>
          <w:sz w:val="20"/>
          <w:lang w:val="pl-PL"/>
        </w:rPr>
        <w:t xml:space="preserve"> wykonanych, a w przypadku świadczeń okresowych lub ciągłych również wykonywanych,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 </w:t>
      </w:r>
      <w:proofErr w:type="gramStart"/>
      <w:r>
        <w:rPr>
          <w:rFonts w:ascii="Arial CE" w:hAnsi="Arial CE" w:cs="Arial CE"/>
          <w:color w:val="000000"/>
          <w:sz w:val="20"/>
          <w:lang w:val="pl-PL"/>
        </w:rPr>
        <w:t>g</w:t>
      </w:r>
      <w:r w:rsidRPr="003E5781">
        <w:rPr>
          <w:rFonts w:ascii="Arial CE" w:hAnsi="Arial CE" w:cs="Arial CE"/>
          <w:color w:val="000000"/>
          <w:sz w:val="20"/>
          <w:lang w:val="pl-PL"/>
        </w:rPr>
        <w:t>łównych</w:t>
      </w:r>
      <w:proofErr w:type="gramEnd"/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dostaw lub usług, w okresie ostatnich trzech lat przed upływem terminu składania ofert albo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wniosków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o dopuszczenie do udziału w postępowaniu, a jeżeli okres prowadzenia działalności jest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krótszy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- w tym</w:t>
      </w:r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okresie, wraz z podaniem ich wartości, przedmiotu, dat wykonania i podmiotów, na rzecz </w:t>
      </w:r>
    </w:p>
    <w:p w:rsidR="002F0423" w:rsidRDefault="002F0423" w:rsidP="002F0423">
      <w:pPr>
        <w:autoSpaceDE w:val="0"/>
        <w:autoSpaceDN w:val="0"/>
        <w:adjustRightInd w:val="0"/>
        <w:rPr>
          <w:rFonts w:ascii="Arial CE" w:hAnsi="Arial CE" w:cs="Arial CE"/>
          <w:color w:val="000000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których</w:t>
      </w:r>
      <w:proofErr w:type="gramEnd"/>
      <w:r w:rsidRPr="003E5781">
        <w:rPr>
          <w:rFonts w:ascii="Arial CE" w:hAnsi="Arial CE" w:cs="Arial CE"/>
          <w:color w:val="000000"/>
          <w:sz w:val="20"/>
          <w:lang w:val="pl-PL"/>
        </w:rPr>
        <w:t xml:space="preserve"> dostawy</w:t>
      </w:r>
      <w:r>
        <w:rPr>
          <w:rFonts w:ascii="Arial CE" w:hAnsi="Arial CE" w:cs="Arial CE"/>
          <w:color w:val="000000"/>
          <w:sz w:val="20"/>
          <w:lang w:val="pl-PL"/>
        </w:rPr>
        <w:t xml:space="preserve"> </w:t>
      </w:r>
      <w:r w:rsidRPr="003E5781">
        <w:rPr>
          <w:rFonts w:ascii="Arial CE" w:hAnsi="Arial CE" w:cs="Arial CE"/>
          <w:color w:val="000000"/>
          <w:sz w:val="20"/>
          <w:lang w:val="pl-PL"/>
        </w:rPr>
        <w:t xml:space="preserve">lub usługi zostały wykonane, oraz załączeniem dowodów, czy zostały wykonane lub są </w:t>
      </w:r>
    </w:p>
    <w:p w:rsidR="002F0423" w:rsidRDefault="002F0423" w:rsidP="002F042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 CE" w:hAnsi="Arial CE" w:cs="Arial CE"/>
          <w:color w:val="000000"/>
          <w:sz w:val="20"/>
          <w:lang w:val="pl-PL"/>
        </w:rPr>
        <w:t xml:space="preserve">     </w:t>
      </w:r>
      <w:proofErr w:type="gramStart"/>
      <w:r w:rsidRPr="003E5781">
        <w:rPr>
          <w:rFonts w:ascii="Arial CE" w:hAnsi="Arial CE" w:cs="Arial CE"/>
          <w:color w:val="000000"/>
          <w:sz w:val="20"/>
          <w:lang w:val="pl-PL"/>
        </w:rPr>
        <w:t>wykonywane</w:t>
      </w:r>
      <w:proofErr w:type="gramEnd"/>
      <w:r w:rsidRPr="00921AF5">
        <w:rPr>
          <w:rFonts w:ascii="Arial" w:hAnsi="Arial" w:cs="Arial"/>
          <w:color w:val="000000"/>
          <w:sz w:val="20"/>
          <w:lang w:val="pl-PL"/>
        </w:rPr>
        <w:t xml:space="preserve"> należycie</w:t>
      </w:r>
      <w:r w:rsidRPr="00921AF5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- </w:t>
      </w:r>
      <w:r w:rsidRPr="00921AF5">
        <w:rPr>
          <w:rFonts w:ascii="Arial" w:hAnsi="Arial" w:cs="Arial"/>
          <w:sz w:val="20"/>
          <w:lang w:val="pl-PL"/>
        </w:rPr>
        <w:t>min. 2 dostawy odpowiadające</w:t>
      </w:r>
      <w:r w:rsidRPr="00921AF5">
        <w:rPr>
          <w:rFonts w:ascii="Arial" w:hAnsi="Arial" w:cs="Arial"/>
          <w:snapToGrid w:val="0"/>
          <w:sz w:val="20"/>
          <w:lang w:val="pl-PL"/>
        </w:rPr>
        <w:t xml:space="preserve"> swoim rodzajem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D236CF">
        <w:rPr>
          <w:rFonts w:ascii="Arial" w:hAnsi="Arial" w:cs="Arial"/>
          <w:sz w:val="20"/>
          <w:lang w:val="pl-PL"/>
        </w:rPr>
        <w:t>(urządzenia medyczne,</w:t>
      </w:r>
    </w:p>
    <w:p w:rsidR="002F0423" w:rsidRPr="00921AF5" w:rsidRDefault="002F0423" w:rsidP="002F04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Pr="00D236CF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D236CF">
        <w:rPr>
          <w:rFonts w:ascii="Arial" w:hAnsi="Arial" w:cs="Arial"/>
          <w:sz w:val="20"/>
          <w:lang w:val="pl-PL"/>
        </w:rPr>
        <w:t>oprogramowania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medyczne) </w:t>
      </w:r>
      <w:r w:rsidRPr="00921AF5">
        <w:rPr>
          <w:rFonts w:ascii="Arial" w:hAnsi="Arial" w:cs="Arial"/>
          <w:snapToGrid w:val="0"/>
          <w:sz w:val="20"/>
          <w:lang w:val="pl-PL"/>
        </w:rPr>
        <w:t>i wartością dostawom lub usługom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921AF5">
        <w:rPr>
          <w:rFonts w:ascii="Arial" w:hAnsi="Arial" w:cs="Arial"/>
          <w:snapToGrid w:val="0"/>
          <w:sz w:val="20"/>
          <w:lang w:val="pl-PL"/>
        </w:rPr>
        <w:t>stanowiącym przedmiot zamówienia</w:t>
      </w:r>
      <w:r w:rsidRPr="00921AF5">
        <w:rPr>
          <w:rFonts w:ascii="Arial" w:hAnsi="Arial" w:cs="Arial"/>
          <w:color w:val="000000"/>
          <w:sz w:val="20"/>
          <w:lang w:val="pl-PL"/>
        </w:rPr>
        <w:t>;</w:t>
      </w:r>
    </w:p>
    <w:p w:rsidR="00C32788" w:rsidRDefault="00923903" w:rsidP="00C32788">
      <w:pPr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5</w:t>
      </w:r>
      <w:r w:rsidRPr="00C32788">
        <w:rPr>
          <w:rFonts w:ascii="Arial" w:hAnsi="Arial" w:cs="Arial"/>
          <w:sz w:val="20"/>
          <w:lang w:val="pl-PL"/>
        </w:rPr>
        <w:t xml:space="preserve">)  </w:t>
      </w:r>
      <w:r w:rsidR="00C32788" w:rsidRPr="00C32788">
        <w:rPr>
          <w:rFonts w:ascii="Arial" w:hAnsi="Arial" w:cs="Arial"/>
          <w:sz w:val="20"/>
          <w:lang w:val="pl-PL"/>
        </w:rPr>
        <w:t>informacj</w:t>
      </w:r>
      <w:r w:rsidR="00C32788">
        <w:rPr>
          <w:rFonts w:ascii="Arial" w:hAnsi="Arial" w:cs="Arial"/>
          <w:sz w:val="20"/>
          <w:lang w:val="pl-PL"/>
        </w:rPr>
        <w:t>ę</w:t>
      </w:r>
      <w:proofErr w:type="gramEnd"/>
      <w:r w:rsidR="00C32788" w:rsidRPr="00C32788">
        <w:rPr>
          <w:rFonts w:ascii="Arial" w:hAnsi="Arial" w:cs="Arial"/>
          <w:sz w:val="20"/>
          <w:lang w:val="pl-PL"/>
        </w:rPr>
        <w:t xml:space="preserve"> banku lub spółdzielczej kasy oszczędnościowo-kredytowej potwierdzającej wysokość </w:t>
      </w:r>
    </w:p>
    <w:p w:rsidR="00C32788" w:rsidRDefault="00C32788" w:rsidP="00C3278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Pr="00C32788">
        <w:rPr>
          <w:rFonts w:ascii="Arial" w:hAnsi="Arial" w:cs="Arial"/>
          <w:sz w:val="20"/>
          <w:lang w:val="pl-PL"/>
        </w:rPr>
        <w:t>posiadanych</w:t>
      </w:r>
      <w:proofErr w:type="gramEnd"/>
      <w:r w:rsidRPr="00C32788">
        <w:rPr>
          <w:rFonts w:ascii="Arial" w:hAnsi="Arial" w:cs="Arial"/>
          <w:sz w:val="20"/>
          <w:lang w:val="pl-PL"/>
        </w:rPr>
        <w:t xml:space="preserve"> środków finansowych lub zdolność kredytową wykonawcy, wystawionej nie wcześniej </w:t>
      </w:r>
    </w:p>
    <w:p w:rsidR="00C32788" w:rsidRPr="00C32788" w:rsidRDefault="00C32788" w:rsidP="00C32788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Pr="00C32788">
        <w:rPr>
          <w:rFonts w:ascii="Arial" w:hAnsi="Arial" w:cs="Arial"/>
          <w:sz w:val="20"/>
          <w:lang w:val="pl-PL"/>
        </w:rPr>
        <w:t>niż</w:t>
      </w:r>
      <w:proofErr w:type="gramEnd"/>
      <w:r w:rsidRPr="00C32788">
        <w:rPr>
          <w:rFonts w:ascii="Arial" w:hAnsi="Arial" w:cs="Arial"/>
          <w:sz w:val="20"/>
          <w:lang w:val="pl-PL"/>
        </w:rPr>
        <w:t xml:space="preserve"> 3 miesiące przed upływem terminu składania ofert,</w:t>
      </w:r>
    </w:p>
    <w:p w:rsidR="00BB6190" w:rsidRDefault="00923903" w:rsidP="00BB6190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proofErr w:type="gramStart"/>
      <w:r w:rsidRPr="00D236CF">
        <w:rPr>
          <w:rFonts w:ascii="Arial" w:hAnsi="Arial" w:cs="Arial"/>
          <w:sz w:val="20"/>
          <w:lang w:val="pl-PL"/>
        </w:rPr>
        <w:t>6)  Opłacon</w:t>
      </w:r>
      <w:r w:rsidR="00921AF5">
        <w:rPr>
          <w:rFonts w:ascii="Arial" w:hAnsi="Arial" w:cs="Arial"/>
          <w:sz w:val="20"/>
          <w:lang w:val="pl-PL"/>
        </w:rPr>
        <w:t>ą</w:t>
      </w:r>
      <w:proofErr w:type="gramEnd"/>
      <w:r w:rsidRPr="00D236CF">
        <w:rPr>
          <w:rFonts w:ascii="Arial" w:hAnsi="Arial" w:cs="Arial"/>
          <w:sz w:val="20"/>
          <w:lang w:val="pl-PL"/>
        </w:rPr>
        <w:t xml:space="preserve"> Polis</w:t>
      </w:r>
      <w:r w:rsidR="00921AF5">
        <w:rPr>
          <w:rFonts w:ascii="Arial" w:hAnsi="Arial" w:cs="Arial"/>
          <w:sz w:val="20"/>
          <w:lang w:val="pl-PL"/>
        </w:rPr>
        <w:t>ę</w:t>
      </w:r>
      <w:r w:rsidRPr="00D236CF">
        <w:rPr>
          <w:rFonts w:ascii="Arial" w:hAnsi="Arial" w:cs="Arial"/>
          <w:sz w:val="20"/>
          <w:lang w:val="pl-PL"/>
        </w:rPr>
        <w:t>, a w przypadku jej braku innego dokumentu potwierdzającego, że</w:t>
      </w:r>
      <w:r w:rsidR="00BB6190">
        <w:rPr>
          <w:rFonts w:ascii="Arial" w:hAnsi="Arial" w:cs="Arial"/>
          <w:sz w:val="20"/>
          <w:lang w:val="pl-PL"/>
        </w:rPr>
        <w:t xml:space="preserve"> </w:t>
      </w:r>
      <w:r w:rsidRPr="00D236CF">
        <w:rPr>
          <w:rFonts w:ascii="Arial" w:hAnsi="Arial" w:cs="Arial"/>
          <w:sz w:val="20"/>
          <w:lang w:val="pl-PL"/>
        </w:rPr>
        <w:t xml:space="preserve">wykonawca jest </w:t>
      </w:r>
    </w:p>
    <w:p w:rsidR="00BB6190" w:rsidRDefault="00BB6190" w:rsidP="00BB6190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="00923903" w:rsidRPr="00D236CF">
        <w:rPr>
          <w:rFonts w:ascii="Arial" w:hAnsi="Arial" w:cs="Arial"/>
          <w:sz w:val="20"/>
          <w:lang w:val="pl-PL"/>
        </w:rPr>
        <w:t>ubezpieczony</w:t>
      </w:r>
      <w:proofErr w:type="gramEnd"/>
      <w:r w:rsidR="00923903" w:rsidRPr="00D236CF">
        <w:rPr>
          <w:rFonts w:ascii="Arial" w:hAnsi="Arial" w:cs="Arial"/>
          <w:sz w:val="20"/>
          <w:lang w:val="pl-PL"/>
        </w:rPr>
        <w:t xml:space="preserve"> od odpowiedzialności cywilnej w zakresie prowadzonej</w:t>
      </w:r>
      <w:r w:rsidR="00923903" w:rsidRPr="00D236CF">
        <w:rPr>
          <w:rFonts w:ascii="Arial" w:hAnsi="Arial" w:cs="Arial"/>
          <w:color w:val="FF0000"/>
          <w:sz w:val="20"/>
          <w:lang w:val="pl-PL"/>
        </w:rPr>
        <w:t xml:space="preserve"> </w:t>
      </w:r>
      <w:r w:rsidR="00923903" w:rsidRPr="00D236CF">
        <w:rPr>
          <w:rFonts w:ascii="Arial" w:hAnsi="Arial" w:cs="Arial"/>
          <w:sz w:val="20"/>
          <w:lang w:val="pl-PL"/>
        </w:rPr>
        <w:t>działalno</w:t>
      </w:r>
      <w:r w:rsidR="00923903" w:rsidRPr="00C66531">
        <w:rPr>
          <w:rFonts w:ascii="Arial" w:hAnsi="Arial" w:cs="Arial"/>
          <w:sz w:val="20"/>
          <w:lang w:val="pl-PL"/>
        </w:rPr>
        <w:t>ści ob</w:t>
      </w:r>
      <w:r w:rsidR="00FD44DE">
        <w:rPr>
          <w:rFonts w:ascii="Arial" w:hAnsi="Arial" w:cs="Arial"/>
          <w:sz w:val="20"/>
          <w:lang w:val="pl-PL"/>
        </w:rPr>
        <w:t xml:space="preserve">ejmującej przedmiot </w:t>
      </w:r>
    </w:p>
    <w:p w:rsidR="00923903" w:rsidRDefault="00BB6190" w:rsidP="00BB6190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="00FD44DE">
        <w:rPr>
          <w:rFonts w:ascii="Arial" w:hAnsi="Arial" w:cs="Arial"/>
          <w:sz w:val="20"/>
          <w:lang w:val="pl-PL"/>
        </w:rPr>
        <w:t>zamówienia</w:t>
      </w:r>
      <w:proofErr w:type="gramEnd"/>
      <w:r w:rsidR="00FD44DE">
        <w:rPr>
          <w:rFonts w:ascii="Arial" w:hAnsi="Arial" w:cs="Arial"/>
          <w:sz w:val="20"/>
          <w:lang w:val="pl-PL"/>
        </w:rPr>
        <w:t>.</w:t>
      </w:r>
    </w:p>
    <w:p w:rsidR="00FD44DE" w:rsidRPr="00BB6190" w:rsidRDefault="00BB6190" w:rsidP="00BB6190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7) </w:t>
      </w:r>
      <w:r w:rsidR="00FD44DE" w:rsidRPr="00BB6190">
        <w:rPr>
          <w:rFonts w:ascii="Arial" w:hAnsi="Arial" w:cs="Arial"/>
          <w:sz w:val="20"/>
          <w:lang w:val="pl-PL"/>
        </w:rPr>
        <w:t xml:space="preserve">Zamawiający zastrzega sobie prawo wezwania Wykonawcy do przedstawienia dokumentów  </w:t>
      </w:r>
    </w:p>
    <w:p w:rsidR="00FD44DE" w:rsidRPr="00FD44DE" w:rsidRDefault="00FD44DE" w:rsidP="00FD44DE">
      <w:pPr>
        <w:widowControl w:val="0"/>
        <w:rPr>
          <w:rFonts w:ascii="Arial" w:hAnsi="Arial" w:cs="Arial"/>
          <w:sz w:val="20"/>
          <w:lang w:val="pl-PL"/>
        </w:rPr>
      </w:pPr>
      <w:r w:rsidRPr="00FD44DE"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Pr="00FD44DE">
        <w:rPr>
          <w:rFonts w:ascii="Arial" w:hAnsi="Arial" w:cs="Arial"/>
          <w:sz w:val="20"/>
          <w:lang w:val="pl-PL"/>
        </w:rPr>
        <w:t>potwierdzających</w:t>
      </w:r>
      <w:proofErr w:type="gramEnd"/>
      <w:r w:rsidRPr="00FD44DE">
        <w:rPr>
          <w:rFonts w:ascii="Arial" w:hAnsi="Arial" w:cs="Arial"/>
          <w:sz w:val="20"/>
          <w:lang w:val="pl-PL"/>
        </w:rPr>
        <w:t xml:space="preserve"> jednoznacznie zgodność parametrów zaoferowanego przedmiotu zamówienia </w:t>
      </w:r>
    </w:p>
    <w:p w:rsidR="00FD44DE" w:rsidRPr="00FD44DE" w:rsidRDefault="00FD44DE" w:rsidP="00FD44DE">
      <w:pPr>
        <w:pStyle w:val="Standard"/>
        <w:rPr>
          <w:rFonts w:ascii="Arial" w:hAnsi="Arial" w:cs="Arial"/>
        </w:rPr>
      </w:pPr>
      <w:r w:rsidRPr="00FD44DE">
        <w:rPr>
          <w:rFonts w:ascii="Arial" w:hAnsi="Arial" w:cs="Arial"/>
        </w:rPr>
        <w:t xml:space="preserve">    z określonymi w SIWZ (w formie prospektów, katalogów, itp. w języku </w:t>
      </w:r>
      <w:proofErr w:type="gramStart"/>
      <w:r w:rsidRPr="00FD44DE">
        <w:rPr>
          <w:rFonts w:ascii="Arial" w:hAnsi="Arial" w:cs="Arial"/>
        </w:rPr>
        <w:t xml:space="preserve">polskim ) </w:t>
      </w:r>
      <w:proofErr w:type="gramEnd"/>
      <w:r w:rsidRPr="00FD44DE">
        <w:rPr>
          <w:rFonts w:ascii="Arial" w:hAnsi="Arial" w:cs="Arial"/>
        </w:rPr>
        <w:t>w trybie art. 26 ust. 3 PZP.</w:t>
      </w:r>
    </w:p>
    <w:p w:rsidR="0046641F" w:rsidRDefault="0046641F" w:rsidP="0046641F">
      <w:pPr>
        <w:widowControl w:val="0"/>
        <w:rPr>
          <w:rFonts w:ascii="Arial" w:hAnsi="Arial" w:cs="Arial"/>
          <w:i/>
          <w:sz w:val="20"/>
          <w:lang w:val="pl-PL"/>
        </w:rPr>
      </w:pPr>
      <w:r w:rsidRPr="0046641F">
        <w:rPr>
          <w:rFonts w:ascii="Arial" w:hAnsi="Arial" w:cs="Arial"/>
          <w:sz w:val="20"/>
          <w:lang w:val="pl-PL"/>
        </w:rPr>
        <w:t xml:space="preserve">   </w:t>
      </w:r>
      <w:r>
        <w:rPr>
          <w:rFonts w:ascii="Arial" w:hAnsi="Arial" w:cs="Arial"/>
          <w:sz w:val="20"/>
          <w:lang w:val="pl-PL"/>
        </w:rPr>
        <w:t xml:space="preserve"> </w:t>
      </w:r>
      <w:r w:rsidR="00FD44DE" w:rsidRPr="0046641F">
        <w:rPr>
          <w:rFonts w:ascii="Arial" w:hAnsi="Arial" w:cs="Arial"/>
          <w:i/>
          <w:sz w:val="20"/>
          <w:lang w:val="pl-PL"/>
        </w:rPr>
        <w:t xml:space="preserve">Do oferty prosimy ( </w:t>
      </w:r>
      <w:r>
        <w:rPr>
          <w:rFonts w:ascii="Arial" w:hAnsi="Arial" w:cs="Arial"/>
          <w:i/>
          <w:sz w:val="20"/>
          <w:lang w:val="pl-PL"/>
        </w:rPr>
        <w:t xml:space="preserve">na etapie składania ofert </w:t>
      </w:r>
      <w:r w:rsidR="00FD44DE" w:rsidRPr="0046641F">
        <w:rPr>
          <w:rFonts w:ascii="Arial" w:hAnsi="Arial" w:cs="Arial"/>
          <w:i/>
          <w:sz w:val="20"/>
          <w:lang w:val="pl-PL"/>
        </w:rPr>
        <w:t xml:space="preserve">nie jest to wymóg bezwzględny do spełnienia ) dołączyć </w:t>
      </w:r>
    </w:p>
    <w:p w:rsidR="0046641F" w:rsidRDefault="0046641F" w:rsidP="0046641F">
      <w:pPr>
        <w:widowControl w:val="0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   </w:t>
      </w:r>
      <w:proofErr w:type="gramStart"/>
      <w:r w:rsidR="00FD44DE" w:rsidRPr="0046641F">
        <w:rPr>
          <w:rFonts w:ascii="Arial" w:hAnsi="Arial" w:cs="Arial"/>
          <w:i/>
          <w:sz w:val="20"/>
          <w:lang w:val="pl-PL"/>
        </w:rPr>
        <w:t>potwierdzenie</w:t>
      </w:r>
      <w:proofErr w:type="gramEnd"/>
      <w:r w:rsidR="00FD44DE" w:rsidRPr="0046641F">
        <w:rPr>
          <w:rFonts w:ascii="Arial" w:hAnsi="Arial" w:cs="Arial"/>
          <w:i/>
          <w:sz w:val="20"/>
          <w:lang w:val="pl-PL"/>
        </w:rPr>
        <w:t xml:space="preserve"> spełnienia parametrów wymaganych przez Zamawiającego w formie prospektów, </w:t>
      </w:r>
    </w:p>
    <w:p w:rsidR="00FD44DE" w:rsidRPr="0046641F" w:rsidRDefault="0046641F" w:rsidP="0046641F">
      <w:pPr>
        <w:widowControl w:val="0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   </w:t>
      </w:r>
      <w:proofErr w:type="gramStart"/>
      <w:r w:rsidR="00FD44DE" w:rsidRPr="0046641F">
        <w:rPr>
          <w:rFonts w:ascii="Arial" w:hAnsi="Arial" w:cs="Arial"/>
          <w:i/>
          <w:sz w:val="20"/>
          <w:lang w:val="pl-PL"/>
        </w:rPr>
        <w:t>katalogów</w:t>
      </w:r>
      <w:proofErr w:type="gramEnd"/>
      <w:r w:rsidR="00FD44DE" w:rsidRPr="0046641F">
        <w:rPr>
          <w:rFonts w:ascii="Arial" w:hAnsi="Arial" w:cs="Arial"/>
          <w:i/>
          <w:sz w:val="20"/>
          <w:lang w:val="pl-PL"/>
        </w:rPr>
        <w:t xml:space="preserve">, itp. w języku polskim dla jak największej liczby pozycji. </w:t>
      </w:r>
    </w:p>
    <w:p w:rsidR="00FD44DE" w:rsidRPr="00C66531" w:rsidRDefault="00FD44DE" w:rsidP="00923903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</w:p>
    <w:p w:rsidR="00923903" w:rsidRPr="00C66531" w:rsidRDefault="00923903" w:rsidP="00BB6190">
      <w:pPr>
        <w:suppressAutoHyphens/>
        <w:autoSpaceDE w:val="0"/>
        <w:spacing w:line="260" w:lineRule="exact"/>
        <w:rPr>
          <w:rFonts w:ascii="Arial" w:hAnsi="Arial" w:cs="Arial"/>
          <w:b/>
          <w:sz w:val="20"/>
          <w:lang w:val="pl-PL"/>
        </w:rPr>
      </w:pPr>
      <w:r w:rsidRPr="00C66531">
        <w:rPr>
          <w:rFonts w:ascii="Arial" w:hAnsi="Arial" w:cs="Arial"/>
          <w:b/>
          <w:sz w:val="20"/>
          <w:lang w:val="pl-PL"/>
        </w:rPr>
        <w:t>IX 3.</w:t>
      </w:r>
      <w:r w:rsidRPr="00C66531">
        <w:rPr>
          <w:rFonts w:ascii="Arial" w:hAnsi="Arial" w:cs="Arial"/>
          <w:sz w:val="20"/>
          <w:lang w:val="pl-PL"/>
        </w:rPr>
        <w:t xml:space="preserve"> </w:t>
      </w:r>
      <w:r w:rsidRPr="00C66531">
        <w:rPr>
          <w:rFonts w:ascii="Arial" w:hAnsi="Arial" w:cs="Arial"/>
          <w:b/>
          <w:sz w:val="20"/>
          <w:lang w:val="pl-PL"/>
        </w:rPr>
        <w:t xml:space="preserve">Wykonawcy mogą wspólnie ubiegać się o udzielenie zamówienia, </w:t>
      </w:r>
      <w:proofErr w:type="gramStart"/>
      <w:r w:rsidRPr="00C66531">
        <w:rPr>
          <w:rFonts w:ascii="Arial" w:hAnsi="Arial" w:cs="Arial"/>
          <w:b/>
          <w:sz w:val="20"/>
          <w:lang w:val="pl-PL"/>
        </w:rPr>
        <w:t>w  przypadku</w:t>
      </w:r>
      <w:proofErr w:type="gramEnd"/>
      <w:r w:rsidRPr="00C66531">
        <w:rPr>
          <w:rFonts w:ascii="Arial" w:hAnsi="Arial" w:cs="Arial"/>
          <w:b/>
          <w:sz w:val="20"/>
          <w:lang w:val="pl-PL"/>
        </w:rPr>
        <w:t>, kiedy ofertę składa kilka podmiotów, oferta musi spełniać następujące warunki: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proofErr w:type="gramStart"/>
      <w:r w:rsidRPr="00C66531">
        <w:rPr>
          <w:rFonts w:ascii="Arial" w:hAnsi="Arial" w:cs="Arial"/>
          <w:sz w:val="20"/>
          <w:lang w:val="pl-PL"/>
        </w:rPr>
        <w:t>1)  Oferta</w:t>
      </w:r>
      <w:proofErr w:type="gramEnd"/>
      <w:r w:rsidRPr="00C66531">
        <w:rPr>
          <w:rFonts w:ascii="Arial" w:hAnsi="Arial" w:cs="Arial"/>
          <w:sz w:val="20"/>
          <w:lang w:val="pl-PL"/>
        </w:rPr>
        <w:t xml:space="preserve"> winna być podpisana przez każdego z wykonawców występujących wspólnie lub upoważnionego</w:t>
      </w:r>
    </w:p>
    <w:p w:rsidR="00923903" w:rsidRPr="00C66531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</w:t>
      </w:r>
      <w:r w:rsidR="00923903" w:rsidRPr="00C66531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przedstawiciela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/ partnera wiodącego.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 xml:space="preserve">2) Upoważnienie do pełnienia funkcji przedstawiciela / partnera wiodącego wymaga podpisu prawnie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upoważnionych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przedstawicieli każdego z wykonawców występujących</w:t>
      </w:r>
      <w:r>
        <w:rPr>
          <w:rFonts w:ascii="Arial" w:hAnsi="Arial" w:cs="Arial"/>
          <w:sz w:val="20"/>
          <w:lang w:val="pl-PL"/>
        </w:rPr>
        <w:t xml:space="preserve"> </w:t>
      </w:r>
      <w:r w:rsidR="00923903" w:rsidRPr="00C66531">
        <w:rPr>
          <w:rFonts w:ascii="Arial" w:hAnsi="Arial" w:cs="Arial"/>
          <w:sz w:val="20"/>
          <w:lang w:val="pl-PL"/>
        </w:rPr>
        <w:t xml:space="preserve">wspólnie/ partnerów - należy </w:t>
      </w:r>
    </w:p>
    <w:p w:rsidR="00923903" w:rsidRPr="00C66531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załączyć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do oferty 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w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postępowaniu o udzielenie zamówienia albo reprezentowania w postępowaniu i zawarcia umowy </w:t>
      </w:r>
    </w:p>
    <w:p w:rsidR="00923903" w:rsidRPr="00C66531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w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sprawie zamówienia publicznego. 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>4) Podmioty występujące wspólnie ponoszą solidarną odpowiedzialność za niewykonanie lub nienależyte</w:t>
      </w:r>
    </w:p>
    <w:p w:rsidR="00923903" w:rsidRPr="00C66531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923903" w:rsidRPr="00C66531">
        <w:rPr>
          <w:rFonts w:ascii="Arial" w:hAnsi="Arial" w:cs="Arial"/>
          <w:sz w:val="20"/>
          <w:lang w:val="pl-PL"/>
        </w:rPr>
        <w:t xml:space="preserve">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wykonanie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zobowiązań </w:t>
      </w:r>
    </w:p>
    <w:p w:rsidR="00BB6190" w:rsidRDefault="00923903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 xml:space="preserve">5) W przypadku dokonania wyboru oferty wykonawcy występującego wspólnie przed przystąpieniem do </w:t>
      </w:r>
      <w:r w:rsidR="00BB6190">
        <w:rPr>
          <w:rFonts w:ascii="Arial" w:hAnsi="Arial" w:cs="Arial"/>
          <w:sz w:val="20"/>
          <w:lang w:val="pl-PL"/>
        </w:rPr>
        <w:t xml:space="preserve">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zawarcia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umowy o zamówienie publiczne przedłożona zostanie umowa regulującą współpracę </w:t>
      </w:r>
    </w:p>
    <w:p w:rsidR="00BB6190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wykonawców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występujących wspólnie. Termin, na jaki została zawarta umowa wykonawców nie może być</w:t>
      </w:r>
    </w:p>
    <w:p w:rsidR="00923903" w:rsidRPr="00C66531" w:rsidRDefault="00BB6190" w:rsidP="00BB619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</w:t>
      </w:r>
      <w:r w:rsidR="00923903" w:rsidRPr="00C66531">
        <w:rPr>
          <w:rFonts w:ascii="Arial" w:hAnsi="Arial" w:cs="Arial"/>
          <w:sz w:val="20"/>
          <w:lang w:val="pl-PL"/>
        </w:rPr>
        <w:t xml:space="preserve"> </w:t>
      </w:r>
      <w:proofErr w:type="gramStart"/>
      <w:r w:rsidR="00923903" w:rsidRPr="00C66531">
        <w:rPr>
          <w:rFonts w:ascii="Arial" w:hAnsi="Arial" w:cs="Arial"/>
          <w:sz w:val="20"/>
          <w:lang w:val="pl-PL"/>
        </w:rPr>
        <w:t>krótszy</w:t>
      </w:r>
      <w:proofErr w:type="gramEnd"/>
      <w:r w:rsidR="00923903" w:rsidRPr="00C66531">
        <w:rPr>
          <w:rFonts w:ascii="Arial" w:hAnsi="Arial" w:cs="Arial"/>
          <w:sz w:val="20"/>
          <w:lang w:val="pl-PL"/>
        </w:rPr>
        <w:t xml:space="preserve"> od terminu określonego na wykonanie zamówienia</w:t>
      </w:r>
    </w:p>
    <w:p w:rsidR="0046641F" w:rsidRDefault="0046641F" w:rsidP="00923903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</w:p>
    <w:p w:rsidR="002F0423" w:rsidRDefault="002F0423" w:rsidP="00923903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</w:p>
    <w:p w:rsidR="002F0423" w:rsidRDefault="002F0423" w:rsidP="00923903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</w:p>
    <w:p w:rsidR="00923903" w:rsidRPr="00C66531" w:rsidRDefault="00923903" w:rsidP="00923903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Wyżej wymienione dokumenty mogą być złożone w formie oryginałów ( </w:t>
      </w:r>
      <w:r w:rsidRPr="00C66531">
        <w:rPr>
          <w:rFonts w:ascii="Arial" w:hAnsi="Arial" w:cs="Arial"/>
          <w:i/>
          <w:snapToGrid w:val="0"/>
          <w:sz w:val="20"/>
          <w:lang w:val="pl-PL"/>
        </w:rPr>
        <w:t xml:space="preserve">gdy jest to </w:t>
      </w:r>
      <w:proofErr w:type="gramStart"/>
      <w:r w:rsidRPr="00C66531">
        <w:rPr>
          <w:rFonts w:ascii="Arial" w:hAnsi="Arial" w:cs="Arial"/>
          <w:i/>
          <w:snapToGrid w:val="0"/>
          <w:sz w:val="20"/>
          <w:lang w:val="pl-PL"/>
        </w:rPr>
        <w:t>wymagane</w:t>
      </w:r>
      <w:r w:rsidRPr="00C66531">
        <w:rPr>
          <w:rFonts w:ascii="Arial" w:hAnsi="Arial" w:cs="Arial"/>
          <w:snapToGrid w:val="0"/>
          <w:sz w:val="20"/>
          <w:lang w:val="pl-PL"/>
        </w:rPr>
        <w:t xml:space="preserve"> ) </w:t>
      </w:r>
      <w:proofErr w:type="gramEnd"/>
      <w:r w:rsidRPr="00C66531">
        <w:rPr>
          <w:rFonts w:ascii="Arial" w:hAnsi="Arial" w:cs="Arial"/>
          <w:snapToGrid w:val="0"/>
          <w:sz w:val="20"/>
          <w:lang w:val="pl-PL"/>
        </w:rPr>
        <w:t>lub kserokopii potwierdzonych za zgodność przez osobę / osoby uprawnioną do podpisania oferty z dopiskiem "za zgodność z oryginałem".</w:t>
      </w:r>
    </w:p>
    <w:p w:rsidR="00923903" w:rsidRPr="00C66531" w:rsidRDefault="00923903" w:rsidP="00923903">
      <w:pPr>
        <w:widowControl w:val="0"/>
        <w:tabs>
          <w:tab w:val="left" w:pos="840"/>
        </w:tabs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>Dokumenty sporządzone w języku obcym są składane wraz z tłumaczeniem na język polski, poświadczonym przez wykonawcę</w:t>
      </w:r>
    </w:p>
    <w:p w:rsidR="00923903" w:rsidRPr="00C66531" w:rsidRDefault="00923903" w:rsidP="00195379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</w:t>
      </w:r>
      <w:proofErr w:type="gramStart"/>
      <w:r w:rsidRPr="00C66531">
        <w:rPr>
          <w:rFonts w:ascii="Arial" w:hAnsi="Arial" w:cs="Arial"/>
          <w:sz w:val="20"/>
          <w:lang w:val="pl-PL"/>
        </w:rPr>
        <w:t>wątpliwości co</w:t>
      </w:r>
      <w:proofErr w:type="gramEnd"/>
      <w:r w:rsidRPr="00C66531">
        <w:rPr>
          <w:rFonts w:ascii="Arial" w:hAnsi="Arial" w:cs="Arial"/>
          <w:sz w:val="20"/>
          <w:lang w:val="pl-PL"/>
        </w:rPr>
        <w:t xml:space="preserve"> do jej prawdziwości.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b/>
          <w:snapToGrid w:val="0"/>
          <w:sz w:val="20"/>
          <w:lang w:val="pl-PL"/>
        </w:rPr>
        <w:t>X. Informacja o sposobie porozumiewania się zamawiającego z wykonawcami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1. Każdy wykonawca ma prawo zwrócić się do zamawiającego o wyjaśnienie specyfikacji istotnych warunków zamówienia. Pytania wykonawców muszą być sformułowane na piśmie, (Zamawiający dopuszcza przesyłanie wyjaśnień i pytań w formie edytowalnej pocztą elektroniczną na adres: </w:t>
      </w:r>
      <w:hyperlink r:id="rId9" w:history="1">
        <w:r w:rsidRPr="00C66531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przetargi@szpital.starachowice.</w:t>
        </w:r>
        <w:proofErr w:type="gramStart"/>
        <w:r w:rsidRPr="00C66531">
          <w:rPr>
            <w:rStyle w:val="Hipercze"/>
            <w:rFonts w:ascii="Arial" w:hAnsi="Arial" w:cs="Arial"/>
            <w:i/>
            <w:snapToGrid w:val="0"/>
            <w:sz w:val="20"/>
            <w:lang w:val="pl-PL"/>
          </w:rPr>
          <w:t>pl</w:t>
        </w:r>
      </w:hyperlink>
      <w:r w:rsidRPr="00C66531">
        <w:rPr>
          <w:rFonts w:ascii="Arial" w:hAnsi="Arial" w:cs="Arial"/>
          <w:snapToGrid w:val="0"/>
          <w:sz w:val="20"/>
          <w:lang w:val="pl-PL"/>
        </w:rPr>
        <w:t xml:space="preserve"> ) </w:t>
      </w:r>
      <w:proofErr w:type="gramEnd"/>
      <w:r w:rsidRPr="00C66531">
        <w:rPr>
          <w:rFonts w:ascii="Arial" w:hAnsi="Arial" w:cs="Arial"/>
          <w:snapToGrid w:val="0"/>
          <w:sz w:val="20"/>
          <w:lang w:val="pl-PL"/>
        </w:rPr>
        <w:t>i skierowane na adres: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C66531">
        <w:rPr>
          <w:rFonts w:ascii="Arial" w:hAnsi="Arial" w:cs="Arial"/>
          <w:snapToGrid w:val="0"/>
          <w:sz w:val="20"/>
          <w:u w:val="single"/>
          <w:lang w:val="pl-PL"/>
        </w:rPr>
        <w:t>Powiatowy Zakład Opieki Zdrowotnej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C66531">
        <w:rPr>
          <w:rFonts w:ascii="Arial" w:hAnsi="Arial" w:cs="Arial"/>
          <w:snapToGrid w:val="0"/>
          <w:sz w:val="20"/>
          <w:u w:val="single"/>
          <w:lang w:val="pl-PL"/>
        </w:rPr>
        <w:t xml:space="preserve">ul. </w:t>
      </w:r>
      <w:proofErr w:type="gramStart"/>
      <w:r w:rsidRPr="00C66531">
        <w:rPr>
          <w:rFonts w:ascii="Arial" w:hAnsi="Arial" w:cs="Arial"/>
          <w:snapToGrid w:val="0"/>
          <w:sz w:val="20"/>
          <w:u w:val="single"/>
          <w:lang w:val="pl-PL"/>
        </w:rPr>
        <w:t>Radomska 70  27-200 Starachowice</w:t>
      </w:r>
      <w:proofErr w:type="gramEnd"/>
      <w:r w:rsidRPr="00C66531">
        <w:rPr>
          <w:rFonts w:ascii="Arial" w:hAnsi="Arial" w:cs="Arial"/>
          <w:snapToGrid w:val="0"/>
          <w:sz w:val="20"/>
          <w:u w:val="single"/>
          <w:lang w:val="pl-PL"/>
        </w:rPr>
        <w:t xml:space="preserve"> tel. (41) 2745381  fax (41) 2739229 /2739182</w:t>
      </w:r>
    </w:p>
    <w:p w:rsidR="00923903" w:rsidRPr="00C66531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z w:val="20"/>
          <w:lang w:val="pl-PL"/>
        </w:rPr>
        <w:t xml:space="preserve">2. Zamawiający udzieli wyjaśnień niezwłocznie, jednak nie później niż </w:t>
      </w:r>
      <w:proofErr w:type="gramStart"/>
      <w:r w:rsidRPr="00C66531">
        <w:rPr>
          <w:rFonts w:ascii="Arial" w:hAnsi="Arial" w:cs="Arial"/>
          <w:sz w:val="20"/>
          <w:lang w:val="pl-PL"/>
        </w:rPr>
        <w:t>na  2 dni</w:t>
      </w:r>
      <w:proofErr w:type="gramEnd"/>
      <w:r w:rsidRPr="00C66531">
        <w:rPr>
          <w:rFonts w:ascii="Arial" w:hAnsi="Arial" w:cs="Arial"/>
          <w:sz w:val="20"/>
          <w:lang w:val="pl-PL"/>
        </w:rPr>
        <w:t xml:space="preserve"> przed upływem terminu składania ofert  pod warunkiem że wniosek o wyjaśnienie treści specyfikacji istotnych warunków zamówienia wpłynął do Zamawiającego nie później niż do końca dnia, w którym upływa połowa wyznaczonego terminu składania ofert.</w:t>
      </w:r>
    </w:p>
    <w:p w:rsidR="00923903" w:rsidRPr="00C66531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Wszystkie pytania i wyjaśnienia dotyczące </w:t>
      </w:r>
      <w:proofErr w:type="spellStart"/>
      <w:r w:rsidRPr="00C66531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C66531">
        <w:rPr>
          <w:rFonts w:ascii="Arial" w:hAnsi="Arial" w:cs="Arial"/>
          <w:snapToGrid w:val="0"/>
          <w:sz w:val="20"/>
          <w:lang w:val="pl-PL"/>
        </w:rPr>
        <w:t xml:space="preserve"> zostaną również umieszczone na stronie internetowej </w:t>
      </w:r>
      <w:hyperlink r:id="rId10" w:history="1">
        <w:r w:rsidRPr="00C66531">
          <w:rPr>
            <w:rFonts w:ascii="Arial" w:hAnsi="Arial" w:cs="Arial"/>
            <w:sz w:val="20"/>
            <w:u w:val="single"/>
            <w:lang w:val="pl-PL"/>
          </w:rPr>
          <w:t>http://zoz.starachowice.sisco.info/</w:t>
        </w:r>
      </w:hyperlink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C66531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C66531">
        <w:rPr>
          <w:rFonts w:ascii="Arial" w:hAnsi="Arial" w:cs="Arial"/>
          <w:snapToGrid w:val="0"/>
          <w:sz w:val="20"/>
          <w:lang w:val="pl-PL"/>
        </w:rPr>
        <w:t>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C66531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C66531">
        <w:rPr>
          <w:rFonts w:ascii="Arial" w:hAnsi="Arial" w:cs="Arial"/>
          <w:snapToGrid w:val="0"/>
          <w:sz w:val="20"/>
          <w:lang w:val="pl-PL"/>
        </w:rPr>
        <w:t>, oraz informacja ta zostanie zamieszczona na w/w stronie internetowej.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>5</w:t>
      </w:r>
      <w:r w:rsidRPr="00C66531">
        <w:rPr>
          <w:rFonts w:ascii="Arial" w:hAnsi="Arial" w:cs="Arial"/>
          <w:snapToGrid w:val="0"/>
          <w:sz w:val="20"/>
          <w:u w:val="single"/>
          <w:lang w:val="pl-PL"/>
        </w:rPr>
        <w:t xml:space="preserve">. W prowadzonym postępowaniu wszelkie oświadczenia, wnioski, zawiadomienia przekazywane będą za pomocą faksu, a oryginał dokumentu niezwłocznie dosłany </w:t>
      </w:r>
      <w:proofErr w:type="gramStart"/>
      <w:r w:rsidRPr="00C66531">
        <w:rPr>
          <w:rFonts w:ascii="Arial" w:hAnsi="Arial" w:cs="Arial"/>
          <w:snapToGrid w:val="0"/>
          <w:sz w:val="20"/>
          <w:u w:val="single"/>
          <w:lang w:val="pl-PL"/>
        </w:rPr>
        <w:t>pocztą .</w:t>
      </w:r>
      <w:proofErr w:type="gramEnd"/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Strona która otrzymuje dokumenty lub informacje faksem zobowiązana jest na wezwanie strony przekazującej dokument do niezwłocznego potwierdzenia ich </w:t>
      </w:r>
      <w:proofErr w:type="gramStart"/>
      <w:r w:rsidRPr="00C66531">
        <w:rPr>
          <w:rFonts w:ascii="Arial" w:hAnsi="Arial" w:cs="Arial"/>
          <w:snapToGrid w:val="0"/>
          <w:sz w:val="20"/>
          <w:lang w:val="pl-PL"/>
        </w:rPr>
        <w:t>otrzymania .</w:t>
      </w:r>
      <w:proofErr w:type="gramEnd"/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u w:val="single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C66531">
        <w:rPr>
          <w:rFonts w:ascii="Arial" w:hAnsi="Arial" w:cs="Arial"/>
          <w:snapToGrid w:val="0"/>
          <w:sz w:val="20"/>
          <w:u w:val="single"/>
          <w:lang w:val="pl-PL"/>
        </w:rPr>
        <w:t>Zamawiający nie przewiduje prowadzenia aukcji elektronicznej.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>6. Zamawiający nie przewiduje zorganizowania zebrania z wykonawcami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b/>
          <w:snapToGrid w:val="0"/>
          <w:sz w:val="20"/>
          <w:lang w:val="pl-PL"/>
        </w:rPr>
        <w:t>XI. Osoby uprawnione do porozumiewania się z wykonawcami</w:t>
      </w:r>
    </w:p>
    <w:p w:rsidR="00923903" w:rsidRPr="00C6653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C66531">
        <w:rPr>
          <w:rFonts w:ascii="Arial" w:hAnsi="Arial" w:cs="Arial"/>
          <w:snapToGrid w:val="0"/>
          <w:sz w:val="20"/>
          <w:lang w:val="pl-PL"/>
        </w:rPr>
        <w:t xml:space="preserve">Osoby upoważnione ze strony zamawiającego do kontaktowania się z Wykonawcami:  </w:t>
      </w:r>
    </w:p>
    <w:p w:rsidR="00923903" w:rsidRPr="007E353B" w:rsidRDefault="00923903" w:rsidP="00923903">
      <w:pPr>
        <w:widowControl w:val="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5947FE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7E353B">
        <w:rPr>
          <w:rFonts w:ascii="Arial" w:hAnsi="Arial" w:cs="Arial"/>
          <w:snapToGrid w:val="0"/>
          <w:sz w:val="20"/>
          <w:lang w:val="pl-PL"/>
        </w:rPr>
        <w:t xml:space="preserve">- </w:t>
      </w:r>
      <w:r w:rsidRPr="007E353B">
        <w:rPr>
          <w:rFonts w:ascii="Arial" w:hAnsi="Arial" w:cs="Arial"/>
          <w:snapToGrid w:val="0"/>
          <w:sz w:val="20"/>
          <w:highlight w:val="white"/>
          <w:lang w:val="pl-PL"/>
        </w:rPr>
        <w:t>sprawy merytoryczne:</w:t>
      </w:r>
    </w:p>
    <w:p w:rsidR="00923903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napToGrid w:val="0"/>
          <w:sz w:val="20"/>
          <w:lang w:val="pl-PL"/>
        </w:rPr>
        <w:t xml:space="preserve">Oddział </w:t>
      </w:r>
      <w:r w:rsidR="00195379">
        <w:rPr>
          <w:rFonts w:ascii="Arial" w:hAnsi="Arial" w:cs="Arial"/>
          <w:snapToGrid w:val="0"/>
          <w:sz w:val="20"/>
          <w:lang w:val="pl-PL"/>
        </w:rPr>
        <w:t>Anestezjologii i Intensywnej Terapii –</w:t>
      </w:r>
      <w:r>
        <w:rPr>
          <w:rFonts w:ascii="Arial" w:hAnsi="Arial" w:cs="Arial"/>
          <w:snapToGrid w:val="0"/>
          <w:sz w:val="20"/>
          <w:lang w:val="pl-PL"/>
        </w:rPr>
        <w:t xml:space="preserve"> </w:t>
      </w:r>
      <w:r w:rsidR="00195379">
        <w:rPr>
          <w:rFonts w:ascii="Arial" w:hAnsi="Arial" w:cs="Arial"/>
          <w:snapToGrid w:val="0"/>
          <w:sz w:val="20"/>
          <w:lang w:val="pl-PL"/>
        </w:rPr>
        <w:t xml:space="preserve">Marek </w:t>
      </w:r>
      <w:proofErr w:type="gramStart"/>
      <w:r w:rsidR="00195379">
        <w:rPr>
          <w:rFonts w:ascii="Arial" w:hAnsi="Arial" w:cs="Arial"/>
          <w:snapToGrid w:val="0"/>
          <w:sz w:val="20"/>
          <w:lang w:val="pl-PL"/>
        </w:rPr>
        <w:t xml:space="preserve">Myśliwski </w:t>
      </w:r>
      <w:r w:rsidRPr="007E353B">
        <w:rPr>
          <w:rFonts w:ascii="Arial" w:hAnsi="Arial" w:cs="Arial"/>
          <w:sz w:val="20"/>
          <w:lang w:val="pl-PL"/>
        </w:rPr>
        <w:t xml:space="preserve">  tel</w:t>
      </w:r>
      <w:proofErr w:type="gramEnd"/>
      <w:r w:rsidRPr="007E353B">
        <w:rPr>
          <w:rFonts w:ascii="Arial" w:hAnsi="Arial" w:cs="Arial"/>
          <w:sz w:val="20"/>
          <w:lang w:val="pl-PL"/>
        </w:rPr>
        <w:t xml:space="preserve">.  041 273 </w:t>
      </w:r>
      <w:r w:rsidR="009C0DBB">
        <w:rPr>
          <w:rFonts w:ascii="Arial" w:hAnsi="Arial" w:cs="Arial"/>
          <w:sz w:val="20"/>
          <w:lang w:val="pl-PL"/>
        </w:rPr>
        <w:t>98 52</w:t>
      </w:r>
      <w:r w:rsidRPr="007E353B">
        <w:rPr>
          <w:rFonts w:ascii="Arial" w:hAnsi="Arial" w:cs="Arial"/>
          <w:sz w:val="20"/>
          <w:lang w:val="pl-PL"/>
        </w:rPr>
        <w:t xml:space="preserve"> lub 41 273 </w:t>
      </w:r>
      <w:r w:rsidR="009C0DBB">
        <w:rPr>
          <w:rFonts w:ascii="Arial" w:hAnsi="Arial" w:cs="Arial"/>
          <w:sz w:val="20"/>
          <w:lang w:val="pl-PL"/>
        </w:rPr>
        <w:t>91 89</w:t>
      </w:r>
      <w:r w:rsidRPr="007E353B">
        <w:rPr>
          <w:rFonts w:ascii="Arial" w:hAnsi="Arial" w:cs="Arial"/>
          <w:sz w:val="20"/>
          <w:lang w:val="pl-PL"/>
        </w:rPr>
        <w:t xml:space="preserve">  w godz.09:00 – 14:00,</w:t>
      </w:r>
    </w:p>
    <w:p w:rsidR="00923903" w:rsidRPr="007E353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7E353B">
        <w:rPr>
          <w:rFonts w:ascii="Arial" w:hAnsi="Arial" w:cs="Arial"/>
          <w:sz w:val="20"/>
          <w:lang w:val="pl-PL"/>
        </w:rPr>
        <w:t>- sprawy proceduralne</w:t>
      </w:r>
    </w:p>
    <w:p w:rsidR="00923903" w:rsidRPr="007E353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7E353B">
        <w:rPr>
          <w:rFonts w:ascii="Arial" w:hAnsi="Arial" w:cs="Arial"/>
          <w:sz w:val="20"/>
          <w:lang w:val="pl-PL"/>
        </w:rPr>
        <w:t xml:space="preserve">Dział ds. Zamówień </w:t>
      </w:r>
      <w:proofErr w:type="gramStart"/>
      <w:r w:rsidRPr="007E353B">
        <w:rPr>
          <w:rFonts w:ascii="Arial" w:hAnsi="Arial" w:cs="Arial"/>
          <w:sz w:val="20"/>
          <w:lang w:val="pl-PL"/>
        </w:rPr>
        <w:t xml:space="preserve">Publicznych  </w:t>
      </w:r>
      <w:r w:rsidR="009C0DBB">
        <w:rPr>
          <w:rFonts w:ascii="Arial" w:hAnsi="Arial" w:cs="Arial"/>
          <w:sz w:val="20"/>
          <w:lang w:val="pl-PL"/>
        </w:rPr>
        <w:t>Włodzimierz</w:t>
      </w:r>
      <w:proofErr w:type="gramEnd"/>
      <w:r w:rsidR="009C0DBB">
        <w:rPr>
          <w:rFonts w:ascii="Arial" w:hAnsi="Arial" w:cs="Arial"/>
          <w:sz w:val="20"/>
          <w:lang w:val="pl-PL"/>
        </w:rPr>
        <w:t xml:space="preserve"> Żyła</w:t>
      </w:r>
      <w:r w:rsidRPr="007E353B">
        <w:rPr>
          <w:rFonts w:ascii="Arial" w:hAnsi="Arial" w:cs="Arial"/>
          <w:sz w:val="20"/>
          <w:lang w:val="pl-PL"/>
        </w:rPr>
        <w:t xml:space="preserve"> tel. 41 2739182 </w:t>
      </w:r>
    </w:p>
    <w:p w:rsidR="00923903" w:rsidRPr="007E353B" w:rsidRDefault="00923903" w:rsidP="00923903">
      <w:pPr>
        <w:widowControl w:val="0"/>
        <w:rPr>
          <w:rFonts w:ascii="Arial" w:hAnsi="Arial" w:cs="Arial"/>
          <w:b/>
          <w:bCs/>
          <w:snapToGrid w:val="0"/>
          <w:sz w:val="20"/>
          <w:lang w:val="pl-PL"/>
        </w:rPr>
      </w:pPr>
      <w:r w:rsidRPr="007E353B">
        <w:rPr>
          <w:rFonts w:ascii="Arial" w:hAnsi="Arial" w:cs="Arial"/>
          <w:sz w:val="20"/>
          <w:lang w:val="pl-PL"/>
        </w:rPr>
        <w:t xml:space="preserve">   </w:t>
      </w:r>
      <w:proofErr w:type="gramStart"/>
      <w:r w:rsidRPr="007E353B">
        <w:rPr>
          <w:rFonts w:ascii="Arial" w:hAnsi="Arial" w:cs="Arial"/>
          <w:sz w:val="20"/>
          <w:lang w:val="pl-PL"/>
        </w:rPr>
        <w:t>w</w:t>
      </w:r>
      <w:proofErr w:type="gramEnd"/>
      <w:r w:rsidRPr="007E353B">
        <w:rPr>
          <w:rFonts w:ascii="Arial" w:hAnsi="Arial" w:cs="Arial"/>
          <w:sz w:val="20"/>
          <w:lang w:val="pl-PL"/>
        </w:rPr>
        <w:t xml:space="preserve"> godz.07:00 – 15:00</w:t>
      </w:r>
    </w:p>
    <w:p w:rsidR="00923903" w:rsidRPr="007E353B" w:rsidRDefault="00923903" w:rsidP="00923903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7E353B" w:rsidRDefault="00923903" w:rsidP="00923903">
      <w:pPr>
        <w:keepNext/>
        <w:widowControl w:val="0"/>
        <w:outlineLvl w:val="4"/>
        <w:rPr>
          <w:rFonts w:ascii="Arial" w:hAnsi="Arial" w:cs="Arial"/>
          <w:b/>
          <w:snapToGrid w:val="0"/>
          <w:sz w:val="20"/>
          <w:lang w:val="pl-PL"/>
        </w:rPr>
      </w:pPr>
      <w:r w:rsidRPr="007E353B">
        <w:rPr>
          <w:rFonts w:ascii="Arial" w:hAnsi="Arial" w:cs="Arial"/>
          <w:b/>
          <w:snapToGrid w:val="0"/>
          <w:sz w:val="20"/>
          <w:lang w:val="pl-PL"/>
        </w:rPr>
        <w:t>XII. Wadium</w:t>
      </w:r>
    </w:p>
    <w:p w:rsidR="00923903" w:rsidRPr="007E353B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E353B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923903" w:rsidRPr="005947FE" w:rsidRDefault="00923903" w:rsidP="00923903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923903" w:rsidRPr="007F7EE6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XIII. Termin związania ofertą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Oferenci pozostają związani ofertą przez okres 30 dni od upływu terminu do składania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ofert .</w:t>
      </w:r>
      <w:proofErr w:type="gramEnd"/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Bieg terminu związania z ofertą rozpoczyna się wraz z upływem terminu składania ofert.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XIV. Opis przygotowania oferty</w:t>
      </w:r>
    </w:p>
    <w:p w:rsidR="00923903" w:rsidRPr="007F7EE6" w:rsidRDefault="00923903" w:rsidP="00923903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1.</w:t>
      </w:r>
      <w:r w:rsidRPr="007F7EE6">
        <w:rPr>
          <w:rFonts w:ascii="Arial" w:hAnsi="Arial" w:cs="Arial"/>
          <w:b/>
          <w:snapToGrid w:val="0"/>
          <w:sz w:val="20"/>
          <w:lang w:val="pl-PL"/>
        </w:rPr>
        <w:tab/>
        <w:t>Przygotowanie oferty</w:t>
      </w:r>
    </w:p>
    <w:p w:rsidR="00923903" w:rsidRPr="007F7EE6" w:rsidRDefault="00923903" w:rsidP="00923903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1)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Oferta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musi być sporządzona w języku polskim, pismem czytelnym w formie papierowej.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2)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Koszty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związane z przygotowaniem oferty ponosi składający ofertę.</w:t>
      </w:r>
    </w:p>
    <w:p w:rsidR="00923903" w:rsidRPr="007F7EE6" w:rsidRDefault="00923903" w:rsidP="00923903">
      <w:pPr>
        <w:shd w:val="clear" w:color="auto" w:fill="FFFFFF"/>
        <w:rPr>
          <w:rFonts w:ascii="Arial" w:hAnsi="Arial" w:cs="Arial"/>
          <w:bCs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 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3)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Wykonawca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może złożyć w prowadzonym postępowaniu wyłącznie jedną ofertę.</w:t>
      </w:r>
      <w:r w:rsidRPr="007F7EE6">
        <w:rPr>
          <w:rFonts w:ascii="Arial" w:hAnsi="Arial" w:cs="Arial"/>
          <w:bCs/>
          <w:sz w:val="20"/>
          <w:lang w:val="pl-PL"/>
        </w:rPr>
        <w:t xml:space="preserve"> 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4)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Oferta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oraz wymagane formularze, zestawienia i wykazy składane wraz z ofertą wymagają podpisu osób uprawnionych do reprezentowania firmy w obrocie gospodarczym, zgodnie z aktem rejestracyjnym, oraz przepisami prawa.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5)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 xml:space="preserve">Jeżeli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oferta  zostanie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podpisana przez upoważnionego przedstawiciela Wykonawcy, należy dołączyć właściwe pełnomocnictwo lub umocowania prawne.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6)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Oferta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powinna zawierać wszystkie wymagane dokumenty, oświadczenia i załączniki, o których mowa w treści niniejszej specyfikacji.</w:t>
      </w:r>
    </w:p>
    <w:p w:rsidR="00923903" w:rsidRPr="007F7EE6" w:rsidRDefault="00923903" w:rsidP="00923903">
      <w:pPr>
        <w:widowControl w:val="0"/>
        <w:ind w:left="605" w:right="-530"/>
        <w:rPr>
          <w:rFonts w:ascii="Arial" w:hAnsi="Arial" w:cs="Arial"/>
          <w:snapToGrid w:val="0"/>
          <w:sz w:val="20"/>
          <w:u w:val="single"/>
          <w:lang w:val="pl-PL"/>
        </w:rPr>
      </w:pPr>
      <w:r w:rsidRPr="007F7EE6">
        <w:rPr>
          <w:rFonts w:ascii="Arial" w:hAnsi="Arial" w:cs="Arial"/>
          <w:snapToGrid w:val="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8)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>Poprawki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w ofercie muszą być naniesione czytelnie oraz opatrzone podpisem osoby podpisującej ofertę. </w:t>
      </w:r>
    </w:p>
    <w:p w:rsidR="00923903" w:rsidRPr="007F7EE6" w:rsidRDefault="00923903" w:rsidP="00923903">
      <w:pPr>
        <w:widowControl w:val="0"/>
        <w:ind w:left="698" w:right="-530" w:hanging="585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9)</w:t>
      </w:r>
      <w:r w:rsidRPr="007F7EE6">
        <w:rPr>
          <w:rFonts w:ascii="Arial" w:hAnsi="Arial" w:cs="Arial"/>
          <w:snapToGrid w:val="0"/>
          <w:sz w:val="20"/>
          <w:lang w:val="pl-PL"/>
        </w:rPr>
        <w:tab/>
        <w:t xml:space="preserve">Wszystkie strony oferty powinny być spięte (zszyte) w sposób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trwały  w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celu uniknięcia zdarzeń wynikających z tego braku za które zamawiający nie ponosi odpowiedzialności.</w:t>
      </w:r>
    </w:p>
    <w:p w:rsidR="00923903" w:rsidRPr="007F7EE6" w:rsidRDefault="00923903" w:rsidP="00923903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Dokumenty które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Dostawca chce zastrzec, że nie mogą być udostępnione (informacje, które </w:t>
      </w:r>
    </w:p>
    <w:p w:rsidR="00923903" w:rsidRPr="007F7EE6" w:rsidRDefault="00923903" w:rsidP="00923903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        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stanowią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tajemnicę przedsiębiorstwa w rozumieniu przepisów o zwalczaniu nieuczciwej </w:t>
      </w:r>
    </w:p>
    <w:p w:rsidR="00923903" w:rsidRPr="007F7EE6" w:rsidRDefault="00923903" w:rsidP="00923903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        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konkurencji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) innym uczestnikom postępowania należy wyraźnie zaznaczyć i powinny być </w:t>
      </w:r>
    </w:p>
    <w:p w:rsidR="00923903" w:rsidRPr="007F7EE6" w:rsidRDefault="00923903" w:rsidP="00923903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        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spięte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i włożone w oddzielną nieprzezroczystą okładkę </w:t>
      </w:r>
      <w:r w:rsidRPr="007F7EE6">
        <w:rPr>
          <w:rFonts w:ascii="Arial" w:hAnsi="Arial" w:cs="Arial"/>
          <w:sz w:val="20"/>
          <w:lang w:val="pl-PL"/>
        </w:rPr>
        <w:t>z oznakowaniem „</w:t>
      </w:r>
      <w:r w:rsidRPr="007F7EE6">
        <w:rPr>
          <w:rFonts w:ascii="Arial" w:hAnsi="Arial" w:cs="Arial"/>
          <w:b/>
          <w:sz w:val="20"/>
          <w:lang w:val="pl-PL"/>
        </w:rPr>
        <w:t xml:space="preserve">TAJEMNICA  </w:t>
      </w:r>
    </w:p>
    <w:p w:rsidR="00923903" w:rsidRPr="007F7EE6" w:rsidRDefault="00923903" w:rsidP="00923903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7F7EE6">
        <w:rPr>
          <w:rFonts w:ascii="Arial" w:hAnsi="Arial" w:cs="Arial"/>
          <w:sz w:val="20"/>
          <w:lang w:val="pl-PL"/>
        </w:rPr>
        <w:t>".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Oferta wspólna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W przypadku, kiedy ofertę składa kilka podmiotów, oferta musi spełniać następujące warunki: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7F7EE6">
        <w:rPr>
          <w:rFonts w:ascii="Arial" w:hAnsi="Arial" w:cs="Arial"/>
          <w:snapToGrid w:val="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7F7EE6">
        <w:rPr>
          <w:rFonts w:ascii="Arial" w:hAnsi="Arial" w:cs="Arial"/>
          <w:snapToGrid w:val="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7F7EE6">
        <w:rPr>
          <w:rFonts w:ascii="Arial" w:hAnsi="Arial" w:cs="Arial"/>
          <w:snapToGrid w:val="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7F7EE6">
        <w:rPr>
          <w:rFonts w:ascii="Arial" w:hAnsi="Arial" w:cs="Arial"/>
          <w:snapToGrid w:val="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7F7EE6">
        <w:rPr>
          <w:rFonts w:ascii="Arial" w:hAnsi="Arial" w:cs="Arial"/>
          <w:snapToGrid w:val="0"/>
          <w:sz w:val="20"/>
          <w:lang w:val="pl-PL"/>
        </w:rPr>
        <w:cr/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3.   Inne wymagania dotyczące przygotowania oferty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3.1 Ofertę należy złożyć w nieprzejrzystym opakowaniu / zamkniętej kopercie w: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siedzibie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zamawiającego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3.2 Koperta / opakowanie zawierające ofertę powinno być zaadresowane do zamawiającego na adres: </w:t>
      </w:r>
    </w:p>
    <w:p w:rsidR="00923903" w:rsidRPr="007F7EE6" w:rsidRDefault="00923903" w:rsidP="0092390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7F7EE6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923903" w:rsidRPr="007F7EE6" w:rsidRDefault="00923903" w:rsidP="00923903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7F7EE6">
        <w:rPr>
          <w:rFonts w:ascii="Arial" w:hAnsi="Arial" w:cs="Arial"/>
          <w:bCs/>
          <w:sz w:val="20"/>
          <w:lang w:val="pl-PL"/>
        </w:rPr>
        <w:t xml:space="preserve">ul. </w:t>
      </w:r>
      <w:proofErr w:type="gramStart"/>
      <w:r w:rsidRPr="007F7EE6">
        <w:rPr>
          <w:rFonts w:ascii="Arial" w:hAnsi="Arial" w:cs="Arial"/>
          <w:bCs/>
          <w:sz w:val="20"/>
          <w:lang w:val="pl-PL"/>
        </w:rPr>
        <w:t>Radomska 70  27-200 Starachowice</w:t>
      </w:r>
      <w:proofErr w:type="gramEnd"/>
      <w:r w:rsidRPr="007F7EE6">
        <w:rPr>
          <w:rFonts w:ascii="Arial" w:hAnsi="Arial" w:cs="Arial"/>
          <w:bCs/>
          <w:sz w:val="20"/>
          <w:lang w:val="pl-PL"/>
        </w:rPr>
        <w:t xml:space="preserve"> </w:t>
      </w:r>
    </w:p>
    <w:p w:rsidR="00923903" w:rsidRPr="007F7EE6" w:rsidRDefault="00923903" w:rsidP="0092390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7F7EE6">
        <w:rPr>
          <w:rFonts w:ascii="Arial" w:hAnsi="Arial" w:cs="Arial"/>
          <w:sz w:val="20"/>
          <w:lang w:val="pl-PL"/>
        </w:rPr>
        <w:t xml:space="preserve">  </w:t>
      </w:r>
      <w:proofErr w:type="gramStart"/>
      <w:r w:rsidRPr="007F7EE6">
        <w:rPr>
          <w:rFonts w:ascii="Arial" w:hAnsi="Arial" w:cs="Arial"/>
          <w:sz w:val="20"/>
          <w:lang w:val="pl-PL"/>
        </w:rPr>
        <w:t>oznaczonej</w:t>
      </w:r>
      <w:proofErr w:type="gramEnd"/>
      <w:r w:rsidRPr="007F7EE6">
        <w:rPr>
          <w:rFonts w:ascii="Arial" w:hAnsi="Arial" w:cs="Arial"/>
          <w:sz w:val="20"/>
          <w:lang w:val="pl-PL"/>
        </w:rPr>
        <w:t xml:space="preserve">, </w:t>
      </w:r>
    </w:p>
    <w:p w:rsidR="00923903" w:rsidRPr="007F7EE6" w:rsidRDefault="00923903" w:rsidP="0092390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7F7EE6">
        <w:rPr>
          <w:rFonts w:ascii="Arial" w:hAnsi="Arial" w:cs="Arial"/>
          <w:sz w:val="20"/>
          <w:u w:val="single"/>
          <w:lang w:val="pl-PL"/>
        </w:rPr>
        <w:t xml:space="preserve">Oferta na „Dostawę </w:t>
      </w:r>
      <w:r w:rsidR="009C0DBB">
        <w:rPr>
          <w:rFonts w:ascii="Arial" w:hAnsi="Arial" w:cs="Arial"/>
          <w:sz w:val="20"/>
          <w:u w:val="single"/>
          <w:lang w:val="pl-PL"/>
        </w:rPr>
        <w:t xml:space="preserve">respiratora </w:t>
      </w:r>
      <w:proofErr w:type="gramStart"/>
      <w:r w:rsidR="009C0DBB">
        <w:rPr>
          <w:rFonts w:ascii="Arial" w:hAnsi="Arial" w:cs="Arial"/>
          <w:sz w:val="20"/>
          <w:u w:val="single"/>
          <w:lang w:val="pl-PL"/>
        </w:rPr>
        <w:t xml:space="preserve">transportowego </w:t>
      </w:r>
      <w:r w:rsidRPr="007F7EE6">
        <w:rPr>
          <w:rFonts w:ascii="Arial" w:hAnsi="Arial" w:cs="Arial"/>
          <w:sz w:val="20"/>
          <w:u w:val="single"/>
          <w:lang w:val="pl-PL"/>
        </w:rPr>
        <w:t xml:space="preserve"> dla</w:t>
      </w:r>
      <w:proofErr w:type="gramEnd"/>
      <w:r w:rsidRPr="007F7EE6">
        <w:rPr>
          <w:rFonts w:ascii="Arial" w:hAnsi="Arial" w:cs="Arial"/>
          <w:sz w:val="20"/>
          <w:u w:val="single"/>
          <w:lang w:val="pl-PL"/>
        </w:rPr>
        <w:t xml:space="preserve">  Powiatowego Zakładu Opieki  Zdrowotnej z siedzibą w Starachowicach” sprawa numer </w:t>
      </w:r>
      <w:r w:rsidR="009C0DBB">
        <w:rPr>
          <w:rFonts w:ascii="Arial" w:hAnsi="Arial" w:cs="Arial"/>
          <w:b/>
          <w:sz w:val="20"/>
          <w:u w:val="single"/>
          <w:lang w:val="pl-PL"/>
        </w:rPr>
        <w:t>P/46/07/2014/R</w:t>
      </w:r>
    </w:p>
    <w:p w:rsidR="00923903" w:rsidRPr="007F7EE6" w:rsidRDefault="00923903" w:rsidP="00923903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7F7EE6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7F7EE6">
        <w:rPr>
          <w:rFonts w:ascii="Arial" w:hAnsi="Arial" w:cs="Arial"/>
          <w:sz w:val="20"/>
          <w:lang w:val="pl-PL"/>
        </w:rPr>
        <w:t>oraz</w:t>
      </w:r>
      <w:proofErr w:type="gramEnd"/>
    </w:p>
    <w:p w:rsidR="00923903" w:rsidRPr="007F7EE6" w:rsidRDefault="00923903" w:rsidP="00923903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7F7EE6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5949D9" w:rsidRDefault="005949D9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XV. Miejsce oraz termin składania i otwarcia ofert</w:t>
      </w:r>
    </w:p>
    <w:p w:rsidR="00923903" w:rsidRPr="005947FE" w:rsidRDefault="00923903" w:rsidP="00923903">
      <w:pPr>
        <w:widowControl w:val="0"/>
        <w:ind w:right="-530"/>
        <w:rPr>
          <w:rFonts w:ascii="Arial" w:hAnsi="Arial" w:cs="Arial"/>
          <w:snapToGrid w:val="0"/>
          <w:color w:val="FF0000"/>
          <w:sz w:val="20"/>
          <w:lang w:val="pl-PL"/>
        </w:rPr>
      </w:pPr>
    </w:p>
    <w:p w:rsidR="00923903" w:rsidRPr="005949D9" w:rsidRDefault="00923903" w:rsidP="00923903">
      <w:pPr>
        <w:spacing w:line="260" w:lineRule="atLeast"/>
        <w:rPr>
          <w:rFonts w:ascii="Arial" w:hAnsi="Arial" w:cs="Arial"/>
          <w:sz w:val="20"/>
          <w:lang w:val="pl-PL"/>
        </w:rPr>
      </w:pPr>
      <w:r w:rsidRPr="005949D9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5949D9">
        <w:rPr>
          <w:rFonts w:ascii="Arial" w:hAnsi="Arial" w:cs="Arial"/>
          <w:b/>
          <w:spacing w:val="15"/>
          <w:sz w:val="20"/>
          <w:lang w:val="pl-PL"/>
        </w:rPr>
        <w:t>dnia</w:t>
      </w:r>
      <w:r w:rsidRPr="005949D9">
        <w:rPr>
          <w:rFonts w:ascii="Arial" w:hAnsi="Arial" w:cs="Arial"/>
          <w:b/>
          <w:sz w:val="20"/>
          <w:lang w:val="pl-PL"/>
        </w:rPr>
        <w:t xml:space="preserve"> </w:t>
      </w:r>
      <w:r w:rsidR="005949D9" w:rsidRPr="005949D9">
        <w:rPr>
          <w:rFonts w:ascii="Arial" w:hAnsi="Arial" w:cs="Arial"/>
          <w:b/>
          <w:sz w:val="20"/>
          <w:lang w:val="pl-PL"/>
        </w:rPr>
        <w:t>04.09.</w:t>
      </w:r>
      <w:r w:rsidRPr="005949D9">
        <w:rPr>
          <w:rFonts w:ascii="Arial" w:hAnsi="Arial" w:cs="Arial"/>
          <w:b/>
          <w:spacing w:val="20"/>
          <w:sz w:val="20"/>
          <w:lang w:val="pl-PL"/>
        </w:rPr>
        <w:t>2014</w:t>
      </w:r>
      <w:r w:rsidRPr="005949D9">
        <w:rPr>
          <w:rFonts w:ascii="Arial" w:hAnsi="Arial" w:cs="Arial"/>
          <w:b/>
          <w:sz w:val="20"/>
          <w:lang w:val="pl-PL"/>
        </w:rPr>
        <w:t xml:space="preserve"> r. do godz</w:t>
      </w:r>
      <w:proofErr w:type="gramStart"/>
      <w:r w:rsidRPr="005949D9">
        <w:rPr>
          <w:rFonts w:ascii="Arial" w:hAnsi="Arial" w:cs="Arial"/>
          <w:b/>
          <w:sz w:val="20"/>
          <w:lang w:val="pl-PL"/>
        </w:rPr>
        <w:t>. 11:00 w</w:t>
      </w:r>
      <w:proofErr w:type="gramEnd"/>
      <w:r w:rsidRPr="005949D9">
        <w:rPr>
          <w:rFonts w:ascii="Arial" w:hAnsi="Arial" w:cs="Arial"/>
          <w:b/>
          <w:sz w:val="20"/>
          <w:lang w:val="pl-PL"/>
        </w:rPr>
        <w:t xml:space="preserve"> siedzibie Zamawiającego w pok. 245</w:t>
      </w:r>
    </w:p>
    <w:p w:rsidR="00923903" w:rsidRPr="005949D9" w:rsidRDefault="00923903" w:rsidP="00923903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923903" w:rsidRPr="005949D9" w:rsidRDefault="00923903" w:rsidP="00923903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5949D9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923903" w:rsidRPr="005949D9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5949D9">
        <w:rPr>
          <w:rFonts w:ascii="Arial" w:hAnsi="Arial" w:cs="Arial"/>
          <w:snapToGrid w:val="0"/>
          <w:sz w:val="20"/>
          <w:lang w:val="pl-PL"/>
        </w:rPr>
        <w:t xml:space="preserve">Oferty złożone po terminie będą zwrócone wykonawcom bez otwierania, </w:t>
      </w:r>
    </w:p>
    <w:p w:rsidR="00923903" w:rsidRPr="005949D9" w:rsidRDefault="00923903" w:rsidP="00923903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sz w:val="20"/>
          <w:lang w:val="pl-PL"/>
        </w:rPr>
      </w:pPr>
      <w:r w:rsidRPr="005949D9">
        <w:rPr>
          <w:rFonts w:ascii="Arial" w:hAnsi="Arial" w:cs="Arial"/>
          <w:snapToGrid w:val="0"/>
          <w:sz w:val="20"/>
          <w:lang w:val="pl-PL"/>
        </w:rPr>
        <w:tab/>
      </w:r>
    </w:p>
    <w:p w:rsidR="00923903" w:rsidRPr="005949D9" w:rsidRDefault="00923903" w:rsidP="00923903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sz w:val="20"/>
          <w:lang w:val="pl-PL"/>
        </w:rPr>
      </w:pPr>
      <w:r w:rsidRPr="005949D9">
        <w:rPr>
          <w:rFonts w:ascii="Arial" w:hAnsi="Arial" w:cs="Arial"/>
          <w:snapToGrid w:val="0"/>
          <w:sz w:val="20"/>
          <w:lang w:val="pl-PL"/>
        </w:rPr>
        <w:t>Miejsce otwarcia ofert:</w:t>
      </w:r>
    </w:p>
    <w:p w:rsidR="00923903" w:rsidRPr="005949D9" w:rsidRDefault="00923903" w:rsidP="00923903">
      <w:pPr>
        <w:widowControl w:val="0"/>
        <w:rPr>
          <w:rFonts w:ascii="Arial" w:hAnsi="Arial" w:cs="Arial"/>
          <w:b/>
          <w:sz w:val="20"/>
          <w:lang w:val="pl-PL"/>
        </w:rPr>
      </w:pPr>
      <w:r w:rsidRPr="005949D9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5949D9" w:rsidRPr="005949D9">
        <w:rPr>
          <w:rFonts w:ascii="Arial" w:hAnsi="Arial" w:cs="Arial"/>
          <w:b/>
          <w:sz w:val="20"/>
          <w:lang w:val="pl-PL"/>
        </w:rPr>
        <w:t>04.09.2014</w:t>
      </w:r>
      <w:proofErr w:type="gramStart"/>
      <w:r w:rsidR="009C0DBB" w:rsidRPr="005949D9">
        <w:rPr>
          <w:rFonts w:ascii="Arial" w:hAnsi="Arial" w:cs="Arial"/>
          <w:b/>
          <w:sz w:val="20"/>
          <w:lang w:val="pl-PL"/>
        </w:rPr>
        <w:t xml:space="preserve">r. </w:t>
      </w:r>
      <w:r w:rsidRPr="005949D9">
        <w:rPr>
          <w:rFonts w:ascii="Arial" w:hAnsi="Arial" w:cs="Arial"/>
          <w:b/>
          <w:sz w:val="20"/>
          <w:lang w:val="pl-PL"/>
        </w:rPr>
        <w:t xml:space="preserve"> o</w:t>
      </w:r>
      <w:proofErr w:type="gramEnd"/>
      <w:r w:rsidRPr="005949D9">
        <w:rPr>
          <w:rFonts w:ascii="Arial" w:hAnsi="Arial" w:cs="Arial"/>
          <w:b/>
          <w:sz w:val="20"/>
          <w:lang w:val="pl-PL"/>
        </w:rPr>
        <w:t xml:space="preserve"> godz. 11:15 w siedzibie zamawiającego w pok. 202</w:t>
      </w:r>
    </w:p>
    <w:p w:rsidR="00923903" w:rsidRPr="00800DB1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800DB1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00DB1">
        <w:rPr>
          <w:rFonts w:ascii="Arial" w:hAnsi="Arial" w:cs="Arial"/>
          <w:b/>
          <w:snapToGrid w:val="0"/>
          <w:sz w:val="20"/>
          <w:lang w:val="pl-PL"/>
        </w:rPr>
        <w:t>3</w:t>
      </w:r>
      <w:r w:rsidRPr="00800DB1">
        <w:rPr>
          <w:rFonts w:ascii="Arial" w:hAnsi="Arial" w:cs="Arial"/>
          <w:snapToGrid w:val="0"/>
          <w:sz w:val="20"/>
          <w:lang w:val="pl-PL"/>
        </w:rPr>
        <w:t>. Sesja otwarcia ofert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800DB1">
        <w:rPr>
          <w:rFonts w:ascii="Arial" w:hAnsi="Arial" w:cs="Arial"/>
          <w:b/>
          <w:snapToGrid w:val="0"/>
          <w:sz w:val="20"/>
          <w:lang w:val="pl-PL"/>
        </w:rPr>
        <w:t>4.</w:t>
      </w:r>
      <w:r w:rsidRPr="007F7EE6">
        <w:rPr>
          <w:rFonts w:ascii="Arial" w:hAnsi="Arial" w:cs="Arial"/>
          <w:snapToGrid w:val="0"/>
          <w:sz w:val="20"/>
          <w:lang w:val="pl-PL"/>
        </w:rPr>
        <w:t>Wyjaśnienia w toku badania i oceny ofert.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Zamawiający wzywa wykonawców którzy w wyznaczonym terminie nie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złożyli  oświadczeń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923903" w:rsidRPr="007F7EE6" w:rsidRDefault="00923903" w:rsidP="00923903">
      <w:pPr>
        <w:widowControl w:val="0"/>
        <w:ind w:left="653"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Szczegóły zawarte w art.26 ust.3 Prawa zamówień publicznych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W toku badania i oceny ofert zamawiający może żądać od wykonawców wyjaśnień dotyczących treści złożonych ofert.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7F7EE6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  <w:r w:rsidRPr="007F7EE6">
        <w:rPr>
          <w:rFonts w:ascii="Arial" w:hAnsi="Arial" w:cs="Arial"/>
          <w:snapToGrid w:val="0"/>
          <w:sz w:val="20"/>
          <w:lang w:val="pl-PL"/>
        </w:rPr>
        <w:t xml:space="preserve">,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nie powodujące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istotnych zmian w treści oferty – niezwłocznie zawiadamiając o tym wykonawcę zgodnie z art. 87 pkt 2 </w:t>
      </w:r>
      <w:proofErr w:type="spellStart"/>
      <w:r w:rsidRPr="007F7EE6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7F7EE6">
        <w:rPr>
          <w:rFonts w:ascii="Arial" w:hAnsi="Arial" w:cs="Arial"/>
          <w:snapToGrid w:val="0"/>
          <w:sz w:val="20"/>
          <w:lang w:val="pl-PL"/>
        </w:rPr>
        <w:t>.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Oferta wykonawcy, który w terminie 3 dni od otrzymania zawiadomienia o </w:t>
      </w:r>
      <w:proofErr w:type="gramStart"/>
      <w:r w:rsidRPr="007F7EE6">
        <w:rPr>
          <w:rFonts w:ascii="Arial" w:hAnsi="Arial" w:cs="Arial"/>
          <w:snapToGrid w:val="0"/>
          <w:sz w:val="20"/>
          <w:lang w:val="pl-PL"/>
        </w:rPr>
        <w:t>poprawieniu  omyłek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nie zgodził się na poprawienie omyłek o których mowa w art. 87 ust 2 pkt 3,uPzp  podlega odrzuceniu.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923903" w:rsidRPr="007F7EE6" w:rsidRDefault="00923903" w:rsidP="00923903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XVI. Opis sposobu obliczenia ceny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Cena oferty uwzględnia wszystkie zobowiązania i musi być podana czytelnie w PLN cyfrowo i słownie, z wyodrębnieniem należnego podatku VAT - jeżeli występuje.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Cena podana w ofercie powinna obejmować wszystkie koszty i składniki związane z wykonaniem zamówienia.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Cena może być tylko jedna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Cena nie ulega zmianie przez okres ważności oferty (związania).</w:t>
      </w:r>
    </w:p>
    <w:p w:rsidR="00923903" w:rsidRPr="007F7EE6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XVII. Informacje dotyczące walut obcych, w jakich mogą być prowadzone rozliczenia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Zamawiający nie dopuszcza rozliczeń w walutach obcych</w:t>
      </w:r>
    </w:p>
    <w:p w:rsidR="00923903" w:rsidRPr="007F7EE6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/>
          <w:snapToGrid w:val="0"/>
          <w:sz w:val="20"/>
          <w:lang w:val="pl-PL"/>
        </w:rPr>
      </w:pPr>
      <w:r w:rsidRPr="007F7EE6">
        <w:rPr>
          <w:rFonts w:ascii="Arial" w:hAnsi="Arial" w:cs="Arial"/>
          <w:b/>
          <w:snapToGrid w:val="0"/>
          <w:sz w:val="20"/>
          <w:lang w:val="pl-PL"/>
        </w:rPr>
        <w:t>XVIII. Kryteria oceny oferty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7F7EE6">
        <w:rPr>
          <w:rFonts w:ascii="Arial" w:hAnsi="Arial" w:cs="Arial"/>
          <w:bCs/>
          <w:snapToGrid w:val="0"/>
          <w:sz w:val="20"/>
          <w:lang w:val="pl-PL"/>
        </w:rPr>
        <w:t xml:space="preserve">Zamawiający uzna oferty za spełniające wymagania i przyjmie do szczegółowego </w:t>
      </w:r>
      <w:proofErr w:type="gramStart"/>
      <w:r w:rsidRPr="007F7EE6">
        <w:rPr>
          <w:rFonts w:ascii="Arial" w:hAnsi="Arial" w:cs="Arial"/>
          <w:bCs/>
          <w:snapToGrid w:val="0"/>
          <w:sz w:val="20"/>
          <w:lang w:val="pl-PL"/>
        </w:rPr>
        <w:t>rozpatrywania jeżeli</w:t>
      </w:r>
      <w:proofErr w:type="gramEnd"/>
      <w:r w:rsidRPr="007F7EE6">
        <w:rPr>
          <w:rFonts w:ascii="Arial" w:hAnsi="Arial" w:cs="Arial"/>
          <w:bCs/>
          <w:snapToGrid w:val="0"/>
          <w:sz w:val="20"/>
          <w:lang w:val="pl-PL"/>
        </w:rPr>
        <w:t>: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7F7EE6">
        <w:rPr>
          <w:rFonts w:ascii="Arial" w:hAnsi="Arial" w:cs="Arial"/>
          <w:bCs/>
          <w:snapToGrid w:val="0"/>
          <w:sz w:val="20"/>
          <w:lang w:val="pl-PL"/>
        </w:rPr>
        <w:t>-oferta spełnia wymagania określone niniejszą specyfikacją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7F7EE6">
        <w:rPr>
          <w:rFonts w:ascii="Arial" w:hAnsi="Arial" w:cs="Arial"/>
          <w:bCs/>
          <w:snapToGrid w:val="0"/>
          <w:sz w:val="20"/>
          <w:lang w:val="pl-PL"/>
        </w:rPr>
        <w:t>-oferta została złożona w określonym przez Zamawiającego terminie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Cs/>
          <w:snapToGrid w:val="0"/>
          <w:sz w:val="20"/>
          <w:lang w:val="pl-PL"/>
        </w:rPr>
      </w:pPr>
      <w:r w:rsidRPr="007F7EE6">
        <w:rPr>
          <w:rFonts w:ascii="Arial" w:hAnsi="Arial" w:cs="Arial"/>
          <w:bCs/>
          <w:snapToGrid w:val="0"/>
          <w:sz w:val="20"/>
          <w:lang w:val="pl-PL"/>
        </w:rPr>
        <w:t xml:space="preserve">-Wykonawca przedstawił ofertę </w:t>
      </w:r>
      <w:proofErr w:type="gramStart"/>
      <w:r w:rsidRPr="007F7EE6">
        <w:rPr>
          <w:rFonts w:ascii="Arial" w:hAnsi="Arial" w:cs="Arial"/>
          <w:bCs/>
          <w:snapToGrid w:val="0"/>
          <w:sz w:val="20"/>
          <w:lang w:val="pl-PL"/>
        </w:rPr>
        <w:t>zgodną co</w:t>
      </w:r>
      <w:proofErr w:type="gramEnd"/>
      <w:r w:rsidRPr="007F7EE6">
        <w:rPr>
          <w:rFonts w:ascii="Arial" w:hAnsi="Arial" w:cs="Arial"/>
          <w:bCs/>
          <w:snapToGrid w:val="0"/>
          <w:sz w:val="20"/>
          <w:lang w:val="pl-PL"/>
        </w:rPr>
        <w:t xml:space="preserve"> do treści z wymaganiami Zamawiającego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bCs/>
          <w:i/>
          <w:snapToGrid w:val="0"/>
          <w:sz w:val="20"/>
          <w:lang w:val="pl-PL"/>
        </w:rPr>
      </w:pPr>
      <w:r w:rsidRPr="007F7EE6">
        <w:rPr>
          <w:rFonts w:ascii="Arial" w:hAnsi="Arial" w:cs="Arial"/>
          <w:bCs/>
          <w:snapToGrid w:val="0"/>
          <w:sz w:val="20"/>
          <w:lang w:val="pl-PL"/>
        </w:rPr>
        <w:t>-wniesiono poprawnie wadium, jeśli jest wymagane</w:t>
      </w:r>
    </w:p>
    <w:p w:rsidR="00923903" w:rsidRPr="007F7EE6" w:rsidRDefault="00923903" w:rsidP="00923903">
      <w:pPr>
        <w:widowControl w:val="0"/>
        <w:ind w:right="448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1. Kryteria oceny ofert – stosowanie matematycznych obliczeń przy ocenie ofert, stanowi podstawową zasadę oceny ofert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Wybór oferty dokonany zostanie na podstawie niżej przedstawionych kryteriów (nazwa kryterium, waga, sposób punktowania):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---------------------------------------------------------------------------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| </w:t>
      </w:r>
      <w:r w:rsidRPr="007F7EE6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</w:t>
      </w:r>
      <w:proofErr w:type="gramStart"/>
      <w:r w:rsidRPr="007F7EE6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kryterium                 </w:t>
      </w:r>
      <w:r w:rsidRPr="007F7EE6">
        <w:rPr>
          <w:rFonts w:ascii="Arial" w:hAnsi="Arial" w:cs="Arial"/>
          <w:snapToGrid w:val="0"/>
          <w:sz w:val="20"/>
          <w:lang w:val="pl-PL"/>
        </w:rPr>
        <w:t xml:space="preserve">                               |</w:t>
      </w:r>
      <w:r w:rsidRPr="007F7EE6">
        <w:rPr>
          <w:rFonts w:ascii="Arial" w:hAnsi="Arial" w:cs="Arial"/>
          <w:b/>
          <w:snapToGrid w:val="0"/>
          <w:sz w:val="20"/>
          <w:u w:val="single"/>
          <w:lang w:val="pl-PL"/>
        </w:rPr>
        <w:t>Waga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   |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----------------------------------------------------------------------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>|</w:t>
      </w:r>
      <w:proofErr w:type="gramStart"/>
      <w:r w:rsidRPr="007F7EE6">
        <w:rPr>
          <w:rFonts w:ascii="Arial" w:hAnsi="Arial" w:cs="Arial"/>
          <w:b/>
          <w:snapToGrid w:val="0"/>
          <w:sz w:val="20"/>
          <w:lang w:val="pl-PL"/>
        </w:rPr>
        <w:t>cena</w:t>
      </w:r>
      <w:r w:rsidRPr="007F7EE6">
        <w:rPr>
          <w:rFonts w:ascii="Arial" w:hAnsi="Arial" w:cs="Arial"/>
          <w:snapToGrid w:val="0"/>
          <w:sz w:val="20"/>
          <w:lang w:val="pl-PL"/>
        </w:rPr>
        <w:t xml:space="preserve">                                                  </w:t>
      </w:r>
      <w:proofErr w:type="gramEnd"/>
      <w:r w:rsidRPr="007F7EE6">
        <w:rPr>
          <w:rFonts w:ascii="Arial" w:hAnsi="Arial" w:cs="Arial"/>
          <w:snapToGrid w:val="0"/>
          <w:sz w:val="20"/>
          <w:lang w:val="pl-PL"/>
        </w:rPr>
        <w:t xml:space="preserve">          |</w:t>
      </w:r>
      <w:r w:rsidRPr="007F7EE6">
        <w:rPr>
          <w:rFonts w:ascii="Arial" w:hAnsi="Arial" w:cs="Arial"/>
          <w:b/>
          <w:snapToGrid w:val="0"/>
          <w:sz w:val="20"/>
          <w:lang w:val="pl-PL"/>
        </w:rPr>
        <w:t xml:space="preserve">100% </w:t>
      </w:r>
      <w:r w:rsidRPr="007F7EE6">
        <w:rPr>
          <w:rFonts w:ascii="Arial" w:hAnsi="Arial" w:cs="Arial"/>
          <w:snapToGrid w:val="0"/>
          <w:sz w:val="20"/>
          <w:lang w:val="pl-PL"/>
        </w:rPr>
        <w:t xml:space="preserve">     </w:t>
      </w:r>
    </w:p>
    <w:p w:rsidR="00923903" w:rsidRPr="007F7EE6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</w:p>
    <w:p w:rsidR="00923903" w:rsidRPr="007867E0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F7EE6">
        <w:rPr>
          <w:rFonts w:ascii="Arial" w:hAnsi="Arial" w:cs="Arial"/>
          <w:snapToGrid w:val="0"/>
          <w:sz w:val="20"/>
          <w:lang w:val="pl-PL"/>
        </w:rPr>
        <w:t xml:space="preserve">Oferta wypełniająca w najwyższym stopniu wymagania otrzyma maksymalną liczbę punktów. Pozostałym </w:t>
      </w:r>
      <w:r w:rsidRPr="007867E0">
        <w:rPr>
          <w:rFonts w:ascii="Arial" w:hAnsi="Arial" w:cs="Arial"/>
          <w:snapToGrid w:val="0"/>
          <w:sz w:val="20"/>
          <w:lang w:val="pl-PL"/>
        </w:rPr>
        <w:t xml:space="preserve">ofertom, wypełniającym wymagania kryterialne przypisana zostanie odpowiednio mniejsza (proporcjonalnie mniejsza) liczba punktów. Wynik będzie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traktowany jako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wartość punktowa oferty.</w:t>
      </w:r>
    </w:p>
    <w:p w:rsidR="00923903" w:rsidRPr="007867E0" w:rsidRDefault="00923903" w:rsidP="0092390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2. Zastosowane wzory do obliczenia punktowego </w:t>
      </w:r>
    </w:p>
    <w:p w:rsidR="00923903" w:rsidRPr="007867E0" w:rsidRDefault="00923903" w:rsidP="00923903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sz w:val="20"/>
          <w:u w:val="single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u w:val="single"/>
          <w:lang w:val="pl-PL"/>
        </w:rPr>
        <w:t xml:space="preserve">Nazwa </w:t>
      </w:r>
      <w:proofErr w:type="gramStart"/>
      <w:r w:rsidRPr="007867E0">
        <w:rPr>
          <w:rFonts w:ascii="Arial" w:hAnsi="Arial" w:cs="Arial"/>
          <w:b/>
          <w:snapToGrid w:val="0"/>
          <w:sz w:val="20"/>
          <w:u w:val="single"/>
          <w:lang w:val="pl-PL"/>
        </w:rPr>
        <w:t>kryterium   : cena</w:t>
      </w:r>
      <w:proofErr w:type="gramEnd"/>
    </w:p>
    <w:p w:rsidR="00923903" w:rsidRPr="007867E0" w:rsidRDefault="00923903" w:rsidP="00923903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b/>
          <w:snapToGrid w:val="0"/>
          <w:sz w:val="20"/>
          <w:lang w:val="pl-PL"/>
        </w:rPr>
        <w:t xml:space="preserve">Wzór  : </w:t>
      </w:r>
      <w:proofErr w:type="spellStart"/>
      <w:r w:rsidRPr="007867E0">
        <w:rPr>
          <w:rFonts w:ascii="Arial" w:hAnsi="Arial" w:cs="Arial"/>
          <w:b/>
          <w:snapToGrid w:val="0"/>
          <w:sz w:val="20"/>
          <w:lang w:val="pl-PL"/>
        </w:rPr>
        <w:t>Wn</w:t>
      </w:r>
      <w:proofErr w:type="spellEnd"/>
      <w:proofErr w:type="gramEnd"/>
      <w:r w:rsidRPr="007867E0">
        <w:rPr>
          <w:rFonts w:ascii="Arial" w:hAnsi="Arial" w:cs="Arial"/>
          <w:b/>
          <w:snapToGrid w:val="0"/>
          <w:sz w:val="20"/>
          <w:lang w:val="pl-PL"/>
        </w:rPr>
        <w:t xml:space="preserve"> / </w:t>
      </w:r>
      <w:proofErr w:type="spellStart"/>
      <w:r w:rsidRPr="007867E0">
        <w:rPr>
          <w:rFonts w:ascii="Arial" w:hAnsi="Arial" w:cs="Arial"/>
          <w:b/>
          <w:snapToGrid w:val="0"/>
          <w:sz w:val="20"/>
          <w:lang w:val="pl-PL"/>
        </w:rPr>
        <w:t>Wb</w:t>
      </w:r>
      <w:proofErr w:type="spellEnd"/>
      <w:r w:rsidRPr="007867E0">
        <w:rPr>
          <w:rFonts w:ascii="Arial" w:hAnsi="Arial" w:cs="Arial"/>
          <w:b/>
          <w:snapToGrid w:val="0"/>
          <w:sz w:val="20"/>
          <w:lang w:val="pl-PL"/>
        </w:rPr>
        <w:t xml:space="preserve"> x 100% x 100 = WP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Sposób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oceny  :  oferta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najtańsza spośród ofert nie odrzuconych otrzyma 100 pkt  pozostałe proporcjonalnie mniej według przedstawionego wzoru 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7867E0">
        <w:rPr>
          <w:rFonts w:ascii="Arial" w:hAnsi="Arial" w:cs="Arial"/>
          <w:snapToGrid w:val="0"/>
          <w:sz w:val="20"/>
          <w:lang w:val="pl-PL"/>
        </w:rPr>
        <w:t>Wn</w:t>
      </w:r>
      <w:proofErr w:type="spellEnd"/>
      <w:r w:rsidRPr="007867E0">
        <w:rPr>
          <w:rFonts w:ascii="Arial" w:hAnsi="Arial" w:cs="Arial"/>
          <w:snapToGrid w:val="0"/>
          <w:sz w:val="20"/>
          <w:lang w:val="pl-PL"/>
        </w:rPr>
        <w:t xml:space="preserve"> – wartość najtańszej oferty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nie odrzuconej</w:t>
      </w:r>
      <w:proofErr w:type="gramEnd"/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spellStart"/>
      <w:r w:rsidRPr="007867E0">
        <w:rPr>
          <w:rFonts w:ascii="Arial" w:hAnsi="Arial" w:cs="Arial"/>
          <w:snapToGrid w:val="0"/>
          <w:sz w:val="20"/>
          <w:lang w:val="pl-PL"/>
        </w:rPr>
        <w:t>Wb</w:t>
      </w:r>
      <w:proofErr w:type="spellEnd"/>
      <w:r w:rsidRPr="007867E0">
        <w:rPr>
          <w:rFonts w:ascii="Arial" w:hAnsi="Arial" w:cs="Arial"/>
          <w:snapToGrid w:val="0"/>
          <w:sz w:val="20"/>
          <w:lang w:val="pl-PL"/>
        </w:rPr>
        <w:t xml:space="preserve"> – wartość oferty badanej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nie odrzuconej</w:t>
      </w:r>
      <w:proofErr w:type="gramEnd"/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100 – stały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wskaźnik  ;  100% - znaczenie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kryterium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WP – liczba otrzymanych punktów</w:t>
      </w:r>
    </w:p>
    <w:p w:rsidR="00923903" w:rsidRPr="007867E0" w:rsidRDefault="00923903" w:rsidP="00923903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Wynik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1. Wykonawcy, którego ofertę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wybrano jako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najkorzystniejszą jest zobowiązany do jej zawarcia w terminie nie krótszym niż 5 dni od dnia ogłoszenia wyniku. W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przypadku gdy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w postępowaniu wpłynęła jedna ważna oferta termin może być krótszy. 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</w:p>
    <w:p w:rsidR="00923903" w:rsidRPr="007867E0" w:rsidRDefault="00923903" w:rsidP="00923903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XX. Zabezpieczenie należytego wykonania umowy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Zamawiający nie przewiduje wniesienia zabezpieczenia należytego wykonania umowy 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XXI. Warunki umowy</w:t>
      </w:r>
    </w:p>
    <w:p w:rsidR="00923903" w:rsidRPr="007867E0" w:rsidRDefault="00923903" w:rsidP="0092390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1</w:t>
      </w:r>
      <w:r w:rsidRPr="007867E0">
        <w:rPr>
          <w:rFonts w:ascii="Arial" w:hAnsi="Arial" w:cs="Arial"/>
          <w:snapToGrid w:val="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923903" w:rsidRPr="007867E0" w:rsidRDefault="00923903" w:rsidP="0092390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2</w:t>
      </w:r>
      <w:r w:rsidRPr="007867E0">
        <w:rPr>
          <w:rFonts w:ascii="Arial" w:hAnsi="Arial" w:cs="Arial"/>
          <w:snapToGrid w:val="0"/>
          <w:sz w:val="20"/>
          <w:lang w:val="pl-PL"/>
        </w:rPr>
        <w:tab/>
        <w:t>O miejscu i terminie podpisania umowy zamawiający powiadomi dostawcę odrębnym pismem lub telefonicznie</w:t>
      </w:r>
    </w:p>
    <w:p w:rsidR="00923903" w:rsidRPr="007867E0" w:rsidRDefault="00923903" w:rsidP="0092390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3</w:t>
      </w:r>
      <w:r w:rsidRPr="007867E0">
        <w:rPr>
          <w:rFonts w:ascii="Arial" w:hAnsi="Arial" w:cs="Arial"/>
          <w:snapToGrid w:val="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923903" w:rsidRPr="007867E0" w:rsidRDefault="00923903" w:rsidP="00923903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4</w:t>
      </w:r>
      <w:r w:rsidRPr="007867E0">
        <w:rPr>
          <w:rFonts w:ascii="Arial" w:hAnsi="Arial" w:cs="Arial"/>
          <w:snapToGrid w:val="0"/>
          <w:sz w:val="20"/>
          <w:lang w:val="pl-PL"/>
        </w:rPr>
        <w:tab/>
        <w:t>Postanowienia umowy zawarto w: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     projekcie umowy, który stanowi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załącznik  nr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4 do </w:t>
      </w:r>
      <w:proofErr w:type="spellStart"/>
      <w:r w:rsidRPr="007867E0">
        <w:rPr>
          <w:rFonts w:ascii="Arial" w:hAnsi="Arial" w:cs="Arial"/>
          <w:snapToGrid w:val="0"/>
          <w:sz w:val="20"/>
          <w:lang w:val="pl-PL"/>
        </w:rPr>
        <w:t>siwz</w:t>
      </w:r>
      <w:proofErr w:type="spellEnd"/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5  Zamawiający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zastrzega sobie możliwość zmniejszenia ilości zamawianego towaru w trakcie 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   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realizacji  umowy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do faktycznie zamówionego asortymentu na skutek okoliczności, których nie </w:t>
      </w:r>
    </w:p>
    <w:p w:rsidR="00923903" w:rsidRPr="007867E0" w:rsidRDefault="00923903" w:rsidP="00923903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   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można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było przewidzieć w chwili wyboru najkorzystniejszej oferty i podpisywania umowy.</w:t>
      </w:r>
    </w:p>
    <w:p w:rsidR="00923903" w:rsidRPr="007867E0" w:rsidRDefault="00923903" w:rsidP="00923903">
      <w:pPr>
        <w:widowControl w:val="0"/>
        <w:ind w:left="113"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W związku z powyższym wartość umowy zostanie pomniejszona.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b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XXII. Środki ochrony prawnej</w:t>
      </w:r>
    </w:p>
    <w:p w:rsidR="00923903" w:rsidRPr="007867E0" w:rsidRDefault="00923903" w:rsidP="00923903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7867E0">
        <w:rPr>
          <w:rFonts w:ascii="Arial" w:eastAsia="TimesNewRoman,Bold" w:hAnsi="Arial" w:cs="Arial"/>
          <w:bCs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923903" w:rsidRPr="007867E0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7867E0">
        <w:rPr>
          <w:rFonts w:ascii="Arial" w:eastAsia="TimesNewRoman,Bold" w:hAnsi="Arial" w:cs="Arial"/>
          <w:bCs/>
          <w:sz w:val="20"/>
          <w:lang w:val="pl-PL"/>
        </w:rPr>
        <w:t xml:space="preserve">2. Odwołanie wnosi się do Prezesa Krajowej Izby Odwoławczej w formie pisemnej na zasadach i terminach (5 </w:t>
      </w:r>
      <w:r w:rsidRPr="007867E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7867E0">
        <w:rPr>
          <w:rFonts w:ascii="Arial" w:eastAsia="TimesNewRoman,Bold" w:hAnsi="Arial" w:cs="Arial"/>
          <w:bCs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923903" w:rsidRPr="007867E0" w:rsidRDefault="00923903" w:rsidP="00923903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7867E0">
        <w:rPr>
          <w:rFonts w:ascii="Arial" w:eastAsia="TimesNewRoman,Bold" w:hAnsi="Arial" w:cs="Arial"/>
          <w:bCs/>
          <w:sz w:val="20"/>
          <w:lang w:val="pl-PL"/>
        </w:rPr>
        <w:t xml:space="preserve">3. </w:t>
      </w:r>
      <w:proofErr w:type="gramStart"/>
      <w:r w:rsidRPr="007867E0">
        <w:rPr>
          <w:rFonts w:ascii="Arial" w:hAnsi="Arial" w:cs="Arial"/>
          <w:bCs/>
          <w:sz w:val="20"/>
          <w:lang w:val="pl-PL"/>
        </w:rPr>
        <w:t>Wykonawca  mo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ż</w:t>
      </w:r>
      <w:r w:rsidRPr="007867E0">
        <w:rPr>
          <w:rFonts w:ascii="Arial" w:hAnsi="Arial" w:cs="Arial"/>
          <w:bCs/>
          <w:sz w:val="20"/>
          <w:lang w:val="pl-PL"/>
        </w:rPr>
        <w:t>e</w:t>
      </w:r>
      <w:proofErr w:type="gramEnd"/>
      <w:r w:rsidRPr="007867E0">
        <w:rPr>
          <w:rFonts w:ascii="Arial" w:hAnsi="Arial" w:cs="Arial"/>
          <w:bCs/>
          <w:sz w:val="20"/>
          <w:lang w:val="pl-PL"/>
        </w:rPr>
        <w:t xml:space="preserve"> w terminie przewidzianym do wniesienia odwołania poinformowa</w:t>
      </w:r>
      <w:r w:rsidRPr="007867E0">
        <w:rPr>
          <w:rFonts w:ascii="Arial" w:eastAsia="TimesNewRoman,Bold" w:hAnsi="Arial" w:cs="Arial"/>
          <w:bCs/>
          <w:sz w:val="20"/>
          <w:lang w:val="pl-PL"/>
        </w:rPr>
        <w:t xml:space="preserve">ć </w:t>
      </w:r>
      <w:r w:rsidRPr="007867E0">
        <w:rPr>
          <w:rFonts w:ascii="Arial" w:hAnsi="Arial" w:cs="Arial"/>
          <w:bCs/>
          <w:sz w:val="20"/>
          <w:lang w:val="pl-PL"/>
        </w:rPr>
        <w:t>zamawiaj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ą</w:t>
      </w:r>
      <w:r w:rsidRPr="007867E0">
        <w:rPr>
          <w:rFonts w:ascii="Arial" w:hAnsi="Arial" w:cs="Arial"/>
          <w:bCs/>
          <w:sz w:val="20"/>
          <w:lang w:val="pl-PL"/>
        </w:rPr>
        <w:t>cego o niezgodnej z przepisami ustawy czynno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ś</w:t>
      </w:r>
      <w:r w:rsidRPr="007867E0">
        <w:rPr>
          <w:rFonts w:ascii="Arial" w:hAnsi="Arial" w:cs="Arial"/>
          <w:bCs/>
          <w:sz w:val="20"/>
          <w:lang w:val="pl-PL"/>
        </w:rPr>
        <w:t>ci podj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ę</w:t>
      </w:r>
      <w:r w:rsidRPr="007867E0">
        <w:rPr>
          <w:rFonts w:ascii="Arial" w:hAnsi="Arial" w:cs="Arial"/>
          <w:bCs/>
          <w:sz w:val="20"/>
          <w:lang w:val="pl-PL"/>
        </w:rPr>
        <w:t>tej przez niego lub zaniechaniu czynno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ś</w:t>
      </w:r>
      <w:r w:rsidRPr="007867E0">
        <w:rPr>
          <w:rFonts w:ascii="Arial" w:hAnsi="Arial" w:cs="Arial"/>
          <w:bCs/>
          <w:sz w:val="20"/>
          <w:lang w:val="pl-PL"/>
        </w:rPr>
        <w:t>ci, do której jest on zobowi</w:t>
      </w:r>
      <w:r w:rsidRPr="007867E0">
        <w:rPr>
          <w:rFonts w:ascii="Arial" w:eastAsia="TimesNewRoman,Bold" w:hAnsi="Arial" w:cs="Arial"/>
          <w:bCs/>
          <w:sz w:val="20"/>
          <w:lang w:val="pl-PL"/>
        </w:rPr>
        <w:t>ą</w:t>
      </w:r>
      <w:r w:rsidRPr="007867E0">
        <w:rPr>
          <w:rFonts w:ascii="Arial" w:hAnsi="Arial" w:cs="Arial"/>
          <w:bCs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7867E0">
        <w:rPr>
          <w:rFonts w:ascii="Arial" w:hAnsi="Arial" w:cs="Arial"/>
          <w:bCs/>
          <w:sz w:val="20"/>
          <w:lang w:val="pl-PL"/>
        </w:rPr>
        <w:t>uPzp</w:t>
      </w:r>
      <w:proofErr w:type="spellEnd"/>
      <w:r w:rsidRPr="007867E0">
        <w:rPr>
          <w:rFonts w:ascii="Arial" w:hAnsi="Arial" w:cs="Arial"/>
          <w:bCs/>
          <w:sz w:val="20"/>
          <w:lang w:val="pl-PL"/>
        </w:rPr>
        <w:t>.</w:t>
      </w:r>
    </w:p>
    <w:p w:rsidR="00923903" w:rsidRPr="007867E0" w:rsidRDefault="00923903" w:rsidP="00923903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0"/>
          <w:lang w:val="pl-PL"/>
        </w:rPr>
      </w:pPr>
      <w:r w:rsidRPr="007867E0">
        <w:rPr>
          <w:rFonts w:ascii="Arial" w:eastAsia="TimesNewRoman,Bold" w:hAnsi="Arial" w:cs="Arial"/>
          <w:bCs/>
          <w:sz w:val="20"/>
          <w:lang w:val="pl-PL"/>
        </w:rPr>
        <w:t>Pozostałe informacje zawarte są w Dziale VI Środki ochrony prawnej ustawy Prawo zamówień publicznych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XXIII. Ogłoszenia wyników przetargu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Wyniki postępowania zostaną ogłoszone zgodnie z wymogami ustawy Prawo zamówień publicznych oraz w siedzibie </w:t>
      </w: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 xml:space="preserve">zamawiającego . 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>Niezależnie od ogłoszenia wyników wszyscy wykonawcy uczestniczący w postępowaniu o zamówienie publiczne zostaną powiadomieni w formie pisemnej.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XXIV. Postanowienia końcowe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Zasady udostępniania dokumentów 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Udostępnienie zainteresowanym odbywać się będzie wg poniższych zasad: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zamawiający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udostępnia wskazane dokumenty po złożeniu pisemnego wniosku 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zamawiający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wyznacza termin, miejsce oraz zakres udostępnianych dokumentów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zamawiający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wyznaczy członka komisji, w którego obecności udostępnione zostaną dokumenty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i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zamawiający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umożliwi kopiowanie dokumentów odpłatnie, cena za 1 stronę 0,60 zł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proofErr w:type="gramStart"/>
      <w:r w:rsidRPr="007867E0">
        <w:rPr>
          <w:rFonts w:ascii="Arial" w:hAnsi="Arial" w:cs="Arial"/>
          <w:snapToGrid w:val="0"/>
          <w:sz w:val="20"/>
          <w:lang w:val="pl-PL"/>
        </w:rPr>
        <w:t>udostępnienie</w:t>
      </w:r>
      <w:proofErr w:type="gramEnd"/>
      <w:r w:rsidRPr="007867E0">
        <w:rPr>
          <w:rFonts w:ascii="Arial" w:hAnsi="Arial" w:cs="Arial"/>
          <w:snapToGrid w:val="0"/>
          <w:sz w:val="20"/>
          <w:lang w:val="pl-PL"/>
        </w:rPr>
        <w:t xml:space="preserve"> może mieć miejsce wyłącznie w siedzibie zamawiającego oraz w czasie godzin jego urzędowania.</w:t>
      </w:r>
    </w:p>
    <w:p w:rsidR="00923903" w:rsidRPr="007867E0" w:rsidRDefault="00923903" w:rsidP="00923903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snapToGrid w:val="0"/>
          <w:sz w:val="20"/>
          <w:lang w:val="pl-PL"/>
        </w:rPr>
        <w:t>W sprawach nieuregulowanych zastosowanie mają przepisy ustawy Prawo zamówień publicznych oraz Kodeks cywilny.</w:t>
      </w:r>
    </w:p>
    <w:p w:rsidR="00923903" w:rsidRPr="007867E0" w:rsidRDefault="00923903" w:rsidP="00923903">
      <w:pPr>
        <w:widowControl w:val="0"/>
        <w:ind w:left="57" w:right="-530"/>
        <w:rPr>
          <w:rFonts w:ascii="Arial" w:hAnsi="Arial" w:cs="Arial"/>
          <w:snapToGrid w:val="0"/>
          <w:sz w:val="20"/>
          <w:lang w:val="pl-PL"/>
        </w:rPr>
      </w:pPr>
      <w:r w:rsidRPr="007867E0">
        <w:rPr>
          <w:rFonts w:ascii="Arial" w:hAnsi="Arial" w:cs="Arial"/>
          <w:b/>
          <w:snapToGrid w:val="0"/>
          <w:sz w:val="20"/>
          <w:lang w:val="pl-PL"/>
        </w:rPr>
        <w:t>XXV. Załączniki</w:t>
      </w:r>
    </w:p>
    <w:p w:rsidR="00923903" w:rsidRPr="00BE75E3" w:rsidRDefault="00923903" w:rsidP="003E5781">
      <w:pPr>
        <w:pStyle w:val="Akapitzlist"/>
        <w:widowControl w:val="0"/>
        <w:numPr>
          <w:ilvl w:val="6"/>
          <w:numId w:val="30"/>
        </w:numPr>
        <w:ind w:left="284" w:right="-530" w:hanging="284"/>
        <w:rPr>
          <w:rFonts w:ascii="Arial" w:hAnsi="Arial" w:cs="Arial"/>
          <w:sz w:val="20"/>
          <w:lang w:val="pl-PL"/>
        </w:rPr>
      </w:pPr>
      <w:r w:rsidRPr="00BE75E3">
        <w:rPr>
          <w:rFonts w:ascii="Arial" w:hAnsi="Arial" w:cs="Arial"/>
          <w:sz w:val="20"/>
          <w:lang w:val="pl-PL"/>
        </w:rPr>
        <w:t>Formularz ofertowy- załącznik nr 1</w:t>
      </w:r>
    </w:p>
    <w:p w:rsidR="009C0DBB" w:rsidRPr="009C0DBB" w:rsidRDefault="00BE75E3" w:rsidP="00BE75E3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2. </w:t>
      </w:r>
      <w:r w:rsidR="009C0DBB" w:rsidRPr="00BE75E3">
        <w:rPr>
          <w:rFonts w:ascii="Arial" w:hAnsi="Arial" w:cs="Arial"/>
          <w:sz w:val="20"/>
          <w:lang w:val="pl-PL"/>
        </w:rPr>
        <w:t>Szczegółowy opis wymagań minimalnych</w:t>
      </w:r>
      <w:r w:rsidR="009C0DBB" w:rsidRPr="007867E0">
        <w:rPr>
          <w:rFonts w:ascii="Arial" w:hAnsi="Arial" w:cs="Arial"/>
          <w:snapToGrid w:val="0"/>
          <w:sz w:val="20"/>
          <w:lang w:val="pl-PL"/>
        </w:rPr>
        <w:t xml:space="preserve"> i parametrów technicznych</w:t>
      </w:r>
      <w:r w:rsidR="009C0DBB">
        <w:rPr>
          <w:rFonts w:ascii="Arial" w:hAnsi="Arial" w:cs="Arial"/>
          <w:snapToGrid w:val="0"/>
          <w:sz w:val="20"/>
          <w:lang w:val="pl-PL"/>
        </w:rPr>
        <w:t xml:space="preserve"> złącznik nr 2</w:t>
      </w:r>
    </w:p>
    <w:p w:rsidR="00923903" w:rsidRPr="007867E0" w:rsidRDefault="000405D3" w:rsidP="00923903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shd w:val="clear" w:color="auto" w:fill="FFFFFF"/>
          <w:lang w:val="pl-PL"/>
        </w:rPr>
        <w:t>3</w:t>
      </w:r>
      <w:r w:rsidR="00923903" w:rsidRPr="007867E0">
        <w:rPr>
          <w:rFonts w:ascii="Arial" w:hAnsi="Arial" w:cs="Arial"/>
          <w:sz w:val="20"/>
          <w:shd w:val="clear" w:color="auto" w:fill="FFFFFF"/>
          <w:lang w:val="pl-PL"/>
        </w:rPr>
        <w:t xml:space="preserve">. Wzory oświadczeń zgodnie z art. 22 </w:t>
      </w:r>
      <w:proofErr w:type="gramStart"/>
      <w:r w:rsidR="00923903" w:rsidRPr="007867E0">
        <w:rPr>
          <w:rFonts w:ascii="Arial" w:hAnsi="Arial" w:cs="Arial"/>
          <w:sz w:val="20"/>
          <w:shd w:val="clear" w:color="auto" w:fill="FFFFFF"/>
          <w:lang w:val="pl-PL"/>
        </w:rPr>
        <w:t>ust. 1  i</w:t>
      </w:r>
      <w:proofErr w:type="gramEnd"/>
      <w:r w:rsidR="00923903" w:rsidRPr="007867E0">
        <w:rPr>
          <w:rFonts w:ascii="Arial" w:hAnsi="Arial" w:cs="Arial"/>
          <w:sz w:val="20"/>
          <w:shd w:val="clear" w:color="auto" w:fill="FFFFFF"/>
          <w:lang w:val="pl-PL"/>
        </w:rPr>
        <w:t xml:space="preserve"> 24 ust. 1, 2 pkt 1-4  załącznik  nr 3</w:t>
      </w:r>
    </w:p>
    <w:p w:rsidR="00923903" w:rsidRPr="007867E0" w:rsidRDefault="000405D3" w:rsidP="00923903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4</w:t>
      </w:r>
      <w:r w:rsidR="00923903" w:rsidRPr="007867E0">
        <w:rPr>
          <w:rFonts w:ascii="Arial" w:hAnsi="Arial" w:cs="Arial"/>
          <w:sz w:val="20"/>
          <w:lang w:val="pl-PL"/>
        </w:rPr>
        <w:t xml:space="preserve">. Projekt </w:t>
      </w:r>
      <w:proofErr w:type="gramStart"/>
      <w:r w:rsidR="00923903" w:rsidRPr="007867E0">
        <w:rPr>
          <w:rFonts w:ascii="Arial" w:hAnsi="Arial" w:cs="Arial"/>
          <w:sz w:val="20"/>
          <w:lang w:val="pl-PL"/>
        </w:rPr>
        <w:t>umowy -  załącznik</w:t>
      </w:r>
      <w:proofErr w:type="gramEnd"/>
      <w:r w:rsidR="00923903" w:rsidRPr="007867E0">
        <w:rPr>
          <w:rFonts w:ascii="Arial" w:hAnsi="Arial" w:cs="Arial"/>
          <w:sz w:val="20"/>
          <w:lang w:val="pl-PL"/>
        </w:rPr>
        <w:t xml:space="preserve"> nr 4</w:t>
      </w:r>
    </w:p>
    <w:p w:rsidR="00923903" w:rsidRPr="007867E0" w:rsidRDefault="000405D3" w:rsidP="00923903">
      <w:pPr>
        <w:rPr>
          <w:rFonts w:ascii="Arial" w:hAnsi="Arial" w:cs="Arial"/>
          <w:snapToGrid w:val="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5</w:t>
      </w:r>
      <w:r w:rsidR="00BE75E3">
        <w:rPr>
          <w:rFonts w:ascii="Arial" w:hAnsi="Arial" w:cs="Arial"/>
          <w:snapToGrid w:val="0"/>
          <w:sz w:val="20"/>
          <w:lang w:val="pl-PL"/>
        </w:rPr>
        <w:t xml:space="preserve">. </w:t>
      </w:r>
      <w:r w:rsidR="00923903" w:rsidRPr="007867E0">
        <w:rPr>
          <w:rFonts w:ascii="Arial" w:hAnsi="Arial" w:cs="Arial"/>
          <w:snapToGrid w:val="0"/>
          <w:sz w:val="20"/>
          <w:lang w:val="pl-PL"/>
        </w:rPr>
        <w:t xml:space="preserve"> Informacja o przynależności do grupy kapitałowej, załącznik nr </w:t>
      </w:r>
      <w:r w:rsidR="009C0DBB">
        <w:rPr>
          <w:rFonts w:ascii="Arial" w:hAnsi="Arial" w:cs="Arial"/>
          <w:snapToGrid w:val="0"/>
          <w:sz w:val="20"/>
          <w:lang w:val="pl-PL"/>
        </w:rPr>
        <w:t>5</w:t>
      </w:r>
    </w:p>
    <w:p w:rsidR="00923903" w:rsidRDefault="0092390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BE75E3" w:rsidRDefault="00BE75E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C0DBB" w:rsidRPr="007867E0" w:rsidRDefault="009C0DBB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23903" w:rsidRPr="007867E0" w:rsidRDefault="0092390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23903" w:rsidRPr="007867E0" w:rsidRDefault="00923903" w:rsidP="00923903">
      <w:pPr>
        <w:widowControl w:val="0"/>
        <w:ind w:left="57" w:right="-530"/>
        <w:rPr>
          <w:rFonts w:ascii="Arial" w:hAnsi="Arial" w:cs="Arial"/>
          <w:snapToGrid w:val="0"/>
          <w:sz w:val="16"/>
          <w:lang w:val="pl-PL"/>
        </w:rPr>
      </w:pPr>
    </w:p>
    <w:p w:rsidR="00923903" w:rsidRPr="009C0DBB" w:rsidRDefault="00923903" w:rsidP="00923903">
      <w:pPr>
        <w:widowControl w:val="0"/>
        <w:jc w:val="right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 xml:space="preserve">Załącznik nr </w:t>
      </w:r>
      <w:r w:rsidRPr="009C0DBB">
        <w:rPr>
          <w:rFonts w:ascii="Arial" w:hAnsi="Arial" w:cs="Arial"/>
          <w:sz w:val="20"/>
          <w:shd w:val="clear" w:color="auto" w:fill="FFFFFF"/>
          <w:lang w:val="pl-PL"/>
        </w:rPr>
        <w:t>1</w:t>
      </w:r>
      <w:r w:rsidRPr="009C0DBB">
        <w:rPr>
          <w:rFonts w:ascii="Arial" w:hAnsi="Arial" w:cs="Arial"/>
          <w:sz w:val="20"/>
          <w:lang w:val="pl-PL"/>
        </w:rPr>
        <w:t xml:space="preserve"> do </w:t>
      </w:r>
      <w:proofErr w:type="spellStart"/>
      <w:r w:rsidRPr="009C0DBB">
        <w:rPr>
          <w:rFonts w:ascii="Arial" w:hAnsi="Arial" w:cs="Arial"/>
          <w:sz w:val="20"/>
          <w:lang w:val="pl-PL"/>
        </w:rPr>
        <w:t>siwz</w:t>
      </w:r>
      <w:proofErr w:type="spellEnd"/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>FORMULARZ OFERTOWY POSTĘPOWANIA</w:t>
      </w:r>
    </w:p>
    <w:p w:rsidR="00923903" w:rsidRPr="009C0DBB" w:rsidRDefault="00923903" w:rsidP="00923903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923903" w:rsidRPr="009C0DBB" w:rsidRDefault="00923903" w:rsidP="00923903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 xml:space="preserve">Dostawa </w:t>
      </w:r>
      <w:r w:rsidR="009C0DBB" w:rsidRPr="009C0DBB">
        <w:rPr>
          <w:rFonts w:ascii="Arial" w:hAnsi="Arial" w:cs="Arial"/>
          <w:b/>
          <w:sz w:val="20"/>
          <w:lang w:val="pl-PL"/>
        </w:rPr>
        <w:t xml:space="preserve">respiratora </w:t>
      </w:r>
      <w:proofErr w:type="gramStart"/>
      <w:r w:rsidR="009C0DBB" w:rsidRPr="009C0DBB">
        <w:rPr>
          <w:rFonts w:ascii="Arial" w:hAnsi="Arial" w:cs="Arial"/>
          <w:b/>
          <w:sz w:val="20"/>
          <w:lang w:val="pl-PL"/>
        </w:rPr>
        <w:t xml:space="preserve">transportowego </w:t>
      </w:r>
      <w:r w:rsidRPr="009C0DBB">
        <w:rPr>
          <w:rFonts w:ascii="Arial" w:hAnsi="Arial" w:cs="Arial"/>
          <w:b/>
          <w:sz w:val="20"/>
          <w:lang w:val="pl-PL"/>
        </w:rPr>
        <w:t xml:space="preserve"> </w:t>
      </w:r>
      <w:r w:rsidR="009C0DBB" w:rsidRPr="009C0DBB">
        <w:rPr>
          <w:rFonts w:ascii="Arial" w:hAnsi="Arial" w:cs="Arial"/>
          <w:b/>
          <w:sz w:val="20"/>
          <w:lang w:val="pl-PL"/>
        </w:rPr>
        <w:t>dla</w:t>
      </w:r>
      <w:proofErr w:type="gramEnd"/>
      <w:r w:rsidRPr="009C0DBB">
        <w:rPr>
          <w:rFonts w:ascii="Arial" w:hAnsi="Arial" w:cs="Arial"/>
          <w:b/>
          <w:sz w:val="20"/>
          <w:lang w:val="pl-PL"/>
        </w:rPr>
        <w:t xml:space="preserve">  Powiatowego Zakładu Opieki  Zdrowotnej z siedzibą w Starachowicach</w:t>
      </w:r>
    </w:p>
    <w:p w:rsidR="00923903" w:rsidRPr="009C0DBB" w:rsidRDefault="00923903" w:rsidP="00923903">
      <w:pPr>
        <w:widowControl w:val="0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>Dane dotyczące oferenta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proofErr w:type="gramStart"/>
      <w:r w:rsidRPr="009C0DBB">
        <w:rPr>
          <w:rFonts w:ascii="Arial" w:hAnsi="Arial" w:cs="Arial"/>
          <w:sz w:val="20"/>
          <w:lang w:val="pl-PL"/>
        </w:rPr>
        <w:t>nr</w:t>
      </w:r>
      <w:proofErr w:type="gramEnd"/>
      <w:r w:rsidRPr="009C0DBB">
        <w:rPr>
          <w:rFonts w:ascii="Arial" w:hAnsi="Arial" w:cs="Arial"/>
          <w:sz w:val="20"/>
          <w:lang w:val="pl-PL"/>
        </w:rPr>
        <w:t xml:space="preserve"> NIP......................................................................................................................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proofErr w:type="gramStart"/>
      <w:r w:rsidRPr="009C0DBB">
        <w:rPr>
          <w:rFonts w:ascii="Arial" w:hAnsi="Arial" w:cs="Arial"/>
          <w:sz w:val="20"/>
          <w:lang w:val="pl-PL"/>
        </w:rPr>
        <w:t>nr</w:t>
      </w:r>
      <w:proofErr w:type="gramEnd"/>
      <w:r w:rsidRPr="009C0DBB">
        <w:rPr>
          <w:rFonts w:ascii="Arial" w:hAnsi="Arial" w:cs="Arial"/>
          <w:sz w:val="20"/>
          <w:lang w:val="pl-PL"/>
        </w:rPr>
        <w:t xml:space="preserve"> REGON...............................................................................................................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proofErr w:type="gramStart"/>
      <w:r w:rsidRPr="009C0DBB">
        <w:rPr>
          <w:rFonts w:ascii="Arial" w:hAnsi="Arial" w:cs="Arial"/>
          <w:sz w:val="20"/>
          <w:lang w:val="pl-PL"/>
        </w:rPr>
        <w:t>adres</w:t>
      </w:r>
      <w:proofErr w:type="gramEnd"/>
      <w:r w:rsidRPr="009C0DBB">
        <w:rPr>
          <w:rFonts w:ascii="Arial" w:hAnsi="Arial" w:cs="Arial"/>
          <w:sz w:val="20"/>
          <w:lang w:val="pl-PL"/>
        </w:rPr>
        <w:t xml:space="preserve"> poczty elektronicznej   …….……………..@..................................................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>Dane dotyczące zamawiającego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>Powiatowy Zakład Opieki Zdrowotnej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proofErr w:type="gramStart"/>
      <w:r w:rsidRPr="009C0DBB">
        <w:rPr>
          <w:rFonts w:ascii="Arial" w:hAnsi="Arial" w:cs="Arial"/>
          <w:sz w:val="20"/>
          <w:shd w:val="clear" w:color="auto" w:fill="FFFFFF"/>
          <w:lang w:val="pl-PL"/>
        </w:rPr>
        <w:t>ulica</w:t>
      </w:r>
      <w:proofErr w:type="gramEnd"/>
      <w:r w:rsidRPr="009C0DBB">
        <w:rPr>
          <w:rFonts w:ascii="Arial" w:hAnsi="Arial" w:cs="Arial"/>
          <w:sz w:val="20"/>
          <w:shd w:val="clear" w:color="auto" w:fill="FFFFFF"/>
          <w:lang w:val="pl-PL"/>
        </w:rPr>
        <w:t xml:space="preserve"> Radomska 70</w:t>
      </w:r>
      <w:r w:rsidRPr="009C0DBB">
        <w:rPr>
          <w:rFonts w:ascii="Arial" w:hAnsi="Arial" w:cs="Arial"/>
          <w:sz w:val="20"/>
          <w:lang w:val="pl-PL"/>
        </w:rPr>
        <w:t xml:space="preserve"> 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9C0DBB">
        <w:rPr>
          <w:rFonts w:ascii="Arial" w:hAnsi="Arial" w:cs="Arial"/>
          <w:sz w:val="20"/>
          <w:lang w:val="pl-PL"/>
        </w:rPr>
        <w:t xml:space="preserve"> </w:t>
      </w:r>
      <w:r w:rsidRPr="009C0DBB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9C0DBB">
        <w:rPr>
          <w:rFonts w:ascii="Arial" w:hAnsi="Arial" w:cs="Arial"/>
          <w:sz w:val="20"/>
          <w:lang w:val="pl-PL"/>
        </w:rPr>
        <w:t xml:space="preserve"> </w:t>
      </w:r>
    </w:p>
    <w:p w:rsidR="00923903" w:rsidRPr="009C0DBB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9C0DBB" w:rsidRDefault="00923903" w:rsidP="00923903">
      <w:pPr>
        <w:widowControl w:val="0"/>
        <w:rPr>
          <w:rFonts w:ascii="Arial" w:hAnsi="Arial" w:cs="Arial"/>
          <w:b/>
          <w:sz w:val="20"/>
          <w:lang w:val="pl-PL"/>
        </w:rPr>
      </w:pPr>
      <w:r w:rsidRPr="009C0DBB">
        <w:rPr>
          <w:rFonts w:ascii="Arial" w:hAnsi="Arial" w:cs="Arial"/>
          <w:b/>
          <w:sz w:val="20"/>
          <w:lang w:val="pl-PL"/>
        </w:rPr>
        <w:t>Zobowiązania oferenta</w:t>
      </w:r>
    </w:p>
    <w:p w:rsidR="00923903" w:rsidRDefault="00923903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 xml:space="preserve">Zobowiązuję się </w:t>
      </w:r>
      <w:r w:rsidR="009C0DBB" w:rsidRPr="009C0DBB">
        <w:rPr>
          <w:rFonts w:ascii="Arial" w:hAnsi="Arial" w:cs="Arial"/>
          <w:sz w:val="20"/>
          <w:lang w:val="pl-PL"/>
        </w:rPr>
        <w:t>wykonać przedmiot zamówienia.</w:t>
      </w:r>
      <w:r w:rsidRPr="009C0DBB">
        <w:rPr>
          <w:rFonts w:ascii="Arial" w:hAnsi="Arial" w:cs="Arial"/>
          <w:sz w:val="20"/>
          <w:lang w:val="pl-PL"/>
        </w:rPr>
        <w:t xml:space="preserve"> </w:t>
      </w:r>
    </w:p>
    <w:p w:rsidR="004667D2" w:rsidRDefault="004667D2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4667D2" w:rsidRDefault="004667D2" w:rsidP="00923903">
      <w:pPr>
        <w:widowControl w:val="0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</w:t>
      </w:r>
      <w:r>
        <w:rPr>
          <w:rFonts w:ascii="Arial" w:hAnsi="Arial" w:cs="Arial"/>
          <w:sz w:val="20"/>
          <w:lang w:val="pl-PL"/>
        </w:rPr>
        <w:t>:</w:t>
      </w:r>
    </w:p>
    <w:p w:rsidR="004667D2" w:rsidRPr="009C0DBB" w:rsidRDefault="004667D2" w:rsidP="00923903">
      <w:pPr>
        <w:widowControl w:val="0"/>
        <w:rPr>
          <w:rFonts w:ascii="Arial" w:hAnsi="Arial" w:cs="Arial"/>
          <w:sz w:val="20"/>
          <w:lang w:val="pl-PL"/>
        </w:rPr>
      </w:pPr>
    </w:p>
    <w:p w:rsidR="00923903" w:rsidRPr="004667D2" w:rsidRDefault="009C0DBB" w:rsidP="004667D2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C0DBB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F137A7E" wp14:editId="594F1B06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666865" cy="1859915"/>
                <wp:effectExtent l="0" t="0" r="0" b="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859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A35593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  <w:proofErr w:type="spellEnd"/>
                                </w:p>
                              </w:tc>
                            </w:tr>
                            <w:tr w:rsidR="00A35593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netto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A35593" w:rsidRDefault="00A35593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A35593" w:rsidRDefault="00A35593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5593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A35593" w:rsidRDefault="00A35593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5593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Cs w:val="24"/>
                                    </w:rPr>
                                    <w:t>brutto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A35593" w:rsidRDefault="00A35593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35593" w:rsidRDefault="00A35593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593" w:rsidRDefault="00A35593" w:rsidP="009239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9.1pt;width:524.95pt;height:146.4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3EjgIAACI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A35593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  <w:proofErr w:type="spellEnd"/>
                          </w:p>
                        </w:tc>
                      </w:tr>
                      <w:tr w:rsidR="00A35593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netto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A35593" w:rsidRDefault="00A35593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A35593" w:rsidRDefault="00A35593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35593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podatek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A35593" w:rsidRDefault="00A35593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35593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brutto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A35593" w:rsidRDefault="00A35593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35593" w:rsidRDefault="00A35593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35593" w:rsidRDefault="00A35593" w:rsidP="00923903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923903" w:rsidRPr="004667D2">
        <w:rPr>
          <w:rFonts w:ascii="Arial" w:hAnsi="Arial" w:cs="Arial"/>
          <w:sz w:val="20"/>
          <w:lang w:val="pl-PL"/>
        </w:rPr>
        <w:t xml:space="preserve">Wykonawca załącza do niniejszego Formularza ofertowego wypełniony Załącznik nr </w:t>
      </w:r>
      <w:r w:rsidRPr="004667D2">
        <w:rPr>
          <w:rFonts w:ascii="Arial" w:hAnsi="Arial" w:cs="Arial"/>
          <w:sz w:val="20"/>
          <w:lang w:val="pl-PL"/>
        </w:rPr>
        <w:t>2</w:t>
      </w:r>
      <w:r w:rsidR="00923903" w:rsidRPr="004667D2">
        <w:rPr>
          <w:rFonts w:ascii="Arial" w:hAnsi="Arial" w:cs="Arial"/>
          <w:sz w:val="20"/>
          <w:lang w:val="pl-PL"/>
        </w:rPr>
        <w:t xml:space="preserve"> do specyfikacji Istotnych Warunków Zamówienia - opis wymagań minimalnych i parametrów technicznych. </w:t>
      </w:r>
    </w:p>
    <w:p w:rsidR="00923903" w:rsidRPr="009C0DBB" w:rsidRDefault="00923903" w:rsidP="00923903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</w:p>
    <w:p w:rsidR="00F268DF" w:rsidRPr="004667D2" w:rsidRDefault="00F268DF" w:rsidP="00F268DF">
      <w:pPr>
        <w:widowControl w:val="0"/>
        <w:spacing w:line="260" w:lineRule="exact"/>
        <w:rPr>
          <w:rFonts w:ascii="Arial" w:hAnsi="Arial" w:cs="Arial"/>
          <w:bCs/>
          <w:sz w:val="22"/>
          <w:szCs w:val="22"/>
          <w:u w:val="single"/>
        </w:rPr>
      </w:pPr>
      <w:proofErr w:type="spellStart"/>
      <w:r w:rsidRPr="004667D2">
        <w:rPr>
          <w:rFonts w:ascii="Arial" w:hAnsi="Arial" w:cs="Arial"/>
          <w:bCs/>
          <w:sz w:val="22"/>
          <w:szCs w:val="22"/>
          <w:u w:val="single"/>
        </w:rPr>
        <w:t>Terminy</w:t>
      </w:r>
      <w:proofErr w:type="spellEnd"/>
      <w:r w:rsidRPr="004667D2">
        <w:rPr>
          <w:rFonts w:ascii="Arial" w:hAnsi="Arial" w:cs="Arial"/>
          <w:bCs/>
          <w:sz w:val="22"/>
          <w:szCs w:val="22"/>
          <w:u w:val="single"/>
        </w:rPr>
        <w:t>:</w:t>
      </w:r>
    </w:p>
    <w:p w:rsidR="00F268DF" w:rsidRPr="00C759FA" w:rsidRDefault="00F268DF" w:rsidP="00F268DF">
      <w:pPr>
        <w:pStyle w:val="Tekstpodstawowy3"/>
        <w:numPr>
          <w:ilvl w:val="6"/>
          <w:numId w:val="23"/>
        </w:numPr>
        <w:spacing w:after="0" w:line="260" w:lineRule="exact"/>
        <w:ind w:left="180" w:hanging="180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Wykonania zamówienia publicznego do dnia: ………………………………</w:t>
      </w:r>
    </w:p>
    <w:p w:rsidR="00F268DF" w:rsidRDefault="00F268DF" w:rsidP="00F268DF">
      <w:pPr>
        <w:pStyle w:val="Tekstpodstawowy3"/>
        <w:numPr>
          <w:ilvl w:val="3"/>
          <w:numId w:val="23"/>
        </w:numPr>
        <w:spacing w:after="0" w:line="260" w:lineRule="exact"/>
        <w:ind w:left="709" w:hanging="70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wymagany</w:t>
      </w:r>
      <w:proofErr w:type="gramEnd"/>
      <w:r>
        <w:rPr>
          <w:rFonts w:ascii="Arial" w:hAnsi="Arial" w:cs="Arial"/>
          <w:sz w:val="22"/>
          <w:szCs w:val="22"/>
        </w:rPr>
        <w:t xml:space="preserve"> termin naprawy sprzętu (max 7dni)………………………………</w:t>
      </w:r>
    </w:p>
    <w:p w:rsidR="00F268DF" w:rsidRDefault="00F268DF" w:rsidP="00F268DF">
      <w:pPr>
        <w:pStyle w:val="Tekstpodstawowy3"/>
        <w:numPr>
          <w:ilvl w:val="3"/>
          <w:numId w:val="23"/>
        </w:numPr>
        <w:spacing w:after="0" w:line="260" w:lineRule="exact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termin, po </w:t>
      </w:r>
      <w:proofErr w:type="gramStart"/>
      <w:r>
        <w:rPr>
          <w:rFonts w:ascii="Arial" w:hAnsi="Arial" w:cs="Arial"/>
          <w:sz w:val="22"/>
          <w:szCs w:val="22"/>
        </w:rPr>
        <w:t>przekroczeniu którego</w:t>
      </w:r>
      <w:proofErr w:type="gramEnd"/>
      <w:r>
        <w:rPr>
          <w:rFonts w:ascii="Arial" w:hAnsi="Arial" w:cs="Arial"/>
          <w:sz w:val="22"/>
          <w:szCs w:val="22"/>
        </w:rPr>
        <w:t xml:space="preserve"> nastąpi przedłużenie gwarancji o czas naprawy (max 7 dni) ……………………………………………………………..</w:t>
      </w:r>
    </w:p>
    <w:p w:rsidR="00F268DF" w:rsidRDefault="00F268DF" w:rsidP="00F268DF">
      <w:pPr>
        <w:pStyle w:val="Tekstpodstawowy3"/>
        <w:numPr>
          <w:ilvl w:val="3"/>
          <w:numId w:val="23"/>
        </w:numPr>
        <w:spacing w:after="0" w:line="260" w:lineRule="exact"/>
        <w:ind w:left="709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dostarczenia aparatu zastępczego (max 48 godz.) ……………………………</w:t>
      </w:r>
    </w:p>
    <w:p w:rsidR="00F268DF" w:rsidRDefault="00F268DF" w:rsidP="00F268DF">
      <w:pPr>
        <w:pStyle w:val="Tekstpodstawowy3"/>
        <w:spacing w:after="0" w:line="260" w:lineRule="exact"/>
        <w:ind w:left="709"/>
        <w:rPr>
          <w:rFonts w:ascii="Arial" w:hAnsi="Arial" w:cs="Arial"/>
          <w:sz w:val="22"/>
          <w:szCs w:val="22"/>
        </w:rPr>
      </w:pPr>
    </w:p>
    <w:p w:rsidR="00F268DF" w:rsidRDefault="00F268DF" w:rsidP="00F268DF">
      <w:pPr>
        <w:pStyle w:val="Tekstpodstawowy3"/>
        <w:spacing w:after="0" w:line="260" w:lineRule="exact"/>
        <w:ind w:left="70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Płatności :</w:t>
      </w:r>
      <w:proofErr w:type="gramEnd"/>
    </w:p>
    <w:p w:rsidR="00F268DF" w:rsidRDefault="00F268DF" w:rsidP="00F268DF">
      <w:pPr>
        <w:pStyle w:val="Tekstpodstawowy3"/>
        <w:numPr>
          <w:ilvl w:val="6"/>
          <w:numId w:val="23"/>
        </w:numPr>
        <w:spacing w:after="0" w:line="260" w:lineRule="exact"/>
        <w:ind w:left="70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płatności zgodnie z wzorem Umowy załącznik nr 4……………………….</w:t>
      </w:r>
    </w:p>
    <w:p w:rsidR="00F268DF" w:rsidRDefault="00F268DF" w:rsidP="00F268DF">
      <w:pPr>
        <w:pStyle w:val="Tekstpodstawowy3"/>
        <w:numPr>
          <w:ilvl w:val="6"/>
          <w:numId w:val="23"/>
        </w:numPr>
        <w:spacing w:after="0" w:line="260" w:lineRule="exact"/>
        <w:ind w:left="567" w:hanging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nr</w:t>
      </w:r>
      <w:proofErr w:type="gramEnd"/>
      <w:r>
        <w:rPr>
          <w:rFonts w:ascii="Arial" w:hAnsi="Arial" w:cs="Arial"/>
          <w:sz w:val="22"/>
          <w:szCs w:val="22"/>
        </w:rPr>
        <w:t xml:space="preserve"> konta Wykonawcy ……………………………………………</w:t>
      </w:r>
    </w:p>
    <w:p w:rsidR="00F268DF" w:rsidRDefault="00F268DF" w:rsidP="00F268DF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2"/>
          <w:szCs w:val="22"/>
        </w:rPr>
      </w:pPr>
    </w:p>
    <w:p w:rsidR="00F268DF" w:rsidRPr="00C759FA" w:rsidRDefault="00F268DF" w:rsidP="00F268DF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2"/>
          <w:szCs w:val="22"/>
        </w:rPr>
      </w:pP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>Reklamacje i rękojmie: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- załatwiane będą przez Wykonawcę w terminie:………….......... </w:t>
      </w:r>
      <w:proofErr w:type="gramStart"/>
      <w:r w:rsidRPr="00C759FA">
        <w:rPr>
          <w:rFonts w:ascii="Arial" w:hAnsi="Arial" w:cs="Arial"/>
          <w:sz w:val="22"/>
          <w:szCs w:val="22"/>
        </w:rPr>
        <w:t>dni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robocze od daty ich zgłoszenia 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- sposób zgłaszania problemów przez Zamawiającego w przypadku </w:t>
      </w:r>
      <w:proofErr w:type="gramStart"/>
      <w:r w:rsidRPr="00C759FA">
        <w:rPr>
          <w:rFonts w:ascii="Arial" w:hAnsi="Arial" w:cs="Arial"/>
          <w:sz w:val="22"/>
          <w:szCs w:val="22"/>
        </w:rPr>
        <w:t xml:space="preserve">reklamacji: .......... .......... .................... .......... .......... .......... .......... .......... .......... .......... .......... .......... .......... .................... </w:t>
      </w:r>
      <w:proofErr w:type="gramEnd"/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 xml:space="preserve">Osoby do kontaktów z Zamawiającym: 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Osoba / osoby do kontaktów z Zamawiającym odpowiedzialne za wykonanie zobowiązań umowy:</w:t>
      </w:r>
    </w:p>
    <w:p w:rsidR="00F268DF" w:rsidRPr="00C759FA" w:rsidRDefault="00F268DF" w:rsidP="00F268DF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1.Imię i </w:t>
      </w:r>
      <w:proofErr w:type="gramStart"/>
      <w:r w:rsidRPr="00C759FA">
        <w:rPr>
          <w:rFonts w:ascii="Arial" w:hAnsi="Arial" w:cs="Arial"/>
          <w:sz w:val="22"/>
          <w:szCs w:val="22"/>
        </w:rPr>
        <w:t xml:space="preserve">nazwisko:........... .......... .......... .......... 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tel. kontaktowy, </w:t>
      </w:r>
      <w:proofErr w:type="gramStart"/>
      <w:r w:rsidRPr="00C759FA">
        <w:rPr>
          <w:rFonts w:ascii="Arial" w:hAnsi="Arial" w:cs="Arial"/>
          <w:sz w:val="22"/>
          <w:szCs w:val="22"/>
        </w:rPr>
        <w:t>faks: .......... .......... ..........  zakres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odpowiedzialności:…………………………………………………………….…......</w:t>
      </w:r>
    </w:p>
    <w:p w:rsidR="00F268DF" w:rsidRPr="00C759FA" w:rsidRDefault="00F268DF" w:rsidP="00F268DF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2. Imię i </w:t>
      </w:r>
      <w:proofErr w:type="gramStart"/>
      <w:r w:rsidRPr="00C759FA">
        <w:rPr>
          <w:rFonts w:ascii="Arial" w:hAnsi="Arial" w:cs="Arial"/>
          <w:sz w:val="22"/>
          <w:szCs w:val="22"/>
        </w:rPr>
        <w:t xml:space="preserve">nazwisko:........... .......... .......... .......... 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tel. kontaktowy, </w:t>
      </w:r>
      <w:proofErr w:type="gramStart"/>
      <w:r w:rsidRPr="00C759FA">
        <w:rPr>
          <w:rFonts w:ascii="Arial" w:hAnsi="Arial" w:cs="Arial"/>
          <w:sz w:val="22"/>
          <w:szCs w:val="22"/>
        </w:rPr>
        <w:t>faks: .......... .......... ..........  zakres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odpowiedzialności: …………………………………………………………………….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>Osoba / osoby podpisująca/e Umowę: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Imię, Nazwisko – zajmowane stanowisko …………………………………………………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F268DF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F268DF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F268DF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  <w:u w:val="single"/>
        </w:rPr>
        <w:t xml:space="preserve">Pełnomocnik w przypadku składania oferty wspólnej: </w:t>
      </w: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Imię i nazwisko....................................................................................................</w:t>
      </w:r>
      <w:proofErr w:type="gramStart"/>
      <w:r w:rsidRPr="00C759FA">
        <w:rPr>
          <w:rFonts w:ascii="Arial" w:hAnsi="Arial" w:cs="Arial"/>
          <w:sz w:val="22"/>
          <w:szCs w:val="22"/>
        </w:rPr>
        <w:t>Stanowisko .................................................</w:t>
      </w:r>
      <w:proofErr w:type="gramEnd"/>
      <w:r w:rsidRPr="00C759FA">
        <w:rPr>
          <w:rFonts w:ascii="Arial" w:hAnsi="Arial" w:cs="Arial"/>
          <w:sz w:val="22"/>
          <w:szCs w:val="22"/>
        </w:rPr>
        <w:t>..........................................................Telefon...................................................</w:t>
      </w:r>
      <w:proofErr w:type="gramStart"/>
      <w:r w:rsidRPr="00C759FA">
        <w:rPr>
          <w:rFonts w:ascii="Arial" w:hAnsi="Arial" w:cs="Arial"/>
          <w:sz w:val="22"/>
          <w:szCs w:val="22"/>
        </w:rPr>
        <w:t>Fax. ................................................</w:t>
      </w:r>
      <w:proofErr w:type="gramEnd"/>
      <w:r w:rsidRPr="00C759FA">
        <w:rPr>
          <w:rFonts w:ascii="Arial" w:hAnsi="Arial" w:cs="Arial"/>
          <w:sz w:val="22"/>
          <w:szCs w:val="22"/>
        </w:rPr>
        <w:t>........</w:t>
      </w:r>
    </w:p>
    <w:p w:rsidR="00F268DF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</w:p>
    <w:p w:rsidR="00F268DF" w:rsidRPr="00C759FA" w:rsidRDefault="00F268DF" w:rsidP="00F268DF">
      <w:pPr>
        <w:pStyle w:val="Tekstpodstawowy3"/>
        <w:spacing w:after="0" w:line="260" w:lineRule="exac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Zakres</w:t>
      </w:r>
      <w:proofErr w:type="gramStart"/>
      <w:r w:rsidRPr="00C759FA">
        <w:rPr>
          <w:rFonts w:ascii="Arial" w:hAnsi="Arial" w:cs="Arial"/>
          <w:sz w:val="22"/>
          <w:szCs w:val="22"/>
        </w:rPr>
        <w:t>*:- do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reprezentowania w postępowaniu - do reprezentowania w postępowaniu</w:t>
      </w:r>
      <w:r w:rsidRPr="00C759FA">
        <w:rPr>
          <w:rFonts w:ascii="Arial" w:hAnsi="Arial" w:cs="Arial"/>
          <w:sz w:val="22"/>
          <w:szCs w:val="22"/>
        </w:rPr>
        <w:br/>
        <w:t xml:space="preserve"> i zawarcia umowy - do zawarcia umowy.</w:t>
      </w:r>
    </w:p>
    <w:p w:rsidR="00F268DF" w:rsidRPr="00C759FA" w:rsidRDefault="00F268DF" w:rsidP="00F268DF">
      <w:pPr>
        <w:pStyle w:val="Tekstpodstawowy3"/>
        <w:numPr>
          <w:ilvl w:val="0"/>
          <w:numId w:val="24"/>
        </w:numPr>
        <w:spacing w:after="0" w:line="26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F268DF" w:rsidRPr="00791AA3" w:rsidRDefault="00F268DF" w:rsidP="00F268DF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791AA3">
        <w:rPr>
          <w:rFonts w:ascii="Arial" w:hAnsi="Arial" w:cs="Arial"/>
          <w:sz w:val="20"/>
          <w:lang w:val="pl-PL"/>
        </w:rPr>
        <w:br/>
        <w:t>w Specyfikacji Istotnych Warunków Zamówienia.</w:t>
      </w:r>
    </w:p>
    <w:p w:rsidR="00F268DF" w:rsidRPr="00791AA3" w:rsidRDefault="00F268DF" w:rsidP="00F268DF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Oświadczamy, że postanowienia umowy / projekt umowy stanowiący Załącznik nr 4 do specyfikacji istotnych warunków zamówienia został przez nas zaakceptowany bez zastrzeżeń.</w:t>
      </w:r>
    </w:p>
    <w:p w:rsidR="00F268DF" w:rsidRPr="00791AA3" w:rsidRDefault="00F268DF" w:rsidP="00F268DF">
      <w:pPr>
        <w:numPr>
          <w:ilvl w:val="0"/>
          <w:numId w:val="24"/>
        </w:numPr>
        <w:tabs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</w:t>
      </w:r>
      <w:proofErr w:type="gramStart"/>
      <w:r w:rsidRPr="00791AA3">
        <w:rPr>
          <w:rFonts w:ascii="Arial" w:hAnsi="Arial" w:cs="Arial"/>
          <w:sz w:val="20"/>
          <w:lang w:val="pl-PL"/>
        </w:rPr>
        <w:t>umowy  Zamawiającym</w:t>
      </w:r>
      <w:proofErr w:type="gramEnd"/>
      <w:r w:rsidRPr="00791AA3">
        <w:rPr>
          <w:rFonts w:ascii="Arial" w:hAnsi="Arial" w:cs="Arial"/>
          <w:sz w:val="20"/>
          <w:lang w:val="pl-PL"/>
        </w:rPr>
        <w:t xml:space="preserve"> na warunkach określonych w Specyfikacji Istotnych Warunków Zamówienia w tym określonym wzorze umowy  i złożonej oferty.</w:t>
      </w:r>
    </w:p>
    <w:p w:rsidR="00F268DF" w:rsidRPr="00791AA3" w:rsidRDefault="00F268DF" w:rsidP="00F268DF">
      <w:pPr>
        <w:numPr>
          <w:ilvl w:val="0"/>
          <w:numId w:val="24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791AA3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791AA3">
        <w:rPr>
          <w:rFonts w:ascii="Arial" w:hAnsi="Arial" w:cs="Arial"/>
          <w:sz w:val="20"/>
          <w:lang w:val="pl-PL"/>
        </w:rPr>
        <w:br/>
        <w:t xml:space="preserve"> i </w:t>
      </w:r>
      <w:proofErr w:type="gramStart"/>
      <w:r w:rsidRPr="00791AA3">
        <w:rPr>
          <w:rFonts w:ascii="Arial" w:hAnsi="Arial" w:cs="Arial"/>
          <w:sz w:val="20"/>
          <w:lang w:val="pl-PL"/>
        </w:rPr>
        <w:t xml:space="preserve">oświadczenia: .......... .......... .......... .......... .......... .......... .......... .......... .................... .......... .......... .......... .......... .......... .......... .......... .......... .......... .......... .......... .......... .......... .......... </w:t>
      </w:r>
      <w:proofErr w:type="gramEnd"/>
      <w:r w:rsidRPr="00791AA3">
        <w:rPr>
          <w:rFonts w:ascii="Arial" w:hAnsi="Arial" w:cs="Arial"/>
          <w:sz w:val="20"/>
          <w:lang w:val="pl-PL"/>
        </w:rPr>
        <w:t>Zastrzegamy, że niżej wymienione dokumenty składające się na ofertę nie mogą być ogólnie udostępnione:…………………………………………………………… ………….</w:t>
      </w:r>
    </w:p>
    <w:p w:rsidR="00F268DF" w:rsidRPr="00AB783E" w:rsidRDefault="00F268DF" w:rsidP="00F268DF">
      <w:pPr>
        <w:autoSpaceDE w:val="0"/>
        <w:spacing w:line="260" w:lineRule="exact"/>
        <w:ind w:left="284"/>
        <w:rPr>
          <w:rFonts w:ascii="Arial" w:hAnsi="Arial" w:cs="Arial"/>
          <w:sz w:val="20"/>
        </w:rPr>
      </w:pPr>
      <w:r w:rsidRPr="00AB783E">
        <w:rPr>
          <w:rFonts w:ascii="Arial" w:hAnsi="Arial" w:cs="Arial"/>
          <w:sz w:val="20"/>
        </w:rPr>
        <w:t>……………………………………………………………………………………………….</w:t>
      </w:r>
    </w:p>
    <w:p w:rsidR="00F268DF" w:rsidRPr="00AB783E" w:rsidRDefault="00F268DF" w:rsidP="00F268DF">
      <w:pPr>
        <w:numPr>
          <w:ilvl w:val="0"/>
          <w:numId w:val="24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</w:rPr>
      </w:pPr>
      <w:proofErr w:type="spellStart"/>
      <w:r w:rsidRPr="00AB783E">
        <w:rPr>
          <w:rFonts w:ascii="Arial" w:hAnsi="Arial" w:cs="Arial"/>
          <w:sz w:val="20"/>
        </w:rPr>
        <w:t>Inne</w:t>
      </w:r>
      <w:proofErr w:type="spellEnd"/>
      <w:r w:rsidRPr="00AB783E">
        <w:rPr>
          <w:rFonts w:ascii="Arial" w:hAnsi="Arial" w:cs="Arial"/>
          <w:sz w:val="20"/>
        </w:rPr>
        <w:t xml:space="preserve"> </w:t>
      </w:r>
      <w:proofErr w:type="spellStart"/>
      <w:r w:rsidRPr="00AB783E">
        <w:rPr>
          <w:rFonts w:ascii="Arial" w:hAnsi="Arial" w:cs="Arial"/>
          <w:sz w:val="20"/>
        </w:rPr>
        <w:t>informacje</w:t>
      </w:r>
      <w:proofErr w:type="spellEnd"/>
      <w:r w:rsidRPr="00AB783E">
        <w:rPr>
          <w:rFonts w:ascii="Arial" w:hAnsi="Arial" w:cs="Arial"/>
          <w:sz w:val="20"/>
        </w:rPr>
        <w:t xml:space="preserve"> </w:t>
      </w:r>
      <w:proofErr w:type="spellStart"/>
      <w:r w:rsidRPr="00AB783E">
        <w:rPr>
          <w:rFonts w:ascii="Arial" w:hAnsi="Arial" w:cs="Arial"/>
          <w:sz w:val="20"/>
        </w:rPr>
        <w:t>Wykonawcy</w:t>
      </w:r>
      <w:proofErr w:type="spellEnd"/>
      <w:r w:rsidRPr="00AB783E">
        <w:rPr>
          <w:rFonts w:ascii="Arial" w:hAnsi="Arial" w:cs="Arial"/>
          <w:sz w:val="20"/>
        </w:rPr>
        <w:t>: …………………………………………………………….…</w:t>
      </w:r>
    </w:p>
    <w:p w:rsidR="00F268DF" w:rsidRPr="00AB783E" w:rsidRDefault="00F268DF" w:rsidP="00F268DF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F268DF" w:rsidRPr="00AB783E" w:rsidRDefault="00F268DF" w:rsidP="00F268DF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F268DF" w:rsidRPr="00AB783E" w:rsidRDefault="00F268DF" w:rsidP="00F268DF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F268DF" w:rsidRPr="00AB783E" w:rsidRDefault="00F268DF" w:rsidP="00F268DF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AB783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F268DF" w:rsidRPr="00AB783E" w:rsidRDefault="00F268DF" w:rsidP="00F268DF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AB783E">
        <w:rPr>
          <w:rFonts w:ascii="Arial" w:hAnsi="Arial" w:cs="Arial"/>
          <w:sz w:val="20"/>
          <w:szCs w:val="20"/>
        </w:rPr>
        <w:t>*niepotrzebne należy skreślić</w:t>
      </w:r>
    </w:p>
    <w:p w:rsidR="00F268DF" w:rsidRDefault="00F268DF" w:rsidP="00F268DF">
      <w:pPr>
        <w:spacing w:line="360" w:lineRule="exact"/>
        <w:rPr>
          <w:rFonts w:ascii="Arial" w:hAnsi="Arial" w:cs="Arial"/>
          <w:bCs/>
          <w:sz w:val="20"/>
          <w:lang w:val="pl-PL"/>
        </w:rPr>
      </w:pPr>
    </w:p>
    <w:p w:rsidR="00923903" w:rsidRPr="00923903" w:rsidRDefault="00923903" w:rsidP="00923903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923903" w:rsidRPr="007867E0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23903" w:rsidRPr="007867E0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23903" w:rsidRPr="007867E0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23903" w:rsidRPr="007867E0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23903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C0DBB" w:rsidRDefault="009C0DBB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C0DBB" w:rsidRDefault="009C0DBB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C0DBB" w:rsidRDefault="009C0DBB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C0DBB" w:rsidRPr="007867E0" w:rsidRDefault="009C0DBB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923903" w:rsidRDefault="00923903" w:rsidP="00923903">
      <w:pPr>
        <w:widowControl w:val="0"/>
        <w:tabs>
          <w:tab w:val="left" w:pos="9000"/>
        </w:tabs>
        <w:suppressAutoHyphens/>
        <w:jc w:val="right"/>
        <w:rPr>
          <w:rFonts w:ascii="Arial" w:hAnsi="Arial" w:cs="Arial"/>
          <w:i/>
          <w:sz w:val="20"/>
          <w:u w:val="single"/>
          <w:lang w:val="pl-PL" w:eastAsia="ar-SA"/>
        </w:rPr>
      </w:pPr>
    </w:p>
    <w:p w:rsidR="00BE75E3" w:rsidRPr="00836D96" w:rsidRDefault="00BE75E3" w:rsidP="00BE75E3">
      <w:pPr>
        <w:pStyle w:val="Tekstpodstawowy31"/>
        <w:jc w:val="right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 xml:space="preserve">Załącznik nr 3 </w:t>
      </w:r>
    </w:p>
    <w:p w:rsidR="00BE75E3" w:rsidRPr="00836D96" w:rsidRDefault="00BE75E3" w:rsidP="00BE75E3">
      <w:pPr>
        <w:pStyle w:val="Tekstpodstawowy31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>Wzory oświadczeń</w:t>
      </w:r>
    </w:p>
    <w:p w:rsidR="00BE75E3" w:rsidRPr="00836D96" w:rsidRDefault="00BE75E3" w:rsidP="00BE75E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BE75E3" w:rsidRPr="00836D96" w:rsidRDefault="00BE75E3" w:rsidP="00BE75E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5949D9" w:rsidRDefault="00BE75E3" w:rsidP="00BE75E3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</w:t>
      </w:r>
    </w:p>
    <w:p w:rsidR="005949D9" w:rsidRDefault="005949D9" w:rsidP="005949D9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</w:t>
      </w:r>
      <w:proofErr w:type="gramStart"/>
      <w:r w:rsidR="00BE75E3" w:rsidRPr="00836D96">
        <w:rPr>
          <w:rFonts w:ascii="Arial" w:hAnsi="Arial" w:cs="Arial"/>
          <w:sz w:val="20"/>
          <w:lang w:val="pl-PL"/>
        </w:rPr>
        <w:t>nieograniczonego</w:t>
      </w:r>
      <w:proofErr w:type="gramEnd"/>
      <w:r w:rsidR="00BE75E3" w:rsidRPr="00836D96">
        <w:rPr>
          <w:rFonts w:ascii="Arial" w:hAnsi="Arial" w:cs="Arial"/>
          <w:sz w:val="20"/>
          <w:lang w:val="pl-PL"/>
        </w:rPr>
        <w:t xml:space="preserve">” </w:t>
      </w:r>
    </w:p>
    <w:p w:rsidR="00BE75E3" w:rsidRPr="00836D96" w:rsidRDefault="005949D9" w:rsidP="005949D9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BE75E3" w:rsidRPr="00836D96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</w:t>
      </w:r>
      <w:r w:rsidR="00BE75E3" w:rsidRPr="00836D96">
        <w:rPr>
          <w:rFonts w:ascii="Arial" w:hAnsi="Arial" w:cs="Arial"/>
          <w:sz w:val="20"/>
          <w:lang w:val="pl-PL"/>
        </w:rPr>
        <w:t xml:space="preserve"> / </w:t>
      </w:r>
      <w:proofErr w:type="gramStart"/>
      <w:r w:rsidR="00BE75E3" w:rsidRPr="00836D96">
        <w:rPr>
          <w:rFonts w:ascii="Arial" w:hAnsi="Arial" w:cs="Arial"/>
          <w:sz w:val="20"/>
          <w:lang w:val="pl-PL"/>
        </w:rPr>
        <w:t>ogłoszenie . nr</w:t>
      </w:r>
      <w:proofErr w:type="gramEnd"/>
      <w:r w:rsidR="00BE75E3" w:rsidRPr="00836D96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284846-2014</w:t>
      </w:r>
      <w:r w:rsidR="00BE75E3" w:rsidRPr="00836D96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>27.08.2014</w:t>
      </w:r>
      <w:proofErr w:type="gramStart"/>
      <w:r w:rsidR="00BE75E3" w:rsidRPr="00836D96">
        <w:rPr>
          <w:rFonts w:ascii="Arial" w:hAnsi="Arial" w:cs="Arial"/>
          <w:sz w:val="20"/>
          <w:lang w:val="pl-PL"/>
        </w:rPr>
        <w:t>r</w:t>
      </w:r>
      <w:proofErr w:type="gramEnd"/>
      <w:r w:rsidR="00BE75E3" w:rsidRPr="00836D96">
        <w:rPr>
          <w:rFonts w:ascii="Arial" w:hAnsi="Arial" w:cs="Arial"/>
          <w:sz w:val="20"/>
          <w:lang w:val="pl-PL"/>
        </w:rPr>
        <w:t>. /</w:t>
      </w:r>
    </w:p>
    <w:p w:rsidR="005949D9" w:rsidRDefault="00BE75E3" w:rsidP="00BE75E3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="005949D9">
        <w:rPr>
          <w:rFonts w:ascii="Arial" w:hAnsi="Arial" w:cs="Arial"/>
          <w:sz w:val="20"/>
          <w:lang w:val="pl-PL"/>
        </w:rPr>
        <w:t xml:space="preserve">    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na „Dostawa </w:t>
      </w:r>
      <w:r>
        <w:rPr>
          <w:rFonts w:ascii="Arial" w:hAnsi="Arial" w:cs="Arial"/>
          <w:sz w:val="20"/>
          <w:lang w:val="pl-PL"/>
        </w:rPr>
        <w:t xml:space="preserve">respiratora transportowego </w:t>
      </w:r>
      <w:r w:rsidRPr="00836D96">
        <w:rPr>
          <w:rFonts w:ascii="Arial" w:hAnsi="Arial" w:cs="Arial"/>
          <w:sz w:val="20"/>
          <w:lang w:val="pl-PL"/>
        </w:rPr>
        <w:t xml:space="preserve">dla Powiatowego Zakładu </w:t>
      </w:r>
      <w:proofErr w:type="gramStart"/>
      <w:r w:rsidRPr="00836D96">
        <w:rPr>
          <w:rFonts w:ascii="Arial" w:hAnsi="Arial" w:cs="Arial"/>
          <w:sz w:val="20"/>
          <w:lang w:val="pl-PL"/>
        </w:rPr>
        <w:t>Opieki  Zdrowotnej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</w:t>
      </w:r>
    </w:p>
    <w:p w:rsidR="00BE75E3" w:rsidRPr="00836D96" w:rsidRDefault="005949D9" w:rsidP="00BE75E3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</w:t>
      </w:r>
      <w:proofErr w:type="gramStart"/>
      <w:r w:rsidR="00BE75E3" w:rsidRPr="00836D96">
        <w:rPr>
          <w:rFonts w:ascii="Arial" w:hAnsi="Arial" w:cs="Arial"/>
          <w:sz w:val="20"/>
          <w:lang w:val="pl-PL"/>
        </w:rPr>
        <w:t>z</w:t>
      </w:r>
      <w:proofErr w:type="gramEnd"/>
      <w:r w:rsidR="00BE75E3" w:rsidRPr="00836D96">
        <w:rPr>
          <w:rFonts w:ascii="Arial" w:hAnsi="Arial" w:cs="Arial"/>
          <w:sz w:val="20"/>
          <w:lang w:val="pl-PL"/>
        </w:rPr>
        <w:t xml:space="preserve"> siedzibą w Starachowicach”</w:t>
      </w: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ind w:firstLine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836D96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</w:t>
      </w:r>
      <w:proofErr w:type="gramStart"/>
      <w:r w:rsidRPr="00836D96">
        <w:rPr>
          <w:rFonts w:ascii="Arial" w:hAnsi="Arial" w:cs="Arial"/>
          <w:sz w:val="20"/>
          <w:lang w:val="pl-PL"/>
        </w:rPr>
        <w:t>z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2013 r. poz. 907 z dnia 9.08.2013 </w:t>
      </w:r>
      <w:proofErr w:type="gramStart"/>
      <w:r w:rsidRPr="00836D96">
        <w:rPr>
          <w:rFonts w:ascii="Arial" w:hAnsi="Arial" w:cs="Arial"/>
          <w:sz w:val="20"/>
          <w:lang w:val="pl-PL"/>
        </w:rPr>
        <w:t>z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. </w:t>
      </w:r>
      <w:proofErr w:type="gramStart"/>
      <w:r w:rsidRPr="00836D96">
        <w:rPr>
          <w:rFonts w:ascii="Arial" w:hAnsi="Arial" w:cs="Arial"/>
          <w:sz w:val="20"/>
          <w:lang w:val="pl-PL"/>
        </w:rPr>
        <w:t>zmianami</w:t>
      </w:r>
      <w:proofErr w:type="gramEnd"/>
      <w:r w:rsidRPr="00836D96">
        <w:rPr>
          <w:rFonts w:ascii="Arial" w:hAnsi="Arial" w:cs="Arial"/>
          <w:sz w:val="20"/>
          <w:lang w:val="pl-PL"/>
        </w:rPr>
        <w:t>) dotyczące:</w:t>
      </w:r>
    </w:p>
    <w:p w:rsidR="00BE75E3" w:rsidRPr="00836D96" w:rsidRDefault="00BE75E3" w:rsidP="00BE75E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Posiada uprawnienia do wykonywania określonej działalności lub czynności, jeżeli przepisy prawa nakładają </w:t>
      </w:r>
      <w:proofErr w:type="gramStart"/>
      <w:r w:rsidRPr="00836D96">
        <w:rPr>
          <w:rFonts w:ascii="Arial" w:hAnsi="Arial" w:cs="Arial"/>
          <w:sz w:val="20"/>
          <w:lang w:val="pl-PL"/>
        </w:rPr>
        <w:t>obowiązek  ich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posiadania.</w:t>
      </w:r>
    </w:p>
    <w:p w:rsidR="00BE75E3" w:rsidRPr="00836D96" w:rsidRDefault="00BE75E3" w:rsidP="00BE75E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836D96">
        <w:rPr>
          <w:rFonts w:ascii="Arial" w:hAnsi="Arial" w:cs="Arial"/>
          <w:sz w:val="20"/>
        </w:rPr>
        <w:t>Posiada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wiedzę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i</w:t>
      </w:r>
      <w:proofErr w:type="spellEnd"/>
      <w:r w:rsidRPr="00836D96">
        <w:rPr>
          <w:rFonts w:ascii="Arial" w:hAnsi="Arial" w:cs="Arial"/>
          <w:sz w:val="20"/>
        </w:rPr>
        <w:t xml:space="preserve"> </w:t>
      </w:r>
      <w:proofErr w:type="spellStart"/>
      <w:r w:rsidRPr="00836D96">
        <w:rPr>
          <w:rFonts w:ascii="Arial" w:hAnsi="Arial" w:cs="Arial"/>
          <w:sz w:val="20"/>
        </w:rPr>
        <w:t>doświadczenie</w:t>
      </w:r>
      <w:proofErr w:type="spellEnd"/>
      <w:r w:rsidRPr="00836D96">
        <w:rPr>
          <w:rFonts w:ascii="Arial" w:hAnsi="Arial" w:cs="Arial"/>
          <w:sz w:val="20"/>
        </w:rPr>
        <w:t xml:space="preserve">. </w:t>
      </w:r>
    </w:p>
    <w:p w:rsidR="00BE75E3" w:rsidRPr="00836D96" w:rsidRDefault="00BE75E3" w:rsidP="00BE75E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BE75E3" w:rsidRPr="00836D96" w:rsidRDefault="00BE75E3" w:rsidP="00BE75E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BE75E3" w:rsidRPr="00836D96" w:rsidRDefault="00BE75E3" w:rsidP="00BE75E3">
      <w:pPr>
        <w:ind w:left="360"/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ind w:left="360"/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BE75E3" w:rsidRPr="00836D96" w:rsidRDefault="00BE75E3" w:rsidP="00BE75E3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(miejscowość i </w:t>
      </w:r>
      <w:proofErr w:type="gramStart"/>
      <w:r w:rsidRPr="00836D96">
        <w:rPr>
          <w:rFonts w:ascii="Arial" w:hAnsi="Arial" w:cs="Arial"/>
          <w:i/>
          <w:iCs/>
          <w:sz w:val="20"/>
          <w:lang w:val="pl-PL"/>
        </w:rPr>
        <w:t>data)                                         (podpisy</w:t>
      </w:r>
      <w:proofErr w:type="gramEnd"/>
      <w:r w:rsidRPr="00836D96">
        <w:rPr>
          <w:rFonts w:ascii="Arial" w:hAnsi="Arial" w:cs="Arial"/>
          <w:i/>
          <w:iCs/>
          <w:sz w:val="20"/>
          <w:lang w:val="pl-PL"/>
        </w:rPr>
        <w:t xml:space="preserve">  osób  uprawnionych)</w:t>
      </w:r>
    </w:p>
    <w:p w:rsidR="00BE75E3" w:rsidRPr="00836D96" w:rsidRDefault="00BE75E3" w:rsidP="00BE75E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BE75E3" w:rsidRPr="00836D96" w:rsidRDefault="00BE75E3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E75E3" w:rsidRDefault="00BE75E3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949D9" w:rsidRPr="00836D96" w:rsidRDefault="005949D9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bookmarkStart w:id="0" w:name="_GoBack"/>
      <w:bookmarkEnd w:id="0"/>
    </w:p>
    <w:p w:rsidR="00BE75E3" w:rsidRPr="00836D96" w:rsidRDefault="00BE75E3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E75E3" w:rsidRPr="00836D96" w:rsidRDefault="00BE75E3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E75E3" w:rsidRPr="00836D96" w:rsidRDefault="00BE75E3" w:rsidP="00BE75E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BE75E3" w:rsidRPr="00836D96" w:rsidRDefault="00BE75E3" w:rsidP="00BE75E3">
      <w:pPr>
        <w:ind w:firstLine="360"/>
        <w:rPr>
          <w:rFonts w:ascii="Arial" w:hAnsi="Arial" w:cs="Arial"/>
          <w:sz w:val="20"/>
          <w:lang w:val="pl-PL"/>
        </w:rPr>
      </w:pPr>
    </w:p>
    <w:p w:rsidR="005949D9" w:rsidRDefault="005949D9" w:rsidP="005949D9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</w:t>
      </w:r>
    </w:p>
    <w:p w:rsidR="005949D9" w:rsidRDefault="005949D9" w:rsidP="005949D9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</w:t>
      </w:r>
      <w:proofErr w:type="gramStart"/>
      <w:r w:rsidRPr="00836D96">
        <w:rPr>
          <w:rFonts w:ascii="Arial" w:hAnsi="Arial" w:cs="Arial"/>
          <w:sz w:val="20"/>
          <w:lang w:val="pl-PL"/>
        </w:rPr>
        <w:t>nieograniczonego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” </w:t>
      </w:r>
    </w:p>
    <w:p w:rsidR="005949D9" w:rsidRPr="00836D96" w:rsidRDefault="005949D9" w:rsidP="005949D9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Pr="00836D96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 / </w:t>
      </w:r>
      <w:proofErr w:type="gramStart"/>
      <w:r w:rsidRPr="00836D96">
        <w:rPr>
          <w:rFonts w:ascii="Arial" w:hAnsi="Arial" w:cs="Arial"/>
          <w:sz w:val="20"/>
          <w:lang w:val="pl-PL"/>
        </w:rPr>
        <w:t>ogłoszenie . nr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284846-2014</w:t>
      </w:r>
      <w:r w:rsidRPr="00836D96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>27.08.2014</w:t>
      </w:r>
      <w:proofErr w:type="gramStart"/>
      <w:r w:rsidRPr="00836D96">
        <w:rPr>
          <w:rFonts w:ascii="Arial" w:hAnsi="Arial" w:cs="Arial"/>
          <w:sz w:val="20"/>
          <w:lang w:val="pl-PL"/>
        </w:rPr>
        <w:t>r</w:t>
      </w:r>
      <w:proofErr w:type="gramEnd"/>
      <w:r w:rsidRPr="00836D96">
        <w:rPr>
          <w:rFonts w:ascii="Arial" w:hAnsi="Arial" w:cs="Arial"/>
          <w:sz w:val="20"/>
          <w:lang w:val="pl-PL"/>
        </w:rPr>
        <w:t>. /</w:t>
      </w:r>
    </w:p>
    <w:p w:rsidR="005949D9" w:rsidRDefault="005949D9" w:rsidP="005949D9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>
        <w:rPr>
          <w:rFonts w:ascii="Arial" w:hAnsi="Arial" w:cs="Arial"/>
          <w:sz w:val="20"/>
          <w:lang w:val="pl-PL"/>
        </w:rPr>
        <w:t xml:space="preserve">    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na „Dostawa </w:t>
      </w:r>
      <w:r>
        <w:rPr>
          <w:rFonts w:ascii="Arial" w:hAnsi="Arial" w:cs="Arial"/>
          <w:sz w:val="20"/>
          <w:lang w:val="pl-PL"/>
        </w:rPr>
        <w:t xml:space="preserve">respiratora transportowego </w:t>
      </w:r>
      <w:r w:rsidRPr="00836D96">
        <w:rPr>
          <w:rFonts w:ascii="Arial" w:hAnsi="Arial" w:cs="Arial"/>
          <w:sz w:val="20"/>
          <w:lang w:val="pl-PL"/>
        </w:rPr>
        <w:t xml:space="preserve">dla Powiatowego Zakładu </w:t>
      </w:r>
      <w:proofErr w:type="gramStart"/>
      <w:r w:rsidRPr="00836D96">
        <w:rPr>
          <w:rFonts w:ascii="Arial" w:hAnsi="Arial" w:cs="Arial"/>
          <w:sz w:val="20"/>
          <w:lang w:val="pl-PL"/>
        </w:rPr>
        <w:t>Opieki  Zdrowotnej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</w:t>
      </w:r>
    </w:p>
    <w:p w:rsidR="005949D9" w:rsidRPr="00836D96" w:rsidRDefault="005949D9" w:rsidP="005949D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</w:t>
      </w:r>
      <w:proofErr w:type="gramStart"/>
      <w:r w:rsidRPr="00836D96">
        <w:rPr>
          <w:rFonts w:ascii="Arial" w:hAnsi="Arial" w:cs="Arial"/>
          <w:sz w:val="20"/>
          <w:lang w:val="pl-PL"/>
        </w:rPr>
        <w:t>z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siedzibą w Starachowicach”</w:t>
      </w: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…………………….. </w:t>
      </w:r>
      <w:proofErr w:type="gramStart"/>
      <w:r w:rsidRPr="00836D96">
        <w:rPr>
          <w:rFonts w:ascii="Arial" w:hAnsi="Arial" w:cs="Arial"/>
          <w:sz w:val="20"/>
          <w:lang w:val="pl-PL"/>
        </w:rPr>
        <w:t>z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siedzibą w ………………… przy ul. ……………………. zwana/y dalej „Wykonawcą”, oświadczam, że brakuje podstaw do wykluczenia z postępowania o udzielenie zamówienia Wykonawcy na podstawie art. 24 ust. 1,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</w:t>
      </w:r>
      <w:proofErr w:type="gramStart"/>
      <w:r w:rsidRPr="00836D96">
        <w:rPr>
          <w:rFonts w:ascii="Arial" w:hAnsi="Arial" w:cs="Arial"/>
          <w:sz w:val="20"/>
          <w:lang w:val="pl-PL"/>
        </w:rPr>
        <w:t>z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 2013 r. poz. 907 z dnia 9.08.2013</w:t>
      </w:r>
      <w:proofErr w:type="gramStart"/>
      <w:r w:rsidRPr="00836D96">
        <w:rPr>
          <w:rFonts w:ascii="Arial" w:hAnsi="Arial" w:cs="Arial"/>
          <w:sz w:val="20"/>
          <w:lang w:val="pl-PL"/>
        </w:rPr>
        <w:t>r</w:t>
      </w:r>
      <w:proofErr w:type="gramEnd"/>
      <w:r w:rsidRPr="00836D96">
        <w:rPr>
          <w:rFonts w:ascii="Arial" w:hAnsi="Arial" w:cs="Arial"/>
          <w:sz w:val="20"/>
          <w:lang w:val="pl-PL"/>
        </w:rPr>
        <w:t xml:space="preserve">.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. </w:t>
      </w:r>
      <w:proofErr w:type="gramStart"/>
      <w:r w:rsidRPr="00836D96">
        <w:rPr>
          <w:rFonts w:ascii="Arial" w:hAnsi="Arial" w:cs="Arial"/>
          <w:sz w:val="20"/>
          <w:lang w:val="pl-PL"/>
        </w:rPr>
        <w:t>zmianami</w:t>
      </w:r>
      <w:proofErr w:type="gramEnd"/>
      <w:r w:rsidRPr="00836D96">
        <w:rPr>
          <w:rFonts w:ascii="Arial" w:hAnsi="Arial" w:cs="Arial"/>
          <w:sz w:val="20"/>
          <w:lang w:val="pl-PL"/>
        </w:rPr>
        <w:t>.)</w:t>
      </w: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</w:p>
    <w:p w:rsidR="00BE75E3" w:rsidRPr="00836D96" w:rsidRDefault="00BE75E3" w:rsidP="00BE75E3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</w:t>
      </w:r>
      <w:proofErr w:type="gramStart"/>
      <w:r w:rsidRPr="00836D96">
        <w:rPr>
          <w:rFonts w:ascii="Arial" w:hAnsi="Arial" w:cs="Arial"/>
          <w:sz w:val="20"/>
          <w:lang w:val="pl-PL"/>
        </w:rPr>
        <w:t>……………………………………                                 ………</w:t>
      </w:r>
      <w:proofErr w:type="gramEnd"/>
      <w:r w:rsidRPr="00836D96">
        <w:rPr>
          <w:rFonts w:ascii="Arial" w:hAnsi="Arial" w:cs="Arial"/>
          <w:sz w:val="20"/>
          <w:lang w:val="pl-PL"/>
        </w:rPr>
        <w:t>……………………………</w:t>
      </w:r>
    </w:p>
    <w:p w:rsidR="00BE75E3" w:rsidRPr="00836D96" w:rsidRDefault="00BE75E3" w:rsidP="00BE75E3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          (miejscowość i </w:t>
      </w:r>
      <w:proofErr w:type="gramStart"/>
      <w:r w:rsidRPr="00836D96">
        <w:rPr>
          <w:rFonts w:ascii="Arial" w:hAnsi="Arial" w:cs="Arial"/>
          <w:i/>
          <w:iCs/>
          <w:sz w:val="20"/>
          <w:lang w:val="pl-PL"/>
        </w:rPr>
        <w:t>data)                                          (podpisy</w:t>
      </w:r>
      <w:proofErr w:type="gramEnd"/>
      <w:r w:rsidRPr="00836D96">
        <w:rPr>
          <w:rFonts w:ascii="Arial" w:hAnsi="Arial" w:cs="Arial"/>
          <w:i/>
          <w:iCs/>
          <w:sz w:val="20"/>
          <w:lang w:val="pl-PL"/>
        </w:rPr>
        <w:t xml:space="preserve">  osób  uprawnionych)</w:t>
      </w:r>
    </w:p>
    <w:p w:rsidR="00923903" w:rsidRPr="007867E0" w:rsidRDefault="00923903" w:rsidP="00923903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923903" w:rsidRPr="007867E0" w:rsidRDefault="00923903" w:rsidP="00923903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sz w:val="28"/>
          <w:szCs w:val="28"/>
          <w:lang w:val="pl-PL"/>
        </w:rPr>
      </w:pPr>
    </w:p>
    <w:p w:rsidR="00923903" w:rsidRPr="007867E0" w:rsidRDefault="0092390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szCs w:val="24"/>
          <w:lang w:val="pl-PL"/>
        </w:rPr>
      </w:pPr>
    </w:p>
    <w:p w:rsidR="00923903" w:rsidRDefault="0092390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BE75E3" w:rsidRDefault="00BE75E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BE75E3" w:rsidRPr="007867E0" w:rsidRDefault="00BE75E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923903" w:rsidRPr="007867E0" w:rsidRDefault="0092390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923903" w:rsidRPr="007867E0" w:rsidRDefault="00923903" w:rsidP="0092390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sz w:val="20"/>
          <w:u w:val="single"/>
          <w:lang w:val="pl-PL"/>
        </w:rPr>
      </w:pPr>
    </w:p>
    <w:p w:rsidR="00923903" w:rsidRPr="007867E0" w:rsidRDefault="00923903" w:rsidP="00F268DF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7867E0">
        <w:rPr>
          <w:rFonts w:ascii="Arial" w:hAnsi="Arial" w:cs="Arial"/>
          <w:bCs/>
          <w:sz w:val="20"/>
          <w:lang w:val="pl-PL"/>
        </w:rPr>
        <w:t>Załącznik nr 4 do SIWZ</w:t>
      </w:r>
    </w:p>
    <w:p w:rsidR="00923903" w:rsidRPr="00EC5850" w:rsidRDefault="00923903" w:rsidP="00923903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EC585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923903" w:rsidRPr="00EC5850" w:rsidRDefault="00923903" w:rsidP="00923903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</w:p>
    <w:p w:rsidR="00F268DF" w:rsidRPr="00BE75E3" w:rsidRDefault="00923903" w:rsidP="00F268DF">
      <w:pPr>
        <w:pStyle w:val="Nagwek"/>
        <w:jc w:val="center"/>
        <w:rPr>
          <w:rFonts w:ascii="Arial" w:hAnsi="Arial" w:cs="Arial"/>
          <w:sz w:val="20"/>
          <w:lang w:val="pl-PL"/>
        </w:rPr>
      </w:pPr>
      <w:r w:rsidRPr="00F268DF">
        <w:rPr>
          <w:rFonts w:ascii="Arial" w:hAnsi="Arial" w:cs="Arial"/>
          <w:bCs/>
          <w:spacing w:val="20"/>
          <w:sz w:val="20"/>
          <w:lang w:val="pl-PL"/>
        </w:rPr>
        <w:t>UMOWA</w:t>
      </w:r>
      <w:r w:rsidRPr="00F268DF">
        <w:rPr>
          <w:rFonts w:ascii="Arial" w:hAnsi="Arial" w:cs="Arial"/>
          <w:bCs/>
          <w:sz w:val="20"/>
          <w:lang w:val="pl-PL"/>
        </w:rPr>
        <w:t xml:space="preserve"> NR </w:t>
      </w:r>
      <w:r w:rsidR="00F268DF" w:rsidRPr="00BE75E3">
        <w:rPr>
          <w:rFonts w:ascii="Arial" w:hAnsi="Arial" w:cs="Arial"/>
          <w:sz w:val="20"/>
          <w:lang w:val="pl-PL"/>
        </w:rPr>
        <w:t>P/46/07/2014/R</w:t>
      </w:r>
    </w:p>
    <w:p w:rsidR="00923903" w:rsidRPr="00EC5850" w:rsidRDefault="00923903" w:rsidP="00923903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</w:p>
    <w:p w:rsidR="00923903" w:rsidRPr="00EC5850" w:rsidRDefault="00923903" w:rsidP="00923903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zawarta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w dniu …………. </w:t>
      </w: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roku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w Starachowicach pomiędzy: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EC585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923903" w:rsidRPr="00EC5850" w:rsidRDefault="00923903" w:rsidP="00923903">
      <w:pPr>
        <w:keepNext/>
        <w:tabs>
          <w:tab w:val="left" w:pos="360"/>
          <w:tab w:val="num" w:pos="432"/>
        </w:tabs>
        <w:suppressAutoHyphens/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EC5850">
        <w:rPr>
          <w:rFonts w:ascii="Arial" w:eastAsia="Calibri" w:hAnsi="Arial" w:cs="Arial"/>
          <w:b/>
          <w:sz w:val="20"/>
          <w:szCs w:val="24"/>
          <w:lang w:val="pl-PL" w:eastAsia="ar-SA"/>
        </w:rPr>
        <w:t>1. Dyrektor Powiatowego Zakładu Opieki Zdrowotnej – Sebastian Petrykowski</w:t>
      </w:r>
    </w:p>
    <w:p w:rsidR="00923903" w:rsidRPr="00EC5850" w:rsidRDefault="00923903" w:rsidP="00923903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  <w:lang w:val="pl-PL"/>
        </w:rPr>
      </w:pPr>
      <w:r w:rsidRPr="00EC5850">
        <w:rPr>
          <w:rFonts w:ascii="Arial" w:hAnsi="Arial" w:cs="Arial"/>
          <w:b/>
          <w:sz w:val="20"/>
          <w:szCs w:val="24"/>
          <w:lang w:val="pl-PL"/>
        </w:rPr>
        <w:t>2. Główny Księgowy – Magdalena Moskal</w:t>
      </w:r>
    </w:p>
    <w:p w:rsidR="00923903" w:rsidRPr="00EC5850" w:rsidRDefault="00923903" w:rsidP="00923903">
      <w:pPr>
        <w:spacing w:line="260" w:lineRule="exact"/>
        <w:ind w:left="720"/>
        <w:rPr>
          <w:rFonts w:ascii="Arial" w:hAnsi="Arial" w:cs="Arial"/>
          <w:b/>
          <w:sz w:val="20"/>
          <w:szCs w:val="24"/>
          <w:lang w:val="pl-PL"/>
        </w:rPr>
      </w:pPr>
    </w:p>
    <w:p w:rsidR="00923903" w:rsidRPr="00EC5850" w:rsidRDefault="00923903" w:rsidP="00923903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proofErr w:type="gramStart"/>
      <w:r w:rsidRPr="00EC5850">
        <w:rPr>
          <w:rFonts w:ascii="Arial" w:hAnsi="Arial" w:cs="Arial"/>
          <w:b/>
          <w:sz w:val="20"/>
          <w:szCs w:val="24"/>
          <w:lang w:val="pl-PL"/>
        </w:rPr>
        <w:t>zwany</w:t>
      </w:r>
      <w:proofErr w:type="gramEnd"/>
      <w:r w:rsidRPr="00EC5850">
        <w:rPr>
          <w:rFonts w:ascii="Arial" w:hAnsi="Arial" w:cs="Arial"/>
          <w:b/>
          <w:sz w:val="20"/>
          <w:szCs w:val="24"/>
          <w:lang w:val="pl-PL"/>
        </w:rPr>
        <w:t xml:space="preserve"> dalej „Zamawiającym”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sz w:val="20"/>
          <w:szCs w:val="24"/>
          <w:lang w:val="pl-PL"/>
        </w:rPr>
        <w:t xml:space="preserve"> </w:t>
      </w: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a</w:t>
      </w:r>
      <w:proofErr w:type="gramEnd"/>
    </w:p>
    <w:p w:rsidR="00923903" w:rsidRPr="00EC5850" w:rsidRDefault="00923903" w:rsidP="00923903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z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siedzibą ………………………………………………., </w:t>
      </w: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wpisaną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do Rejestru przedsiębiorców prowadzonego przez Sąd Rejonowy ………….., ………. Wydział Gospodarczy Krajowego Rejestru Sądowego pod nr KRS</w:t>
      </w: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:………………, NIP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: ………………., 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reprezentowany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przez: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EC585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proofErr w:type="gramStart"/>
      <w:r w:rsidRPr="00EC5850">
        <w:rPr>
          <w:rFonts w:ascii="Arial" w:hAnsi="Arial" w:cs="Arial"/>
          <w:b/>
          <w:sz w:val="20"/>
          <w:szCs w:val="24"/>
          <w:lang w:val="pl-PL"/>
        </w:rPr>
        <w:t>zwany</w:t>
      </w:r>
      <w:proofErr w:type="gramEnd"/>
      <w:r w:rsidRPr="00EC5850">
        <w:rPr>
          <w:rFonts w:ascii="Arial" w:hAnsi="Arial" w:cs="Arial"/>
          <w:b/>
          <w:sz w:val="20"/>
          <w:szCs w:val="24"/>
          <w:lang w:val="pl-PL"/>
        </w:rPr>
        <w:t xml:space="preserve"> dalej „Wykonawcą”</w:t>
      </w:r>
    </w:p>
    <w:p w:rsidR="00923903" w:rsidRPr="00EC5850" w:rsidRDefault="00923903" w:rsidP="00923903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proofErr w:type="gramStart"/>
      <w:r w:rsidRPr="00EC5850">
        <w:rPr>
          <w:rFonts w:ascii="Arial" w:hAnsi="Arial" w:cs="Arial"/>
          <w:sz w:val="20"/>
          <w:szCs w:val="24"/>
          <w:lang w:val="pl-PL"/>
        </w:rPr>
        <w:t>następującej</w:t>
      </w:r>
      <w:proofErr w:type="gramEnd"/>
      <w:r w:rsidRPr="00EC5850">
        <w:rPr>
          <w:rFonts w:ascii="Arial" w:hAnsi="Arial" w:cs="Arial"/>
          <w:sz w:val="20"/>
          <w:szCs w:val="24"/>
          <w:lang w:val="pl-PL"/>
        </w:rPr>
        <w:t xml:space="preserve"> treści:</w:t>
      </w:r>
    </w:p>
    <w:p w:rsidR="00923903" w:rsidRPr="00923903" w:rsidRDefault="00923903" w:rsidP="00923903">
      <w:pPr>
        <w:autoSpaceDE w:val="0"/>
        <w:spacing w:line="280" w:lineRule="exact"/>
        <w:ind w:right="-567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923903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923903">
        <w:rPr>
          <w:rFonts w:ascii="Arial" w:hAnsi="Arial" w:cs="Arial"/>
          <w:snapToGrid w:val="0"/>
          <w:sz w:val="20"/>
          <w:lang w:val="pl-PL"/>
        </w:rPr>
        <w:t xml:space="preserve"> – </w:t>
      </w:r>
      <w:r w:rsidRPr="00923903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923903">
        <w:rPr>
          <w:rFonts w:ascii="Arial" w:hAnsi="Arial" w:cs="Arial"/>
          <w:snapToGrid w:val="0"/>
          <w:sz w:val="20"/>
          <w:lang w:val="pl-PL"/>
        </w:rPr>
        <w:t xml:space="preserve"> </w:t>
      </w:r>
      <w:r w:rsidR="009C0DBB">
        <w:rPr>
          <w:rFonts w:ascii="Arial" w:hAnsi="Arial" w:cs="Arial"/>
          <w:snapToGrid w:val="0"/>
          <w:sz w:val="20"/>
          <w:highlight w:val="white"/>
          <w:lang w:val="pl-PL"/>
        </w:rPr>
        <w:t>P/46/07/2014/R</w:t>
      </w:r>
      <w:r w:rsidRPr="00923903">
        <w:rPr>
          <w:rFonts w:ascii="Arial" w:hAnsi="Arial" w:cs="Arial"/>
          <w:b/>
          <w:bCs/>
          <w:spacing w:val="40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923903">
        <w:rPr>
          <w:rFonts w:ascii="Arial" w:hAnsi="Arial" w:cs="Arial"/>
          <w:sz w:val="20"/>
          <w:lang w:val="pl-PL"/>
        </w:rPr>
        <w:t>dostawa fabrycznie nowe</w:t>
      </w:r>
      <w:r w:rsidR="009C0DBB">
        <w:rPr>
          <w:rFonts w:ascii="Arial" w:hAnsi="Arial" w:cs="Arial"/>
          <w:sz w:val="20"/>
          <w:lang w:val="pl-PL"/>
        </w:rPr>
        <w:t>go</w:t>
      </w:r>
      <w:r w:rsidRPr="00923903">
        <w:rPr>
          <w:rFonts w:ascii="Arial" w:hAnsi="Arial" w:cs="Arial"/>
          <w:sz w:val="20"/>
          <w:lang w:val="pl-PL"/>
        </w:rPr>
        <w:t xml:space="preserve"> i nie</w:t>
      </w:r>
      <w:r w:rsidR="00F268DF">
        <w:rPr>
          <w:rFonts w:ascii="Arial" w:hAnsi="Arial" w:cs="Arial"/>
          <w:sz w:val="20"/>
          <w:lang w:val="pl-PL"/>
        </w:rPr>
        <w:t xml:space="preserve"> </w:t>
      </w:r>
      <w:r w:rsidRPr="00923903">
        <w:rPr>
          <w:rFonts w:ascii="Arial" w:hAnsi="Arial" w:cs="Arial"/>
          <w:sz w:val="20"/>
          <w:lang w:val="pl-PL"/>
        </w:rPr>
        <w:t>powystawowe</w:t>
      </w:r>
      <w:r w:rsidR="009C0DBB">
        <w:rPr>
          <w:rFonts w:ascii="Arial" w:hAnsi="Arial" w:cs="Arial"/>
          <w:sz w:val="20"/>
          <w:lang w:val="pl-PL"/>
        </w:rPr>
        <w:t>go</w:t>
      </w:r>
      <w:r w:rsidRPr="00923903">
        <w:rPr>
          <w:rFonts w:ascii="Arial" w:hAnsi="Arial" w:cs="Arial"/>
          <w:sz w:val="20"/>
          <w:lang w:val="pl-PL"/>
        </w:rPr>
        <w:t xml:space="preserve"> </w:t>
      </w:r>
      <w:r w:rsidR="009C0DBB">
        <w:rPr>
          <w:rFonts w:ascii="Arial" w:hAnsi="Arial" w:cs="Arial"/>
          <w:sz w:val="20"/>
          <w:lang w:val="pl-PL"/>
        </w:rPr>
        <w:t xml:space="preserve">respiratora </w:t>
      </w:r>
      <w:proofErr w:type="gramStart"/>
      <w:r w:rsidR="009C0DBB">
        <w:rPr>
          <w:rFonts w:ascii="Arial" w:hAnsi="Arial" w:cs="Arial"/>
          <w:sz w:val="20"/>
          <w:lang w:val="pl-PL"/>
        </w:rPr>
        <w:t xml:space="preserve">transportowego </w:t>
      </w:r>
      <w:r w:rsidRPr="00923903">
        <w:rPr>
          <w:rFonts w:ascii="Arial" w:hAnsi="Arial" w:cs="Arial"/>
          <w:sz w:val="20"/>
          <w:lang w:val="pl-PL"/>
        </w:rPr>
        <w:t xml:space="preserve"> dla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Powiatowego Zakładu Opieki Zdrowotnej z siedzibą w Starachowicach wraz z montażem i szkoleniem personelu w zakresie obsługi.</w:t>
      </w:r>
    </w:p>
    <w:p w:rsidR="00923903" w:rsidRPr="00923903" w:rsidRDefault="00923903" w:rsidP="0092390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</w:t>
      </w:r>
    </w:p>
    <w:p w:rsidR="00923903" w:rsidRPr="00923903" w:rsidRDefault="00923903" w:rsidP="00923903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</w:t>
      </w:r>
      <w:proofErr w:type="gramStart"/>
      <w:r w:rsidRPr="00923903">
        <w:rPr>
          <w:rFonts w:ascii="Arial" w:hAnsi="Arial" w:cs="Arial"/>
          <w:sz w:val="20"/>
          <w:lang w:val="pl-PL"/>
        </w:rPr>
        <w:t>Radomska 70  według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szczegółowego opisu w </w:t>
      </w:r>
      <w:r w:rsidRPr="00923903">
        <w:rPr>
          <w:rFonts w:ascii="Arial" w:hAnsi="Arial" w:cs="Arial"/>
          <w:b/>
          <w:bCs/>
          <w:iCs/>
          <w:sz w:val="20"/>
          <w:lang w:val="pl-PL"/>
        </w:rPr>
        <w:t>zał</w:t>
      </w:r>
      <w:r w:rsidRPr="00923903">
        <w:rPr>
          <w:rFonts w:ascii="Arial" w:hAnsi="Arial" w:cs="Arial"/>
          <w:sz w:val="20"/>
          <w:lang w:val="pl-PL"/>
        </w:rPr>
        <w:t>ą</w:t>
      </w:r>
      <w:r w:rsidRPr="00923903">
        <w:rPr>
          <w:rFonts w:ascii="Arial" w:hAnsi="Arial" w:cs="Arial"/>
          <w:b/>
          <w:bCs/>
          <w:iCs/>
          <w:sz w:val="20"/>
          <w:lang w:val="pl-PL"/>
        </w:rPr>
        <w:t xml:space="preserve">czniku nr </w:t>
      </w:r>
      <w:r w:rsidR="009C0DBB">
        <w:rPr>
          <w:rFonts w:ascii="Arial" w:hAnsi="Arial" w:cs="Arial"/>
          <w:b/>
          <w:bCs/>
          <w:iCs/>
          <w:sz w:val="20"/>
          <w:lang w:val="pl-PL"/>
        </w:rPr>
        <w:t>2</w:t>
      </w:r>
      <w:r w:rsidRPr="00923903">
        <w:rPr>
          <w:rFonts w:ascii="Arial" w:hAnsi="Arial" w:cs="Arial"/>
          <w:b/>
          <w:bCs/>
          <w:iCs/>
          <w:sz w:val="20"/>
          <w:lang w:val="pl-PL"/>
        </w:rPr>
        <w:t xml:space="preserve"> </w:t>
      </w:r>
      <w:r w:rsidRPr="00923903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923903">
        <w:rPr>
          <w:rFonts w:ascii="Arial" w:hAnsi="Arial" w:cs="Arial"/>
          <w:sz w:val="20"/>
          <w:lang w:val="pl-PL"/>
        </w:rPr>
        <w:t xml:space="preserve">,  za cenę określoną w załączniku nr </w:t>
      </w:r>
      <w:r w:rsidR="009C0DBB">
        <w:rPr>
          <w:rFonts w:ascii="Arial" w:hAnsi="Arial" w:cs="Arial"/>
          <w:sz w:val="20"/>
          <w:lang w:val="pl-PL"/>
        </w:rPr>
        <w:t>1</w:t>
      </w:r>
      <w:r w:rsidRPr="00923903">
        <w:rPr>
          <w:rFonts w:ascii="Arial" w:hAnsi="Arial" w:cs="Arial"/>
          <w:sz w:val="20"/>
          <w:lang w:val="pl-PL"/>
        </w:rPr>
        <w:t xml:space="preserve"> </w:t>
      </w:r>
      <w:r w:rsidR="00F268DF">
        <w:rPr>
          <w:rFonts w:ascii="Arial" w:hAnsi="Arial" w:cs="Arial"/>
          <w:sz w:val="20"/>
          <w:lang w:val="pl-PL"/>
        </w:rPr>
        <w:t>respiratora transportowego model/ typ …………………</w:t>
      </w:r>
    </w:p>
    <w:p w:rsidR="00923903" w:rsidRPr="00923903" w:rsidRDefault="00923903" w:rsidP="00923903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923903" w:rsidRPr="009C0DBB" w:rsidRDefault="00923903" w:rsidP="00923903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proofErr w:type="gramStart"/>
      <w:r w:rsidRPr="00923903">
        <w:rPr>
          <w:rFonts w:ascii="Arial" w:hAnsi="Arial" w:cs="Arial"/>
          <w:sz w:val="20"/>
          <w:lang w:val="pl-PL"/>
        </w:rPr>
        <w:t>Wykonawca  zobowiązuje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się do bezpłatnego przeszkolenia w zakresie obsługi </w:t>
      </w:r>
      <w:r w:rsidR="009C0DBB" w:rsidRPr="009C0DBB">
        <w:rPr>
          <w:rFonts w:ascii="Arial" w:hAnsi="Arial" w:cs="Arial"/>
          <w:sz w:val="20"/>
          <w:lang w:val="pl-PL"/>
        </w:rPr>
        <w:t>respiratora transportowego</w:t>
      </w:r>
      <w:r w:rsidR="009C0DBB">
        <w:rPr>
          <w:rFonts w:ascii="Arial" w:hAnsi="Arial" w:cs="Arial"/>
          <w:sz w:val="20"/>
          <w:lang w:val="pl-PL"/>
        </w:rPr>
        <w:t xml:space="preserve"> </w:t>
      </w:r>
      <w:r w:rsidRPr="009C0DBB">
        <w:rPr>
          <w:rFonts w:ascii="Arial" w:hAnsi="Arial" w:cs="Arial"/>
          <w:sz w:val="20"/>
          <w:lang w:val="pl-PL"/>
        </w:rPr>
        <w:t xml:space="preserve">personel  Zamawiającego, min. 8 godz. dla 5 pracowników Oddziału </w:t>
      </w:r>
      <w:r w:rsidR="009C0DBB" w:rsidRPr="009C0DBB">
        <w:rPr>
          <w:rFonts w:ascii="Arial" w:hAnsi="Arial" w:cs="Arial"/>
          <w:sz w:val="20"/>
          <w:lang w:val="pl-PL"/>
        </w:rPr>
        <w:t xml:space="preserve">Anestezjologii i Intensywnej </w:t>
      </w:r>
      <w:proofErr w:type="spellStart"/>
      <w:r w:rsidR="009C0DBB" w:rsidRPr="009C0DBB">
        <w:rPr>
          <w:rFonts w:ascii="Arial" w:hAnsi="Arial" w:cs="Arial"/>
          <w:sz w:val="20"/>
          <w:lang w:val="pl-PL"/>
        </w:rPr>
        <w:t>Tertapii</w:t>
      </w:r>
      <w:proofErr w:type="spellEnd"/>
    </w:p>
    <w:p w:rsidR="00923903" w:rsidRPr="00923903" w:rsidRDefault="00923903" w:rsidP="00923903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</w:t>
      </w:r>
      <w:proofErr w:type="gramStart"/>
      <w:r w:rsidRPr="00923903">
        <w:rPr>
          <w:rFonts w:ascii="Arial" w:hAnsi="Arial" w:cs="Arial"/>
          <w:sz w:val="20"/>
          <w:lang w:val="pl-PL"/>
        </w:rPr>
        <w:t>przez  Wykonawcę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</w:t>
      </w:r>
    </w:p>
    <w:p w:rsidR="00923903" w:rsidRPr="00923903" w:rsidRDefault="00923903" w:rsidP="00923903">
      <w:pPr>
        <w:numPr>
          <w:ilvl w:val="0"/>
          <w:numId w:val="13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Wartość </w:t>
      </w:r>
      <w:r w:rsidRPr="00923903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923903">
        <w:rPr>
          <w:rFonts w:ascii="Arial" w:hAnsi="Arial" w:cs="Arial"/>
          <w:bCs/>
          <w:sz w:val="20"/>
          <w:lang w:val="pl-PL"/>
        </w:rPr>
        <w:t>całości</w:t>
      </w:r>
      <w:r w:rsidRPr="00923903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23903">
        <w:rPr>
          <w:rFonts w:ascii="Arial" w:hAnsi="Arial" w:cs="Arial"/>
          <w:sz w:val="20"/>
          <w:lang w:val="pl-PL"/>
        </w:rPr>
        <w:t>przedmiotu umowy zgodnie z załącznikiem nr 1 do umowy nie może być wyższa niż:</w:t>
      </w:r>
    </w:p>
    <w:p w:rsidR="00923903" w:rsidRPr="00923903" w:rsidRDefault="00923903" w:rsidP="00923903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923903">
        <w:rPr>
          <w:rFonts w:ascii="Arial" w:hAnsi="Arial" w:cs="Arial"/>
          <w:b/>
          <w:bCs/>
          <w:sz w:val="20"/>
          <w:lang w:val="pl-PL"/>
        </w:rPr>
        <w:t xml:space="preserve"> </w:t>
      </w:r>
      <w:proofErr w:type="gramStart"/>
      <w:r w:rsidRPr="00923903">
        <w:rPr>
          <w:rFonts w:ascii="Arial" w:hAnsi="Arial" w:cs="Arial"/>
          <w:b/>
          <w:bCs/>
          <w:sz w:val="20"/>
          <w:lang w:val="pl-PL"/>
        </w:rPr>
        <w:t>zł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923903" w:rsidRPr="00923903" w:rsidRDefault="00923903" w:rsidP="00923903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923903">
        <w:rPr>
          <w:rFonts w:ascii="Arial" w:hAnsi="Arial" w:cs="Arial"/>
          <w:bCs/>
          <w:sz w:val="20"/>
          <w:lang w:val="pl-PL"/>
        </w:rPr>
        <w:t xml:space="preserve">    </w:t>
      </w:r>
      <w:proofErr w:type="gramStart"/>
      <w:r w:rsidRPr="00923903">
        <w:rPr>
          <w:rFonts w:ascii="Arial" w:hAnsi="Arial" w:cs="Arial"/>
          <w:bCs/>
          <w:sz w:val="20"/>
          <w:lang w:val="pl-PL"/>
        </w:rPr>
        <w:t xml:space="preserve">zł  </w:t>
      </w:r>
      <w:r w:rsidRPr="00923903">
        <w:rPr>
          <w:rFonts w:ascii="Arial" w:hAnsi="Arial" w:cs="Arial"/>
          <w:sz w:val="20"/>
          <w:lang w:val="pl-PL"/>
        </w:rPr>
        <w:t xml:space="preserve"> płatne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zgodnie z § 4 umowy, po dostarczeniu i                        </w:t>
      </w:r>
    </w:p>
    <w:p w:rsidR="00923903" w:rsidRPr="00923903" w:rsidRDefault="00923903" w:rsidP="00923903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        przekazaniu do użytku </w:t>
      </w:r>
      <w:proofErr w:type="gramStart"/>
      <w:r w:rsidRPr="00923903">
        <w:rPr>
          <w:rFonts w:ascii="Arial" w:hAnsi="Arial" w:cs="Arial"/>
          <w:sz w:val="20"/>
          <w:lang w:val="pl-PL"/>
        </w:rPr>
        <w:t>przedmiotu  zamówienia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potwierdzonego przez             </w:t>
      </w:r>
    </w:p>
    <w:p w:rsidR="00923903" w:rsidRPr="00923903" w:rsidRDefault="00923903" w:rsidP="00923903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        Zamawiającego.</w:t>
      </w:r>
    </w:p>
    <w:p w:rsidR="00923903" w:rsidRPr="00923903" w:rsidRDefault="00923903" w:rsidP="00923903">
      <w:pPr>
        <w:tabs>
          <w:tab w:val="num" w:pos="540"/>
        </w:tabs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6. Podana wartość brutto zawiera: wartość towaru, podatek VAT w wysokości </w:t>
      </w:r>
    </w:p>
    <w:p w:rsidR="00923903" w:rsidRPr="00923903" w:rsidRDefault="00923903" w:rsidP="00923903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</w:t>
      </w:r>
      <w:r w:rsidRPr="00923903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923903">
        <w:rPr>
          <w:rFonts w:ascii="Arial" w:hAnsi="Arial" w:cs="Arial"/>
          <w:bCs/>
          <w:sz w:val="20"/>
          <w:lang w:val="pl-PL"/>
        </w:rPr>
        <w:t>………….</w:t>
      </w:r>
      <w:r w:rsidRPr="00923903">
        <w:rPr>
          <w:rFonts w:ascii="Arial" w:hAnsi="Arial" w:cs="Arial"/>
          <w:sz w:val="20"/>
          <w:lang w:val="pl-PL"/>
        </w:rPr>
        <w:t xml:space="preserve"> </w:t>
      </w:r>
      <w:proofErr w:type="gramStart"/>
      <w:r w:rsidRPr="00923903">
        <w:rPr>
          <w:rFonts w:ascii="Arial" w:hAnsi="Arial" w:cs="Arial"/>
          <w:sz w:val="20"/>
          <w:lang w:val="pl-PL"/>
        </w:rPr>
        <w:t>zł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., </w:t>
      </w:r>
      <w:proofErr w:type="gramStart"/>
      <w:r w:rsidRPr="00923903">
        <w:rPr>
          <w:rFonts w:ascii="Arial" w:hAnsi="Arial" w:cs="Arial"/>
          <w:sz w:val="20"/>
          <w:lang w:val="pl-PL"/>
        </w:rPr>
        <w:t>koszty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ubezpieczenia i transportu do Zamawiającego.</w:t>
      </w:r>
    </w:p>
    <w:p w:rsidR="00923903" w:rsidRPr="00923903" w:rsidRDefault="00923903" w:rsidP="00923903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a) koszty </w:t>
      </w:r>
      <w:proofErr w:type="gramStart"/>
      <w:r w:rsidRPr="00923903">
        <w:rPr>
          <w:rFonts w:ascii="Arial" w:hAnsi="Arial" w:cs="Arial"/>
          <w:sz w:val="20"/>
          <w:lang w:val="pl-PL"/>
        </w:rPr>
        <w:t>gwarancji  i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rękojmi realizowanej na zasadach ustalonych w umowie.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2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1. Wykonawca zobowiązuje się dostarczyć przedmiot umowy oraz zamontować i przekazać do użytku w terminie do </w:t>
      </w:r>
      <w:r w:rsidR="00F268DF">
        <w:rPr>
          <w:rFonts w:ascii="Arial" w:hAnsi="Arial" w:cs="Arial"/>
          <w:sz w:val="20"/>
          <w:lang w:val="pl-PL"/>
        </w:rPr>
        <w:t xml:space="preserve">(max 56dni) </w:t>
      </w:r>
      <w:r w:rsidRPr="00923903">
        <w:rPr>
          <w:rFonts w:ascii="Arial" w:hAnsi="Arial" w:cs="Arial"/>
          <w:b/>
          <w:color w:val="FF0000"/>
          <w:sz w:val="20"/>
          <w:lang w:val="pl-PL"/>
        </w:rPr>
        <w:t xml:space="preserve">……. </w:t>
      </w:r>
      <w:proofErr w:type="gramStart"/>
      <w:r w:rsidRPr="00923903">
        <w:rPr>
          <w:rFonts w:ascii="Arial" w:hAnsi="Arial" w:cs="Arial"/>
          <w:b/>
          <w:color w:val="FF0000"/>
          <w:sz w:val="20"/>
          <w:lang w:val="pl-PL"/>
        </w:rPr>
        <w:t>dni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liczone od daty podpisania niniejszej umowy </w:t>
      </w:r>
      <w:proofErr w:type="spellStart"/>
      <w:r w:rsidRPr="00923903">
        <w:rPr>
          <w:rFonts w:ascii="Arial" w:hAnsi="Arial" w:cs="Arial"/>
          <w:sz w:val="20"/>
          <w:lang w:val="pl-PL"/>
        </w:rPr>
        <w:t>tj</w:t>
      </w:r>
      <w:proofErr w:type="spellEnd"/>
      <w:r w:rsidRPr="00923903">
        <w:rPr>
          <w:rFonts w:ascii="Arial" w:hAnsi="Arial" w:cs="Arial"/>
          <w:sz w:val="20"/>
          <w:lang w:val="pl-PL"/>
        </w:rPr>
        <w:t xml:space="preserve"> do dnia……………201</w:t>
      </w:r>
      <w:r w:rsidR="00F268DF">
        <w:rPr>
          <w:rFonts w:ascii="Arial" w:hAnsi="Arial" w:cs="Arial"/>
          <w:sz w:val="20"/>
          <w:lang w:val="pl-PL"/>
        </w:rPr>
        <w:t>4</w:t>
      </w:r>
      <w:r w:rsidRPr="00923903">
        <w:rPr>
          <w:rFonts w:ascii="Arial" w:hAnsi="Arial" w:cs="Arial"/>
          <w:sz w:val="20"/>
          <w:lang w:val="pl-PL"/>
        </w:rPr>
        <w:t>r.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2. Wraz z dostawą wyposażenia, sprzętu Wykonawca dostarczy odpowiednią dokumentację techniczną/instrukcję użytkowania oraz przedstawi ważne deklaracje </w:t>
      </w:r>
      <w:proofErr w:type="gramStart"/>
      <w:r w:rsidRPr="00923903">
        <w:rPr>
          <w:rFonts w:ascii="Arial" w:hAnsi="Arial" w:cs="Arial"/>
          <w:sz w:val="20"/>
          <w:lang w:val="pl-PL"/>
        </w:rPr>
        <w:t>zgodności  lub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certyfikaty , dokumenty dopuszczające wyroby do użytku na polskim rynku zgodnie z obowiązującymi przepisami.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4. Wykonawca wraz z dostawą i montażem aparatury medycznej dołączy aktualny paszport techniczny </w:t>
      </w:r>
      <w:r w:rsidR="00F268DF" w:rsidRPr="00923903">
        <w:rPr>
          <w:rFonts w:ascii="Arial" w:hAnsi="Arial" w:cs="Arial"/>
          <w:sz w:val="20"/>
          <w:lang w:val="pl-PL"/>
        </w:rPr>
        <w:t>urządzenia</w:t>
      </w:r>
      <w:r w:rsidRPr="00923903">
        <w:rPr>
          <w:rFonts w:ascii="Arial" w:hAnsi="Arial" w:cs="Arial"/>
          <w:sz w:val="20"/>
          <w:lang w:val="pl-PL"/>
        </w:rPr>
        <w:t>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5. Na Wykonawcy ciąży odpowiedzialność z tytułu uszkodzenia lub utraty </w:t>
      </w:r>
      <w:proofErr w:type="gramStart"/>
      <w:r w:rsidRPr="00923903">
        <w:rPr>
          <w:rFonts w:ascii="Arial" w:hAnsi="Arial" w:cs="Arial"/>
          <w:sz w:val="20"/>
          <w:lang w:val="pl-PL"/>
        </w:rPr>
        <w:t>przedmiotu  umowy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aż do chwili potwierdzenia odbioru przez Zamawiającego.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6. Dostarczone wyposażenie, sprzęt objęte są pełną gwarancją na okres (min 24) </w:t>
      </w:r>
      <w:r w:rsidRPr="00923903">
        <w:rPr>
          <w:rFonts w:ascii="Arial" w:hAnsi="Arial" w:cs="Arial"/>
          <w:color w:val="FF0000"/>
          <w:sz w:val="20"/>
          <w:lang w:val="pl-PL"/>
        </w:rPr>
        <w:t>……. miesięcy</w:t>
      </w:r>
      <w:r w:rsidRPr="00923903">
        <w:rPr>
          <w:rFonts w:ascii="Arial" w:hAnsi="Arial" w:cs="Arial"/>
          <w:sz w:val="20"/>
          <w:lang w:val="pl-PL"/>
        </w:rPr>
        <w:t>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Pr="00923903">
        <w:rPr>
          <w:rFonts w:ascii="Arial" w:hAnsi="Arial" w:cs="Arial"/>
          <w:sz w:val="20"/>
          <w:lang w:val="pl-PL"/>
        </w:rPr>
        <w:t>a</w:t>
      </w:r>
      <w:proofErr w:type="gramEnd"/>
      <w:r w:rsidRPr="00923903">
        <w:rPr>
          <w:rFonts w:ascii="Arial" w:hAnsi="Arial" w:cs="Arial"/>
          <w:sz w:val="20"/>
          <w:lang w:val="pl-PL"/>
        </w:rPr>
        <w:t>) naprawę wyposażenia, sprzętu w terminie max</w:t>
      </w:r>
      <w:r w:rsidR="00F268DF">
        <w:rPr>
          <w:rFonts w:ascii="Arial" w:hAnsi="Arial" w:cs="Arial"/>
          <w:sz w:val="20"/>
          <w:lang w:val="pl-PL"/>
        </w:rPr>
        <w:t xml:space="preserve"> (7 dni)</w:t>
      </w:r>
      <w:r w:rsidRPr="00923903">
        <w:rPr>
          <w:rFonts w:ascii="Arial" w:hAnsi="Arial" w:cs="Arial"/>
          <w:sz w:val="20"/>
          <w:lang w:val="pl-PL"/>
        </w:rPr>
        <w:t xml:space="preserve">……. dni roboczych od pisemnego </w:t>
      </w:r>
      <w:proofErr w:type="gramStart"/>
      <w:r w:rsidRPr="00923903">
        <w:rPr>
          <w:rFonts w:ascii="Arial" w:hAnsi="Arial" w:cs="Arial"/>
          <w:sz w:val="20"/>
          <w:lang w:val="pl-PL"/>
        </w:rPr>
        <w:t>zgłoszenia .</w:t>
      </w:r>
      <w:proofErr w:type="gramEnd"/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923903">
        <w:rPr>
          <w:rFonts w:ascii="Arial" w:hAnsi="Arial" w:cs="Arial"/>
          <w:sz w:val="20"/>
          <w:lang w:val="pl-PL"/>
        </w:rPr>
        <w:t>wzorcowań</w:t>
      </w:r>
      <w:proofErr w:type="spellEnd"/>
      <w:r w:rsidRPr="00923903">
        <w:rPr>
          <w:rFonts w:ascii="Arial" w:hAnsi="Arial" w:cs="Arial"/>
          <w:sz w:val="20"/>
          <w:lang w:val="pl-PL"/>
        </w:rPr>
        <w:t xml:space="preserve">, sprawdzeń i kontroli bezpieczeństwa, dotyczy to również </w:t>
      </w:r>
      <w:proofErr w:type="gramStart"/>
      <w:r w:rsidRPr="00923903">
        <w:rPr>
          <w:rFonts w:ascii="Arial" w:hAnsi="Arial" w:cs="Arial"/>
          <w:sz w:val="20"/>
          <w:lang w:val="pl-PL"/>
        </w:rPr>
        <w:t>czynności które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Wykonawca/</w:t>
      </w:r>
      <w:proofErr w:type="spellStart"/>
      <w:r w:rsidRPr="00923903">
        <w:rPr>
          <w:rFonts w:ascii="Arial" w:hAnsi="Arial" w:cs="Arial"/>
          <w:sz w:val="20"/>
          <w:lang w:val="pl-PL"/>
        </w:rPr>
        <w:t>serwisant</w:t>
      </w:r>
      <w:proofErr w:type="spellEnd"/>
      <w:r w:rsidRPr="00923903">
        <w:rPr>
          <w:rFonts w:ascii="Arial" w:hAnsi="Arial" w:cs="Arial"/>
          <w:sz w:val="20"/>
          <w:lang w:val="pl-PL"/>
        </w:rPr>
        <w:t xml:space="preserve"> powinien wykonać po każdej naprawie, wymianie elementów wyposażenia, sprzętu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    </w:t>
      </w:r>
      <w:proofErr w:type="gramStart"/>
      <w:r w:rsidRPr="00923903">
        <w:rPr>
          <w:rFonts w:ascii="Arial" w:hAnsi="Arial" w:cs="Arial"/>
          <w:sz w:val="20"/>
          <w:lang w:val="pl-PL"/>
        </w:rPr>
        <w:t>c</w:t>
      </w:r>
      <w:proofErr w:type="gramEnd"/>
      <w:r w:rsidRPr="00923903">
        <w:rPr>
          <w:rFonts w:ascii="Arial" w:hAnsi="Arial" w:cs="Arial"/>
          <w:sz w:val="20"/>
          <w:lang w:val="pl-PL"/>
        </w:rPr>
        <w:t>) wszystkie czynności serwisowe muszą być odnotowane w odpowiedniej dokumentacji serwisowej zawierającej również informację o podmiocie wykonującym usługę, imię i nazwisko serwisanta a także pełną nazwę firmy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8. W przypadku naprawy dłuższej niż </w:t>
      </w:r>
      <w:r w:rsidR="00F268DF">
        <w:rPr>
          <w:rFonts w:ascii="Arial" w:hAnsi="Arial" w:cs="Arial"/>
          <w:sz w:val="20"/>
          <w:lang w:val="pl-PL"/>
        </w:rPr>
        <w:t xml:space="preserve">max (7dni) </w:t>
      </w:r>
      <w:r w:rsidRPr="00923903">
        <w:rPr>
          <w:rFonts w:ascii="Arial" w:hAnsi="Arial" w:cs="Arial"/>
          <w:color w:val="FF0000"/>
          <w:sz w:val="20"/>
          <w:lang w:val="pl-PL"/>
        </w:rPr>
        <w:t>……… dni</w:t>
      </w:r>
      <w:r w:rsidRPr="00923903">
        <w:rPr>
          <w:rFonts w:ascii="Arial" w:hAnsi="Arial" w:cs="Arial"/>
          <w:sz w:val="20"/>
          <w:lang w:val="pl-PL"/>
        </w:rPr>
        <w:t xml:space="preserve"> robocze następuje przedłużenie okresu gwarancji o czas naprawy.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9. Na czas naprawy aparatu Wykonawca dostarczy aparat zastępczy w terminie do </w:t>
      </w:r>
      <w:r w:rsidR="00F268DF">
        <w:rPr>
          <w:rFonts w:ascii="Arial" w:hAnsi="Arial" w:cs="Arial"/>
          <w:sz w:val="20"/>
          <w:lang w:val="pl-PL"/>
        </w:rPr>
        <w:t xml:space="preserve">max (48 godz.) </w:t>
      </w:r>
      <w:r w:rsidRPr="00923903">
        <w:rPr>
          <w:rFonts w:ascii="Arial" w:hAnsi="Arial" w:cs="Arial"/>
          <w:sz w:val="20"/>
          <w:lang w:val="pl-PL"/>
        </w:rPr>
        <w:t xml:space="preserve">……. godz. 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923903" w:rsidRPr="00923903" w:rsidRDefault="00923903" w:rsidP="00923903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12. Najpóźniej przy dostawie Wykonawca przedstawi Zamawiającemu listę podmiotów upoważnionych przez </w:t>
      </w:r>
      <w:proofErr w:type="gramStart"/>
      <w:r w:rsidRPr="00923903">
        <w:rPr>
          <w:rFonts w:ascii="Arial" w:hAnsi="Arial" w:cs="Arial"/>
          <w:sz w:val="20"/>
          <w:lang w:val="pl-PL"/>
        </w:rPr>
        <w:t>wytwórcę  lub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autoryzowanych przedstawicieli do wykonywania czynności serwisowych, oraz informację o dostawcach  części zamiennych i/lub materiałów zużywalnych i eksploatacyjnych.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3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4. </w:t>
      </w:r>
      <w:proofErr w:type="gramStart"/>
      <w:r w:rsidRPr="00923903">
        <w:rPr>
          <w:rFonts w:ascii="Arial" w:hAnsi="Arial" w:cs="Arial"/>
          <w:sz w:val="20"/>
          <w:lang w:val="pl-PL"/>
        </w:rPr>
        <w:t>Wykonawca  w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terminie 5 dni od powiadomienia o którym mowa w pkt. 3 uzupełni brakujące dokumenty.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</w:t>
      </w:r>
      <w:proofErr w:type="gramStart"/>
      <w:r w:rsidRPr="00923903">
        <w:rPr>
          <w:rFonts w:ascii="Arial" w:hAnsi="Arial" w:cs="Arial"/>
          <w:sz w:val="20"/>
          <w:lang w:val="pl-PL"/>
        </w:rPr>
        <w:t xml:space="preserve">z  </w:t>
      </w:r>
      <w:r w:rsidRPr="00923903">
        <w:rPr>
          <w:rFonts w:ascii="Arial" w:hAnsi="Arial" w:cs="Arial"/>
          <w:bCs/>
          <w:sz w:val="20"/>
          <w:lang w:val="pl-PL"/>
        </w:rPr>
        <w:t>§ 8 ust</w:t>
      </w:r>
      <w:proofErr w:type="gramEnd"/>
      <w:r w:rsidRPr="00923903">
        <w:rPr>
          <w:rFonts w:ascii="Arial" w:hAnsi="Arial" w:cs="Arial"/>
          <w:bCs/>
          <w:sz w:val="20"/>
          <w:lang w:val="pl-PL"/>
        </w:rPr>
        <w:t xml:space="preserve"> 1 pkt. b)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F268DF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F268DF">
        <w:rPr>
          <w:rFonts w:ascii="Arial" w:hAnsi="Arial" w:cs="Arial"/>
          <w:b/>
          <w:bCs/>
          <w:sz w:val="20"/>
          <w:lang w:val="pl-PL"/>
        </w:rPr>
        <w:t>§ 4</w:t>
      </w:r>
    </w:p>
    <w:p w:rsidR="00923903" w:rsidRPr="00F268DF" w:rsidRDefault="00923903" w:rsidP="00F268DF">
      <w:pPr>
        <w:pStyle w:val="Akapitzlist"/>
        <w:numPr>
          <w:ilvl w:val="1"/>
          <w:numId w:val="11"/>
        </w:numPr>
        <w:autoSpaceDE w:val="0"/>
        <w:autoSpaceDN w:val="0"/>
        <w:adjustRightInd w:val="0"/>
        <w:rPr>
          <w:rFonts w:ascii="Arial" w:hAnsi="Arial" w:cs="Arial"/>
          <w:color w:val="FF0000"/>
          <w:sz w:val="20"/>
          <w:lang w:val="pl-PL"/>
        </w:rPr>
      </w:pPr>
      <w:r w:rsidRPr="00F268DF">
        <w:rPr>
          <w:rFonts w:ascii="Arial" w:hAnsi="Arial" w:cs="Arial"/>
          <w:sz w:val="20"/>
          <w:lang w:val="pl-PL"/>
        </w:rPr>
        <w:t xml:space="preserve">Płatność </w:t>
      </w:r>
      <w:proofErr w:type="gramStart"/>
      <w:r w:rsidRPr="00F268DF">
        <w:rPr>
          <w:rFonts w:ascii="Arial" w:hAnsi="Arial" w:cs="Arial"/>
          <w:sz w:val="20"/>
          <w:lang w:val="pl-PL"/>
        </w:rPr>
        <w:t>dokonana  będzie</w:t>
      </w:r>
      <w:proofErr w:type="gramEnd"/>
      <w:r w:rsidRPr="00F268DF">
        <w:rPr>
          <w:rFonts w:ascii="Arial" w:hAnsi="Arial" w:cs="Arial"/>
          <w:sz w:val="20"/>
          <w:lang w:val="pl-PL"/>
        </w:rPr>
        <w:t xml:space="preserve"> w terminie do 30 dni od daty otrzymania prawidłowo wystawionej faktury i po zrealizowaniu zamówienia na konto bankowe Wykonawcy nr</w:t>
      </w:r>
      <w:r w:rsidR="00F268DF" w:rsidRPr="00F268DF">
        <w:rPr>
          <w:rFonts w:ascii="Arial" w:hAnsi="Arial" w:cs="Arial"/>
          <w:sz w:val="20"/>
          <w:lang w:val="pl-PL"/>
        </w:rPr>
        <w:t xml:space="preserve"> konta…………………………………………………………………</w:t>
      </w:r>
    </w:p>
    <w:p w:rsidR="00923903" w:rsidRPr="00923903" w:rsidRDefault="00923903" w:rsidP="00923903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5</w:t>
      </w:r>
    </w:p>
    <w:p w:rsidR="00923903" w:rsidRPr="00923903" w:rsidRDefault="00923903" w:rsidP="00923903">
      <w:pPr>
        <w:pStyle w:val="Tekstpodstawowywcity"/>
        <w:numPr>
          <w:ilvl w:val="0"/>
          <w:numId w:val="26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923903" w:rsidRPr="00923903" w:rsidRDefault="00923903" w:rsidP="00923903">
      <w:pPr>
        <w:pStyle w:val="Tekstpodstawowywcity"/>
        <w:numPr>
          <w:ilvl w:val="0"/>
          <w:numId w:val="26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6</w:t>
      </w:r>
    </w:p>
    <w:p w:rsidR="00923903" w:rsidRPr="00EC5850" w:rsidRDefault="00923903" w:rsidP="00923903">
      <w:pPr>
        <w:pStyle w:val="Tekstpodstawowy"/>
        <w:numPr>
          <w:ilvl w:val="0"/>
          <w:numId w:val="25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Wykonawca zapewnia Zamawiającego, że </w:t>
      </w:r>
      <w:proofErr w:type="gramStart"/>
      <w:r w:rsidRPr="00EC5850">
        <w:rPr>
          <w:rFonts w:ascii="Arial" w:hAnsi="Arial" w:cs="Arial"/>
          <w:sz w:val="20"/>
          <w:szCs w:val="20"/>
        </w:rPr>
        <w:t>dostarczone  przez</w:t>
      </w:r>
      <w:proofErr w:type="gramEnd"/>
      <w:r w:rsidRPr="00EC5850">
        <w:rPr>
          <w:rFonts w:ascii="Arial" w:hAnsi="Arial" w:cs="Arial"/>
          <w:sz w:val="20"/>
          <w:szCs w:val="20"/>
        </w:rPr>
        <w:t xml:space="preserve"> niego </w:t>
      </w:r>
      <w:r>
        <w:rPr>
          <w:rFonts w:ascii="Arial" w:hAnsi="Arial" w:cs="Arial"/>
          <w:sz w:val="20"/>
          <w:szCs w:val="20"/>
        </w:rPr>
        <w:t>aparatura medyczna</w:t>
      </w:r>
      <w:r w:rsidRPr="00EC58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 w:rsidRPr="00EC5850">
        <w:rPr>
          <w:rFonts w:ascii="Arial" w:hAnsi="Arial" w:cs="Arial"/>
          <w:sz w:val="20"/>
          <w:szCs w:val="20"/>
        </w:rPr>
        <w:t xml:space="preserve"> dobrej jakości,  posiadają stosowne certyfikaty  lub inne pozwolenia  dopuszczające ich stosowanie oraz są zgodne z zamówieniem Zamawiającego i są gotowe do użytkowania bez konieczności dokonania dodatkowych zakupów.</w:t>
      </w:r>
    </w:p>
    <w:p w:rsidR="00923903" w:rsidRPr="00923903" w:rsidRDefault="00923903" w:rsidP="00923903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923903" w:rsidRPr="00923903" w:rsidRDefault="00923903" w:rsidP="00923903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923903" w:rsidRPr="00EC5850" w:rsidRDefault="00923903" w:rsidP="00923903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923903" w:rsidRPr="00EC5850" w:rsidRDefault="00923903" w:rsidP="00923903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923903" w:rsidRPr="00EC5850" w:rsidRDefault="00923903" w:rsidP="00923903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EC5850">
        <w:rPr>
          <w:rFonts w:ascii="Arial" w:hAnsi="Arial" w:cs="Arial"/>
          <w:sz w:val="20"/>
          <w:szCs w:val="20"/>
        </w:rPr>
        <w:t>wykonywać</w:t>
      </w:r>
      <w:proofErr w:type="gramEnd"/>
      <w:r w:rsidRPr="00EC5850">
        <w:rPr>
          <w:rFonts w:ascii="Arial" w:hAnsi="Arial" w:cs="Arial"/>
          <w:sz w:val="20"/>
          <w:szCs w:val="20"/>
        </w:rPr>
        <w:t xml:space="preserve"> uprawnienia z tytułu rękojmi na zasadach określonych przepisami Kodeksu </w:t>
      </w:r>
    </w:p>
    <w:p w:rsidR="00923903" w:rsidRPr="00EC5850" w:rsidRDefault="00923903" w:rsidP="00923903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EC5850">
        <w:rPr>
          <w:rFonts w:ascii="Arial" w:hAnsi="Arial" w:cs="Arial"/>
          <w:sz w:val="20"/>
          <w:szCs w:val="20"/>
        </w:rPr>
        <w:t>cywilnego</w:t>
      </w:r>
      <w:proofErr w:type="gramEnd"/>
      <w:r w:rsidRPr="00EC5850">
        <w:rPr>
          <w:rFonts w:ascii="Arial" w:hAnsi="Arial" w:cs="Arial"/>
          <w:sz w:val="20"/>
          <w:szCs w:val="20"/>
        </w:rPr>
        <w:t xml:space="preserve">,  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7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923903" w:rsidRPr="00923903" w:rsidRDefault="00923903" w:rsidP="0092390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a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) w wysokości 10% wartości umownej przedmiotu umowy</w:t>
      </w:r>
      <w:r w:rsidRPr="00923903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923903" w:rsidRPr="00923903" w:rsidRDefault="00923903" w:rsidP="0092390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b) w </w:t>
      </w: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wysokości  </w:t>
      </w:r>
      <w:r w:rsidRPr="00923903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wartości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 umownej wyrobów nie dostarczonych w terminie/niezgodnej dostawy, </w:t>
      </w:r>
      <w:r w:rsidRPr="00923903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923903" w:rsidRPr="00923903" w:rsidRDefault="00923903" w:rsidP="0092390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a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10% wartości umownej wyrobów w razie odstąpienia przez Wykonawcę od umowy z powodu okoliczności, za które ponosi odpowiedzialność Zamawiający, z zastrzeżeniem, o którym mowa w § 9 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8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9</w:t>
      </w:r>
    </w:p>
    <w:p w:rsidR="00923903" w:rsidRPr="00EC5850" w:rsidRDefault="00923903" w:rsidP="00923903">
      <w:pPr>
        <w:pStyle w:val="Tekstpodstawowy"/>
        <w:keepLines/>
        <w:numPr>
          <w:ilvl w:val="3"/>
          <w:numId w:val="1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 Zamawiający może odstąpić od </w:t>
      </w:r>
      <w:proofErr w:type="gramStart"/>
      <w:r w:rsidRPr="00EC5850">
        <w:rPr>
          <w:rFonts w:ascii="Arial" w:hAnsi="Arial" w:cs="Arial"/>
          <w:sz w:val="20"/>
          <w:szCs w:val="20"/>
        </w:rPr>
        <w:t>umowy  w</w:t>
      </w:r>
      <w:proofErr w:type="gramEnd"/>
      <w:r w:rsidRPr="00EC5850">
        <w:rPr>
          <w:rFonts w:ascii="Arial" w:hAnsi="Arial" w:cs="Arial"/>
          <w:sz w:val="20"/>
          <w:szCs w:val="20"/>
        </w:rPr>
        <w:t xml:space="preserve"> terminie 30 dni od powzięcia wiadomości o tych okolicznościach.</w:t>
      </w:r>
    </w:p>
    <w:p w:rsidR="00923903" w:rsidRPr="00EC5850" w:rsidRDefault="00923903" w:rsidP="00923903">
      <w:pPr>
        <w:pStyle w:val="Tekstpodstawowy"/>
        <w:keepLines/>
        <w:numPr>
          <w:ilvl w:val="3"/>
          <w:numId w:val="1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923903" w:rsidRPr="00EC5850" w:rsidRDefault="00923903" w:rsidP="00923903">
      <w:pPr>
        <w:pStyle w:val="Tekstpodstawowy"/>
        <w:keepLines/>
        <w:numPr>
          <w:ilvl w:val="3"/>
          <w:numId w:val="1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 xml:space="preserve">W przypadku łamania postanowień niniejszej umowy strony mogą rozwiązać niniejszą </w:t>
      </w:r>
      <w:proofErr w:type="gramStart"/>
      <w:r w:rsidRPr="00EC5850">
        <w:rPr>
          <w:rFonts w:ascii="Arial" w:hAnsi="Arial" w:cs="Arial"/>
          <w:sz w:val="20"/>
          <w:szCs w:val="20"/>
        </w:rPr>
        <w:t>umowę  za</w:t>
      </w:r>
      <w:proofErr w:type="gramEnd"/>
      <w:r w:rsidRPr="00EC5850">
        <w:rPr>
          <w:rFonts w:ascii="Arial" w:hAnsi="Arial" w:cs="Arial"/>
          <w:sz w:val="20"/>
          <w:szCs w:val="20"/>
        </w:rPr>
        <w:t xml:space="preserve"> jednomiesięcznym okresem wypowiedzenia.</w:t>
      </w:r>
    </w:p>
    <w:p w:rsidR="00923903" w:rsidRPr="00EC5850" w:rsidRDefault="00923903" w:rsidP="00923903">
      <w:pPr>
        <w:pStyle w:val="Tekstpodstawowy"/>
        <w:keepLines/>
        <w:numPr>
          <w:ilvl w:val="3"/>
          <w:numId w:val="14"/>
        </w:numPr>
        <w:suppressAutoHyphens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C585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10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923903" w:rsidRPr="00923903" w:rsidRDefault="00923903" w:rsidP="0092390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a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zostanie ogłoszona upadłość lub rozwiązanie firmy Wykonawcy, </w:t>
      </w:r>
    </w:p>
    <w:p w:rsidR="00923903" w:rsidRPr="00923903" w:rsidRDefault="00923903" w:rsidP="0092390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b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zostanie wydany nakaz zajęcia majątku Wykonawcy, </w:t>
      </w:r>
    </w:p>
    <w:p w:rsidR="00923903" w:rsidRPr="00923903" w:rsidRDefault="00923903" w:rsidP="0092390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c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Wykonawca nie rozpoczął realizacji przedmiotu umowy bez uzasadnionych przyczyn oraz nie kontynuuje jej pomimo wezwania Zamawiającego złożonego na piśmie. </w:t>
      </w:r>
    </w:p>
    <w:p w:rsidR="00923903" w:rsidRPr="00923903" w:rsidRDefault="00923903" w:rsidP="0092390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923903" w:rsidRPr="00923903" w:rsidRDefault="00923903" w:rsidP="0092390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a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Zamawiający nie przystąpi do odbioru i pomimo wezwania pisemnego odmawia odbioru wyrobów, </w:t>
      </w:r>
    </w:p>
    <w:p w:rsidR="00923903" w:rsidRPr="00923903" w:rsidRDefault="00923903" w:rsidP="00923903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gramStart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>b</w:t>
      </w:r>
      <w:proofErr w:type="gramEnd"/>
      <w:r w:rsidRPr="00923903">
        <w:rPr>
          <w:rFonts w:ascii="Arial" w:hAnsi="Arial" w:cs="Arial"/>
          <w:snapToGrid w:val="0"/>
          <w:color w:val="000000"/>
          <w:sz w:val="20"/>
          <w:lang w:val="pl-PL"/>
        </w:rPr>
        <w:t xml:space="preserve">) Zamawiający zawiadomi Wykonawcę, iż wobec zaistnienia uprzednio nieprzewidzianych okoliczności nie będzie mógł spełnić swoich zobowiązań umownych wobec Dostawcy. 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11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12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13</w:t>
      </w:r>
    </w:p>
    <w:p w:rsidR="00923903" w:rsidRPr="00923903" w:rsidRDefault="00923903" w:rsidP="00923903">
      <w:pPr>
        <w:numPr>
          <w:ilvl w:val="6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923903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923903" w:rsidRPr="00923903" w:rsidRDefault="00923903" w:rsidP="00923903">
      <w:pPr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23903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</w:t>
      </w:r>
      <w:proofErr w:type="gramStart"/>
      <w:r w:rsidRPr="00923903">
        <w:rPr>
          <w:rFonts w:ascii="Arial" w:hAnsi="Arial" w:cs="Arial"/>
          <w:bCs/>
          <w:color w:val="000000"/>
          <w:sz w:val="20"/>
          <w:lang w:val="pl-PL"/>
        </w:rPr>
        <w:t>kont,  danych</w:t>
      </w:r>
      <w:proofErr w:type="gramEnd"/>
      <w:r w:rsidRPr="00923903">
        <w:rPr>
          <w:rFonts w:ascii="Arial" w:hAnsi="Arial" w:cs="Arial"/>
          <w:bCs/>
          <w:color w:val="000000"/>
          <w:sz w:val="20"/>
          <w:lang w:val="pl-PL"/>
        </w:rPr>
        <w:t xml:space="preserve"> osób fizycznych </w:t>
      </w:r>
      <w:r w:rsidRPr="00923903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923903" w:rsidRPr="00EC5850" w:rsidRDefault="00923903" w:rsidP="00923903">
      <w:pPr>
        <w:numPr>
          <w:ilvl w:val="0"/>
          <w:numId w:val="16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</w:rPr>
      </w:pPr>
      <w:proofErr w:type="spellStart"/>
      <w:r w:rsidRPr="00EC5850">
        <w:rPr>
          <w:rFonts w:ascii="Arial" w:hAnsi="Arial" w:cs="Arial"/>
          <w:sz w:val="20"/>
        </w:rPr>
        <w:t>zmian</w:t>
      </w:r>
      <w:proofErr w:type="spellEnd"/>
      <w:r w:rsidRPr="00EC5850">
        <w:rPr>
          <w:rFonts w:ascii="Arial" w:hAnsi="Arial" w:cs="Arial"/>
          <w:sz w:val="20"/>
        </w:rPr>
        <w:t xml:space="preserve"> (</w:t>
      </w:r>
      <w:proofErr w:type="spellStart"/>
      <w:r w:rsidRPr="00EC5850">
        <w:rPr>
          <w:rFonts w:ascii="Arial" w:hAnsi="Arial" w:cs="Arial"/>
          <w:sz w:val="20"/>
        </w:rPr>
        <w:t>aktualizacji</w:t>
      </w:r>
      <w:proofErr w:type="spellEnd"/>
      <w:r w:rsidRPr="00EC5850">
        <w:rPr>
          <w:rFonts w:ascii="Arial" w:hAnsi="Arial" w:cs="Arial"/>
          <w:sz w:val="20"/>
        </w:rPr>
        <w:t xml:space="preserve">) </w:t>
      </w:r>
      <w:proofErr w:type="spellStart"/>
      <w:r w:rsidRPr="00EC5850">
        <w:rPr>
          <w:rFonts w:ascii="Arial" w:hAnsi="Arial" w:cs="Arial"/>
          <w:sz w:val="20"/>
        </w:rPr>
        <w:t>numerów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  <w:proofErr w:type="spellStart"/>
      <w:r w:rsidRPr="00EC5850">
        <w:rPr>
          <w:rFonts w:ascii="Arial" w:hAnsi="Arial" w:cs="Arial"/>
          <w:sz w:val="20"/>
        </w:rPr>
        <w:t>wyrobów</w:t>
      </w:r>
      <w:proofErr w:type="spellEnd"/>
      <w:r w:rsidRPr="00EC5850">
        <w:rPr>
          <w:rFonts w:ascii="Arial" w:hAnsi="Arial" w:cs="Arial"/>
          <w:sz w:val="20"/>
        </w:rPr>
        <w:t xml:space="preserve"> 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923903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BE75E3" w:rsidRPr="000405D3" w:rsidRDefault="00BE75E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EC5850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5850">
        <w:rPr>
          <w:rFonts w:ascii="Arial" w:hAnsi="Arial" w:cs="Arial"/>
          <w:b/>
          <w:bCs/>
          <w:sz w:val="20"/>
        </w:rPr>
        <w:t>§ 14</w:t>
      </w:r>
    </w:p>
    <w:p w:rsidR="00923903" w:rsidRPr="00923903" w:rsidRDefault="00923903" w:rsidP="0092390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923903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923903" w:rsidRPr="00923903" w:rsidRDefault="00923903" w:rsidP="0092390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 xml:space="preserve">Powiadomienie o którym </w:t>
      </w:r>
      <w:proofErr w:type="gramStart"/>
      <w:r w:rsidRPr="00923903">
        <w:rPr>
          <w:rFonts w:ascii="Arial" w:hAnsi="Arial" w:cs="Arial"/>
          <w:sz w:val="20"/>
          <w:lang w:val="pl-PL"/>
        </w:rPr>
        <w:t>mowa  musi</w:t>
      </w:r>
      <w:proofErr w:type="gramEnd"/>
      <w:r w:rsidRPr="00923903">
        <w:rPr>
          <w:rFonts w:ascii="Arial" w:hAnsi="Arial" w:cs="Arial"/>
          <w:sz w:val="20"/>
          <w:lang w:val="pl-PL"/>
        </w:rPr>
        <w:t xml:space="preserve"> wpłynąć do Zamawiającego na co najmniej 30 dni przed zamierzonym dokonaniem cesji.</w:t>
      </w: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§ 15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23903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23903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23903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923903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923903" w:rsidRPr="00923903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  <w:proofErr w:type="gramStart"/>
      <w:r w:rsidRPr="00923903">
        <w:rPr>
          <w:rFonts w:ascii="Arial" w:hAnsi="Arial" w:cs="Arial"/>
          <w:b/>
          <w:bCs/>
          <w:sz w:val="20"/>
          <w:lang w:val="pl-PL"/>
        </w:rPr>
        <w:t>ZAMAWIAJ</w:t>
      </w:r>
      <w:r w:rsidRPr="00923903">
        <w:rPr>
          <w:rFonts w:ascii="Arial" w:hAnsi="Arial" w:cs="Arial"/>
          <w:b/>
          <w:sz w:val="20"/>
          <w:lang w:val="pl-PL"/>
        </w:rPr>
        <w:t>Ą</w:t>
      </w:r>
      <w:r w:rsidRPr="00923903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</w:t>
      </w:r>
      <w:proofErr w:type="gramEnd"/>
      <w:r w:rsidRPr="00923903">
        <w:rPr>
          <w:rFonts w:ascii="Arial" w:hAnsi="Arial" w:cs="Arial"/>
          <w:b/>
          <w:bCs/>
          <w:sz w:val="20"/>
          <w:lang w:val="pl-PL"/>
        </w:rPr>
        <w:t xml:space="preserve">                                       WYKONAWCA</w:t>
      </w:r>
      <w:r w:rsidRPr="00923903">
        <w:rPr>
          <w:rFonts w:ascii="Arial" w:hAnsi="Arial" w:cs="Arial"/>
          <w:b/>
          <w:bCs/>
          <w:lang w:val="pl-PL"/>
        </w:rPr>
        <w:t xml:space="preserve">   </w:t>
      </w:r>
      <w:r w:rsidRPr="005947FE">
        <w:rPr>
          <w:rFonts w:ascii="Arial" w:hAnsi="Arial" w:cs="Arial"/>
          <w:b/>
          <w:bCs/>
          <w:color w:val="FF0000"/>
          <w:sz w:val="20"/>
          <w:lang w:val="pl-PL"/>
        </w:rPr>
        <w:t xml:space="preserve">  </w:t>
      </w:r>
      <w:r w:rsidRPr="005947FE">
        <w:rPr>
          <w:rFonts w:ascii="Arial" w:hAnsi="Arial" w:cs="Arial"/>
          <w:b/>
          <w:bCs/>
          <w:color w:val="FF0000"/>
          <w:sz w:val="22"/>
          <w:szCs w:val="22"/>
          <w:lang w:val="pl-PL"/>
        </w:rPr>
        <w:t xml:space="preserve">   </w:t>
      </w: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BE75E3" w:rsidRDefault="00BE75E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923903" w:rsidRPr="002B206F" w:rsidRDefault="00923903" w:rsidP="00923903">
      <w:pPr>
        <w:jc w:val="right"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 xml:space="preserve">Załącznik nr </w:t>
      </w:r>
      <w:r w:rsidR="00BE75E3">
        <w:rPr>
          <w:rFonts w:ascii="Arial" w:hAnsi="Arial" w:cs="Arial"/>
          <w:sz w:val="20"/>
          <w:lang w:val="pl-PL"/>
        </w:rPr>
        <w:t>5</w:t>
      </w:r>
      <w:r w:rsidRPr="002B206F">
        <w:rPr>
          <w:rFonts w:ascii="Arial" w:hAnsi="Arial" w:cs="Arial"/>
          <w:sz w:val="20"/>
          <w:lang w:val="pl-PL"/>
        </w:rPr>
        <w:t xml:space="preserve"> do SIWZ 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jc w:val="center"/>
        <w:rPr>
          <w:rFonts w:ascii="Arial" w:hAnsi="Arial" w:cs="Arial"/>
          <w:b/>
          <w:sz w:val="20"/>
          <w:lang w:val="pl-PL"/>
        </w:rPr>
      </w:pPr>
      <w:r w:rsidRPr="002B206F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  <w:r w:rsidRPr="002B206F">
        <w:rPr>
          <w:rFonts w:ascii="Arial" w:hAnsi="Arial" w:cs="Arial"/>
          <w:snapToGrid w:val="0"/>
          <w:sz w:val="20"/>
          <w:lang w:val="pl-PL"/>
        </w:rPr>
        <w:t>Składając ofertę w postępowaniu o udzielenie zamówienia publicznego na „</w:t>
      </w:r>
      <w:r w:rsidR="00F268DF">
        <w:rPr>
          <w:rFonts w:ascii="Arial" w:hAnsi="Arial" w:cs="Arial"/>
          <w:snapToGrid w:val="0"/>
          <w:sz w:val="20"/>
          <w:lang w:val="pl-PL"/>
        </w:rPr>
        <w:t xml:space="preserve">Dostawa respiratora </w:t>
      </w:r>
      <w:proofErr w:type="gramStart"/>
      <w:r w:rsidR="00F268DF">
        <w:rPr>
          <w:rFonts w:ascii="Arial" w:hAnsi="Arial" w:cs="Arial"/>
          <w:snapToGrid w:val="0"/>
          <w:sz w:val="20"/>
          <w:lang w:val="pl-PL"/>
        </w:rPr>
        <w:t>transportowego</w:t>
      </w:r>
      <w:r w:rsidRPr="002B206F">
        <w:rPr>
          <w:rFonts w:ascii="Arial" w:hAnsi="Arial" w:cs="Arial"/>
          <w:snapToGrid w:val="0"/>
          <w:sz w:val="20"/>
          <w:lang w:val="pl-PL"/>
        </w:rPr>
        <w:t>”  dla</w:t>
      </w:r>
      <w:proofErr w:type="gramEnd"/>
      <w:r w:rsidRPr="002B206F">
        <w:rPr>
          <w:rFonts w:ascii="Arial" w:hAnsi="Arial" w:cs="Arial"/>
          <w:snapToGrid w:val="0"/>
          <w:sz w:val="20"/>
          <w:lang w:val="pl-PL"/>
        </w:rPr>
        <w:t xml:space="preserve"> Powiatowego Zakładu Opieki  Zdrowotnej z siedzibą w Starachowicach”</w:t>
      </w:r>
    </w:p>
    <w:p w:rsidR="00923903" w:rsidRPr="002B206F" w:rsidRDefault="00923903" w:rsidP="00923903">
      <w:pPr>
        <w:widowControl w:val="0"/>
        <w:jc w:val="center"/>
        <w:rPr>
          <w:rFonts w:ascii="Arial" w:hAnsi="Arial" w:cs="Arial"/>
          <w:snapToGrid w:val="0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  <w:proofErr w:type="gramStart"/>
      <w:r w:rsidRPr="002B206F">
        <w:rPr>
          <w:rFonts w:ascii="Arial" w:hAnsi="Arial" w:cs="Arial"/>
          <w:sz w:val="20"/>
          <w:lang w:val="pl-PL"/>
        </w:rPr>
        <w:t>który</w:t>
      </w:r>
      <w:proofErr w:type="gramEnd"/>
      <w:r w:rsidRPr="002B206F">
        <w:rPr>
          <w:rFonts w:ascii="Arial" w:hAnsi="Arial" w:cs="Arial"/>
          <w:sz w:val="20"/>
          <w:lang w:val="pl-PL"/>
        </w:rPr>
        <w:t xml:space="preserve"> reprezentuję:</w:t>
      </w:r>
    </w:p>
    <w:p w:rsidR="00923903" w:rsidRPr="002B206F" w:rsidRDefault="00923903" w:rsidP="00923903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Nie należę do grupy kapitałowej *</w:t>
      </w:r>
    </w:p>
    <w:p w:rsidR="00923903" w:rsidRPr="002B206F" w:rsidRDefault="00923903" w:rsidP="00923903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proofErr w:type="gramStart"/>
      <w:r w:rsidRPr="002B206F">
        <w:rPr>
          <w:rFonts w:ascii="Arial" w:hAnsi="Arial" w:cs="Arial"/>
          <w:sz w:val="20"/>
          <w:lang w:val="pl-PL"/>
        </w:rPr>
        <w:t>należę</w:t>
      </w:r>
      <w:proofErr w:type="gramEnd"/>
      <w:r w:rsidRPr="002B206F">
        <w:rPr>
          <w:rFonts w:ascii="Arial" w:hAnsi="Arial" w:cs="Arial"/>
          <w:sz w:val="20"/>
          <w:lang w:val="pl-PL"/>
        </w:rPr>
        <w:t xml:space="preserve"> do tej samej grupy kapitałowej, o której mowa w art. 24 ust. 2 pkt 5 ustawy Prawo zamówień publicznych*</w:t>
      </w:r>
    </w:p>
    <w:p w:rsidR="00923903" w:rsidRPr="002B206F" w:rsidRDefault="00923903" w:rsidP="00923903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923903" w:rsidRPr="002B206F" w:rsidRDefault="00923903" w:rsidP="00923903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923903" w:rsidRPr="002B206F" w:rsidRDefault="00923903" w:rsidP="00923903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923903" w:rsidRPr="002B206F" w:rsidRDefault="00923903" w:rsidP="00923903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923903" w:rsidRPr="002B206F" w:rsidRDefault="00923903" w:rsidP="00923903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2B206F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923903" w:rsidRPr="002B206F" w:rsidRDefault="00923903" w:rsidP="009239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923903" w:rsidRPr="002B206F" w:rsidRDefault="00923903" w:rsidP="00923903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2B206F" w:rsidRDefault="00923903" w:rsidP="00923903">
      <w:pPr>
        <w:rPr>
          <w:rFonts w:ascii="Arial" w:hAnsi="Arial" w:cs="Arial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rPr>
          <w:rFonts w:ascii="Arial" w:hAnsi="Arial" w:cs="Arial"/>
          <w:color w:val="FF0000"/>
          <w:sz w:val="20"/>
          <w:lang w:val="pl-PL"/>
        </w:rPr>
      </w:pPr>
    </w:p>
    <w:p w:rsidR="00923903" w:rsidRPr="005947FE" w:rsidRDefault="00923903" w:rsidP="00923903">
      <w:pPr>
        <w:widowControl w:val="0"/>
        <w:tabs>
          <w:tab w:val="left" w:pos="9000"/>
        </w:tabs>
        <w:suppressAutoHyphens/>
        <w:rPr>
          <w:rFonts w:ascii="Arial" w:hAnsi="Arial" w:cs="Arial"/>
          <w:color w:val="FF0000"/>
          <w:sz w:val="26"/>
          <w:szCs w:val="26"/>
          <w:u w:val="single"/>
          <w:lang w:val="pl-PL"/>
        </w:rPr>
      </w:pPr>
      <w:r w:rsidRPr="005947FE">
        <w:rPr>
          <w:rFonts w:ascii="Arial" w:eastAsia="Andale Sans UI" w:hAnsi="Arial" w:cs="Arial"/>
          <w:i/>
          <w:iCs/>
          <w:color w:val="FF0000"/>
          <w:kern w:val="1"/>
          <w:sz w:val="20"/>
          <w:u w:val="single"/>
        </w:rPr>
        <w:t>*niepotrzebne należy wykreślić</w:t>
      </w:r>
    </w:p>
    <w:p w:rsidR="00923903" w:rsidRPr="005947FE" w:rsidRDefault="00923903" w:rsidP="00923903">
      <w:pPr>
        <w:widowControl w:val="0"/>
        <w:ind w:left="57" w:right="-530"/>
        <w:rPr>
          <w:rFonts w:ascii="Arial" w:hAnsi="Arial"/>
          <w:snapToGrid w:val="0"/>
          <w:color w:val="FF0000"/>
          <w:sz w:val="16"/>
          <w:lang w:val="pl-PL"/>
        </w:rPr>
      </w:pPr>
    </w:p>
    <w:p w:rsidR="00923903" w:rsidRPr="005947FE" w:rsidRDefault="00923903" w:rsidP="00923903">
      <w:pPr>
        <w:rPr>
          <w:color w:val="FF0000"/>
        </w:rPr>
      </w:pPr>
    </w:p>
    <w:p w:rsidR="004209F8" w:rsidRDefault="004209F8"/>
    <w:sectPr w:rsidR="004209F8" w:rsidSect="0092390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233" w:right="1183" w:bottom="6" w:left="1418" w:header="851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93" w:rsidRDefault="00A35593" w:rsidP="00195379">
      <w:r>
        <w:separator/>
      </w:r>
    </w:p>
  </w:endnote>
  <w:endnote w:type="continuationSeparator" w:id="0">
    <w:p w:rsidR="00A35593" w:rsidRDefault="00A35593" w:rsidP="0019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93" w:rsidRPr="00FD05E3" w:rsidRDefault="00A35593">
    <w:pPr>
      <w:pStyle w:val="Stopka"/>
      <w:jc w:val="right"/>
      <w:rPr>
        <w:rFonts w:ascii="Arial" w:hAnsi="Arial" w:cs="Arial"/>
        <w:sz w:val="20"/>
      </w:rPr>
    </w:pPr>
    <w:proofErr w:type="gramStart"/>
    <w:r w:rsidRPr="00FD05E3">
      <w:rPr>
        <w:rFonts w:ascii="Arial" w:hAnsi="Arial" w:cs="Arial"/>
        <w:sz w:val="20"/>
        <w:lang w:val="pl-PL"/>
      </w:rPr>
      <w:t>str</w:t>
    </w:r>
    <w:proofErr w:type="gramEnd"/>
    <w:r w:rsidRPr="00FD05E3">
      <w:rPr>
        <w:rFonts w:ascii="Arial" w:hAnsi="Arial" w:cs="Arial"/>
        <w:sz w:val="20"/>
        <w:lang w:val="pl-PL"/>
      </w:rPr>
      <w:t xml:space="preserve">. </w:t>
    </w:r>
    <w:r w:rsidRPr="00FD05E3">
      <w:rPr>
        <w:rFonts w:ascii="Arial" w:hAnsi="Arial" w:cs="Arial"/>
        <w:sz w:val="20"/>
      </w:rPr>
      <w:fldChar w:fldCharType="begin"/>
    </w:r>
    <w:r w:rsidRPr="00FD05E3">
      <w:rPr>
        <w:rFonts w:ascii="Arial" w:hAnsi="Arial" w:cs="Arial"/>
        <w:sz w:val="20"/>
      </w:rPr>
      <w:instrText>PAGE    \* MERGEFORMAT</w:instrText>
    </w:r>
    <w:r w:rsidRPr="00FD05E3">
      <w:rPr>
        <w:rFonts w:ascii="Arial" w:hAnsi="Arial" w:cs="Arial"/>
        <w:sz w:val="20"/>
      </w:rPr>
      <w:fldChar w:fldCharType="separate"/>
    </w:r>
    <w:r w:rsidR="005949D9" w:rsidRPr="005949D9">
      <w:rPr>
        <w:rFonts w:ascii="Arial" w:hAnsi="Arial" w:cs="Arial"/>
        <w:noProof/>
        <w:sz w:val="20"/>
        <w:lang w:val="pl-PL"/>
      </w:rPr>
      <w:t>13</w:t>
    </w:r>
    <w:r w:rsidRPr="00FD05E3">
      <w:rPr>
        <w:rFonts w:ascii="Arial" w:hAnsi="Arial" w:cs="Arial"/>
        <w:sz w:val="20"/>
      </w:rPr>
      <w:fldChar w:fldCharType="end"/>
    </w:r>
  </w:p>
  <w:p w:rsidR="00A35593" w:rsidRDefault="00A35593" w:rsidP="00BE75E3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93" w:rsidRDefault="00A3559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E6D5576" wp14:editId="137453F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2" name="Obraz 2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93" w:rsidRDefault="00A35593" w:rsidP="00195379">
      <w:r>
        <w:separator/>
      </w:r>
    </w:p>
  </w:footnote>
  <w:footnote w:type="continuationSeparator" w:id="0">
    <w:p w:rsidR="00A35593" w:rsidRDefault="00A35593" w:rsidP="0019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93" w:rsidRPr="00195379" w:rsidRDefault="00A35593">
    <w:pPr>
      <w:pStyle w:val="Nagwek"/>
      <w:rPr>
        <w:rFonts w:ascii="Arial" w:hAnsi="Arial" w:cs="Arial"/>
        <w:sz w:val="20"/>
      </w:rPr>
    </w:pPr>
    <w:proofErr w:type="spellStart"/>
    <w:r>
      <w:t>S</w:t>
    </w:r>
    <w:r w:rsidRPr="00195379">
      <w:rPr>
        <w:rFonts w:ascii="Arial" w:hAnsi="Arial" w:cs="Arial"/>
        <w:sz w:val="20"/>
      </w:rPr>
      <w:t>prawa</w:t>
    </w:r>
    <w:proofErr w:type="spellEnd"/>
    <w:r w:rsidRPr="00195379">
      <w:rPr>
        <w:rFonts w:ascii="Arial" w:hAnsi="Arial" w:cs="Arial"/>
        <w:sz w:val="20"/>
      </w:rPr>
      <w:t xml:space="preserve"> nr P/46/07/2014/R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93" w:rsidRDefault="00A3559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35DD7D8C" wp14:editId="0D263935">
          <wp:simplePos x="0" y="0"/>
          <wp:positionH relativeFrom="column">
            <wp:posOffset>-557530</wp:posOffset>
          </wp:positionH>
          <wp:positionV relativeFrom="paragraph">
            <wp:posOffset>-283210</wp:posOffset>
          </wp:positionV>
          <wp:extent cx="7210425" cy="971550"/>
          <wp:effectExtent l="0" t="0" r="9525" b="0"/>
          <wp:wrapTight wrapText="bothSides">
            <wp:wrapPolygon edited="0">
              <wp:start x="0" y="0"/>
              <wp:lineTo x="0" y="21176"/>
              <wp:lineTo x="21571" y="21176"/>
              <wp:lineTo x="21571" y="0"/>
              <wp:lineTo x="0" y="0"/>
            </wp:wrapPolygon>
          </wp:wrapTight>
          <wp:docPr id="3" name="Obraz 3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593" w:rsidRDefault="00A35593">
    <w:pPr>
      <w:pStyle w:val="Nagwek"/>
    </w:pPr>
  </w:p>
  <w:p w:rsidR="00A35593" w:rsidRDefault="00A35593">
    <w:pPr>
      <w:pStyle w:val="Nagwek"/>
    </w:pPr>
  </w:p>
  <w:p w:rsidR="00A35593" w:rsidRDefault="00A35593">
    <w:pPr>
      <w:pStyle w:val="Nagwek"/>
    </w:pPr>
  </w:p>
  <w:p w:rsidR="00A35593" w:rsidRDefault="00A35593">
    <w:pPr>
      <w:pStyle w:val="Nagwek"/>
    </w:pPr>
    <w:proofErr w:type="spellStart"/>
    <w:r>
      <w:t>Sprawa</w:t>
    </w:r>
    <w:proofErr w:type="spellEnd"/>
    <w:r>
      <w:t xml:space="preserve"> nr P/46/07/2014/R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B18CCE9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155930B8"/>
    <w:multiLevelType w:val="hybridMultilevel"/>
    <w:tmpl w:val="94528768"/>
    <w:lvl w:ilvl="0" w:tplc="0F02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0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4A158E"/>
    <w:multiLevelType w:val="multilevel"/>
    <w:tmpl w:val="3896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97EB9"/>
    <w:multiLevelType w:val="hybridMultilevel"/>
    <w:tmpl w:val="9F78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2DA"/>
    <w:multiLevelType w:val="hybridMultilevel"/>
    <w:tmpl w:val="AC18A7B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C848F7"/>
    <w:multiLevelType w:val="hybridMultilevel"/>
    <w:tmpl w:val="87E25AB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4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9" w:hanging="360"/>
      </w:pPr>
    </w:lvl>
    <w:lvl w:ilvl="2" w:tplc="0415001B" w:tentative="1">
      <w:start w:val="1"/>
      <w:numFmt w:val="lowerRoman"/>
      <w:lvlText w:val="%3."/>
      <w:lvlJc w:val="right"/>
      <w:pPr>
        <w:ind w:left="5849" w:hanging="180"/>
      </w:pPr>
    </w:lvl>
    <w:lvl w:ilvl="3" w:tplc="0415000F" w:tentative="1">
      <w:start w:val="1"/>
      <w:numFmt w:val="decimal"/>
      <w:lvlText w:val="%4."/>
      <w:lvlJc w:val="left"/>
      <w:pPr>
        <w:ind w:left="6569" w:hanging="360"/>
      </w:pPr>
    </w:lvl>
    <w:lvl w:ilvl="4" w:tplc="04150019" w:tentative="1">
      <w:start w:val="1"/>
      <w:numFmt w:val="lowerLetter"/>
      <w:lvlText w:val="%5."/>
      <w:lvlJc w:val="left"/>
      <w:pPr>
        <w:ind w:left="7289" w:hanging="360"/>
      </w:pPr>
    </w:lvl>
    <w:lvl w:ilvl="5" w:tplc="0415001B" w:tentative="1">
      <w:start w:val="1"/>
      <w:numFmt w:val="lowerRoman"/>
      <w:lvlText w:val="%6."/>
      <w:lvlJc w:val="right"/>
      <w:pPr>
        <w:ind w:left="8009" w:hanging="180"/>
      </w:pPr>
    </w:lvl>
    <w:lvl w:ilvl="6" w:tplc="0415000F" w:tentative="1">
      <w:start w:val="1"/>
      <w:numFmt w:val="decimal"/>
      <w:lvlText w:val="%7."/>
      <w:lvlJc w:val="left"/>
      <w:pPr>
        <w:ind w:left="8729" w:hanging="360"/>
      </w:pPr>
    </w:lvl>
    <w:lvl w:ilvl="7" w:tplc="04150019" w:tentative="1">
      <w:start w:val="1"/>
      <w:numFmt w:val="lowerLetter"/>
      <w:lvlText w:val="%8."/>
      <w:lvlJc w:val="left"/>
      <w:pPr>
        <w:ind w:left="9449" w:hanging="360"/>
      </w:pPr>
    </w:lvl>
    <w:lvl w:ilvl="8" w:tplc="0415001B" w:tentative="1">
      <w:start w:val="1"/>
      <w:numFmt w:val="lowerRoman"/>
      <w:lvlText w:val="%9."/>
      <w:lvlJc w:val="right"/>
      <w:pPr>
        <w:ind w:left="10169" w:hanging="180"/>
      </w:pPr>
    </w:lvl>
  </w:abstractNum>
  <w:abstractNum w:abstractNumId="20">
    <w:nsid w:val="4A2108A2"/>
    <w:multiLevelType w:val="hybridMultilevel"/>
    <w:tmpl w:val="3C7E2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3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5F67CC6"/>
    <w:multiLevelType w:val="hybridMultilevel"/>
    <w:tmpl w:val="54AE3004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11"/>
  </w:num>
  <w:num w:numId="14">
    <w:abstractNumId w:val="28"/>
  </w:num>
  <w:num w:numId="15">
    <w:abstractNumId w:val="7"/>
  </w:num>
  <w:num w:numId="16">
    <w:abstractNumId w:val="23"/>
  </w:num>
  <w:num w:numId="17">
    <w:abstractNumId w:val="20"/>
  </w:num>
  <w:num w:numId="18">
    <w:abstractNumId w:val="17"/>
  </w:num>
  <w:num w:numId="19">
    <w:abstractNumId w:val="19"/>
  </w:num>
  <w:num w:numId="20">
    <w:abstractNumId w:val="14"/>
  </w:num>
  <w:num w:numId="21">
    <w:abstractNumId w:val="21"/>
  </w:num>
  <w:num w:numId="22">
    <w:abstractNumId w:val="15"/>
  </w:num>
  <w:num w:numId="23">
    <w:abstractNumId w:val="2"/>
  </w:num>
  <w:num w:numId="24">
    <w:abstractNumId w:val="5"/>
  </w:num>
  <w:num w:numId="25">
    <w:abstractNumId w:val="10"/>
  </w:num>
  <w:num w:numId="26">
    <w:abstractNumId w:val="27"/>
  </w:num>
  <w:num w:numId="27">
    <w:abstractNumId w:val="24"/>
  </w:num>
  <w:num w:numId="28">
    <w:abstractNumId w:val="18"/>
  </w:num>
  <w:num w:numId="29">
    <w:abstractNumId w:val="1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03"/>
    <w:rsid w:val="000405D3"/>
    <w:rsid w:val="0005367E"/>
    <w:rsid w:val="000667FC"/>
    <w:rsid w:val="00172485"/>
    <w:rsid w:val="00195379"/>
    <w:rsid w:val="001A2C0A"/>
    <w:rsid w:val="00230ECA"/>
    <w:rsid w:val="0029341A"/>
    <w:rsid w:val="002F0423"/>
    <w:rsid w:val="003E5781"/>
    <w:rsid w:val="004209F8"/>
    <w:rsid w:val="0046641F"/>
    <w:rsid w:val="004667D2"/>
    <w:rsid w:val="004B430C"/>
    <w:rsid w:val="005949D9"/>
    <w:rsid w:val="00594FFC"/>
    <w:rsid w:val="00921AF5"/>
    <w:rsid w:val="00923903"/>
    <w:rsid w:val="009C0DBB"/>
    <w:rsid w:val="00A35593"/>
    <w:rsid w:val="00BB6190"/>
    <w:rsid w:val="00BE75E3"/>
    <w:rsid w:val="00C32788"/>
    <w:rsid w:val="00C87365"/>
    <w:rsid w:val="00C9408A"/>
    <w:rsid w:val="00C95241"/>
    <w:rsid w:val="00CA1449"/>
    <w:rsid w:val="00F268DF"/>
    <w:rsid w:val="00F45F83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0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3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923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9239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23903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23903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923903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3903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9239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7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79"/>
    <w:rPr>
      <w:rFonts w:ascii="Times New Roman" w:eastAsia="Times New Roman" w:hAnsi="Times New Roman" w:cs="Times New Roman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0D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E3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Tekstpodstawowy31">
    <w:name w:val="Tekst podstawowy 31"/>
    <w:basedOn w:val="Normalny"/>
    <w:rsid w:val="00BE75E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E75E3"/>
    <w:rPr>
      <w:rFonts w:ascii="Tahoma" w:hAnsi="Tahoma" w:cs="Tahoma"/>
      <w:sz w:val="18"/>
      <w:szCs w:val="18"/>
    </w:rPr>
  </w:style>
  <w:style w:type="paragraph" w:customStyle="1" w:styleId="Standard">
    <w:name w:val="Standard"/>
    <w:rsid w:val="00FD44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903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3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923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character" w:styleId="Hipercze">
    <w:name w:val="Hyperlink"/>
    <w:rsid w:val="009239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23903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23903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923903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23903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9239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3903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7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79"/>
    <w:rPr>
      <w:rFonts w:ascii="Times New Roman" w:eastAsia="Times New Roman" w:hAnsi="Times New Roman" w:cs="Times New Roman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0D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E3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Tekstpodstawowy31">
    <w:name w:val="Tekst podstawowy 31"/>
    <w:basedOn w:val="Normalny"/>
    <w:rsid w:val="00BE75E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BE75E3"/>
    <w:rPr>
      <w:rFonts w:ascii="Tahoma" w:hAnsi="Tahoma" w:cs="Tahoma"/>
      <w:sz w:val="18"/>
      <w:szCs w:val="18"/>
    </w:rPr>
  </w:style>
  <w:style w:type="paragraph" w:customStyle="1" w:styleId="Standard">
    <w:name w:val="Standard"/>
    <w:rsid w:val="00FD44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szpital.starachowi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19</Pages>
  <Words>8491</Words>
  <Characters>50948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Waldemar Piórkowski</cp:lastModifiedBy>
  <cp:revision>16</cp:revision>
  <cp:lastPrinted>2014-08-27T09:47:00Z</cp:lastPrinted>
  <dcterms:created xsi:type="dcterms:W3CDTF">2014-07-23T11:36:00Z</dcterms:created>
  <dcterms:modified xsi:type="dcterms:W3CDTF">2014-08-27T11:20:00Z</dcterms:modified>
</cp:coreProperties>
</file>