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0065" w:rsidRPr="00932195" w:rsidRDefault="00DA0065" w:rsidP="00DA0065">
      <w:pPr>
        <w:pStyle w:val="Nagwek"/>
        <w:rPr>
          <w:rFonts w:ascii="Arial" w:hAnsi="Arial" w:cs="Arial"/>
          <w:sz w:val="20"/>
          <w:lang w:val="pl-PL"/>
        </w:rPr>
      </w:pPr>
      <w:r w:rsidRPr="00932195">
        <w:rPr>
          <w:rFonts w:ascii="Arial" w:hAnsi="Arial" w:cs="Arial"/>
          <w:sz w:val="20"/>
          <w:lang w:val="pl-PL"/>
        </w:rPr>
        <w:t>Nr sprawy P/67/11/2014/ODCZ                                                              Starachowice 1</w:t>
      </w:r>
      <w:r w:rsidR="005E50C1">
        <w:rPr>
          <w:rFonts w:ascii="Arial" w:hAnsi="Arial" w:cs="Arial"/>
          <w:sz w:val="20"/>
          <w:lang w:val="pl-PL"/>
        </w:rPr>
        <w:t>7</w:t>
      </w:r>
      <w:r w:rsidRPr="00932195">
        <w:rPr>
          <w:rFonts w:ascii="Arial" w:hAnsi="Arial" w:cs="Arial"/>
          <w:sz w:val="20"/>
          <w:lang w:val="pl-PL"/>
        </w:rPr>
        <w:t>.1</w:t>
      </w:r>
      <w:r w:rsidR="005E50C1">
        <w:rPr>
          <w:rFonts w:ascii="Arial" w:hAnsi="Arial" w:cs="Arial"/>
          <w:sz w:val="20"/>
          <w:lang w:val="pl-PL"/>
        </w:rPr>
        <w:t>1</w:t>
      </w:r>
      <w:r w:rsidRPr="00932195">
        <w:rPr>
          <w:rFonts w:ascii="Arial" w:hAnsi="Arial" w:cs="Arial"/>
          <w:sz w:val="20"/>
          <w:lang w:val="pl-PL"/>
        </w:rPr>
        <w:t>.2014r.</w:t>
      </w:r>
    </w:p>
    <w:p w:rsidR="00DA0065" w:rsidRPr="00932195" w:rsidRDefault="00DA0065" w:rsidP="00DA0065">
      <w:pPr>
        <w:pStyle w:val="Nagwek"/>
        <w:rPr>
          <w:rFonts w:ascii="Arial" w:hAnsi="Arial" w:cs="Arial"/>
          <w:sz w:val="20"/>
          <w:lang w:val="pl-PL"/>
        </w:rPr>
      </w:pPr>
    </w:p>
    <w:p w:rsidR="00DA0065" w:rsidRPr="00932195" w:rsidRDefault="00DA0065" w:rsidP="00DA0065">
      <w:pPr>
        <w:pStyle w:val="Nagwek"/>
        <w:rPr>
          <w:rFonts w:ascii="Arial" w:hAnsi="Arial" w:cs="Arial"/>
          <w:sz w:val="20"/>
          <w:lang w:val="pl-PL"/>
        </w:rPr>
      </w:pPr>
    </w:p>
    <w:p w:rsidR="00DA0065" w:rsidRPr="00932195" w:rsidRDefault="00DA0065" w:rsidP="00DA0065">
      <w:pPr>
        <w:pStyle w:val="Nagwek"/>
        <w:rPr>
          <w:rFonts w:ascii="Arial" w:hAnsi="Arial" w:cs="Arial"/>
          <w:sz w:val="20"/>
          <w:lang w:val="pl-PL"/>
        </w:rPr>
      </w:pPr>
    </w:p>
    <w:p w:rsidR="00DA0065" w:rsidRPr="00932195" w:rsidRDefault="00DA0065" w:rsidP="00DA0065">
      <w:pPr>
        <w:pStyle w:val="Nagwek"/>
        <w:ind w:firstLine="4820"/>
        <w:rPr>
          <w:rFonts w:ascii="Arial" w:hAnsi="Arial" w:cs="Arial"/>
          <w:sz w:val="20"/>
          <w:lang w:val="pl-PL"/>
        </w:rPr>
      </w:pPr>
      <w:r w:rsidRPr="00932195">
        <w:rPr>
          <w:rFonts w:ascii="Arial" w:hAnsi="Arial" w:cs="Arial"/>
          <w:sz w:val="20"/>
          <w:lang w:val="pl-PL"/>
        </w:rPr>
        <w:t>Wykonawcy postepowania</w:t>
      </w:r>
    </w:p>
    <w:p w:rsidR="00DA0065" w:rsidRPr="00932195" w:rsidRDefault="00DA0065" w:rsidP="00DA0065">
      <w:pPr>
        <w:pStyle w:val="Nagwek"/>
        <w:ind w:firstLine="4820"/>
        <w:rPr>
          <w:rFonts w:ascii="Arial" w:hAnsi="Arial" w:cs="Arial"/>
          <w:sz w:val="20"/>
          <w:lang w:val="pl-PL"/>
        </w:rPr>
      </w:pPr>
      <w:r w:rsidRPr="00932195">
        <w:rPr>
          <w:rFonts w:ascii="Arial" w:hAnsi="Arial" w:cs="Arial"/>
          <w:sz w:val="20"/>
          <w:lang w:val="pl-PL"/>
        </w:rPr>
        <w:t xml:space="preserve">przetargowego nr ogłoszenia </w:t>
      </w:r>
    </w:p>
    <w:p w:rsidR="00DA0065" w:rsidRPr="00932195" w:rsidRDefault="00DA0065" w:rsidP="00DA0065">
      <w:pPr>
        <w:pStyle w:val="Nagwek"/>
        <w:ind w:firstLine="4820"/>
        <w:rPr>
          <w:rFonts w:ascii="Arial" w:hAnsi="Arial" w:cs="Arial"/>
          <w:sz w:val="20"/>
          <w:lang w:val="pl-PL"/>
        </w:rPr>
      </w:pPr>
      <w:r w:rsidRPr="00932195">
        <w:rPr>
          <w:rFonts w:ascii="Arial" w:hAnsi="Arial" w:cs="Arial"/>
          <w:sz w:val="20"/>
          <w:lang w:val="pl-PL"/>
        </w:rPr>
        <w:t>nr ogłoszenia 232721 - 2014</w:t>
      </w:r>
    </w:p>
    <w:p w:rsidR="00DA0065" w:rsidRPr="00932195" w:rsidRDefault="00DA0065" w:rsidP="00DA0065">
      <w:pPr>
        <w:rPr>
          <w:rFonts w:ascii="Arial" w:hAnsi="Arial" w:cs="Arial"/>
          <w:sz w:val="20"/>
          <w:lang w:val="pl-PL"/>
        </w:rPr>
      </w:pPr>
    </w:p>
    <w:p w:rsidR="00DA0065" w:rsidRPr="00932195" w:rsidRDefault="00DA0065" w:rsidP="00DA0065">
      <w:pPr>
        <w:rPr>
          <w:rFonts w:ascii="Arial" w:hAnsi="Arial" w:cs="Arial"/>
          <w:sz w:val="20"/>
          <w:lang w:val="pl-PL"/>
        </w:rPr>
      </w:pPr>
    </w:p>
    <w:p w:rsidR="00DA0065" w:rsidRPr="00932195" w:rsidRDefault="00DA0065" w:rsidP="00DA0065">
      <w:pPr>
        <w:pStyle w:val="Nagwek"/>
        <w:rPr>
          <w:rFonts w:ascii="Arial" w:hAnsi="Arial" w:cs="Arial"/>
          <w:sz w:val="20"/>
          <w:lang w:val="pl-PL"/>
        </w:rPr>
      </w:pPr>
      <w:r w:rsidRPr="00932195">
        <w:rPr>
          <w:rFonts w:ascii="Arial" w:hAnsi="Arial" w:cs="Arial"/>
          <w:sz w:val="20"/>
          <w:lang w:val="pl-PL"/>
        </w:rPr>
        <w:t>dotyczy: postepowania przetargowego „Dostawa odczynników do badań morfologicznych wraz z dzierżawą dwóch analizatorów dla Powiatowego Zakładu Opieki Zdrowotnej z siedzibą w Starachowicach”</w:t>
      </w:r>
    </w:p>
    <w:p w:rsidR="00DA0065" w:rsidRPr="00932195" w:rsidRDefault="00DA0065" w:rsidP="00DA0065">
      <w:pPr>
        <w:pStyle w:val="Nagwek"/>
        <w:rPr>
          <w:rFonts w:ascii="Arial" w:hAnsi="Arial" w:cs="Arial"/>
          <w:sz w:val="20"/>
          <w:lang w:val="pl-PL"/>
        </w:rPr>
      </w:pPr>
    </w:p>
    <w:p w:rsidR="00FF2C03" w:rsidRPr="00932195" w:rsidRDefault="00FF2C03" w:rsidP="00FF2C03">
      <w:pPr>
        <w:pStyle w:val="Nagwek"/>
        <w:rPr>
          <w:rFonts w:ascii="Arial" w:hAnsi="Arial" w:cs="Arial"/>
          <w:sz w:val="20"/>
          <w:lang w:val="pl-PL"/>
        </w:rPr>
      </w:pPr>
    </w:p>
    <w:p w:rsidR="00FF2C03" w:rsidRPr="00932195" w:rsidRDefault="00FF2C03" w:rsidP="00FF2C03">
      <w:pPr>
        <w:pStyle w:val="Nagwek"/>
        <w:rPr>
          <w:rFonts w:ascii="Arial" w:hAnsi="Arial" w:cs="Arial"/>
          <w:sz w:val="20"/>
          <w:lang w:val="pl-PL"/>
        </w:rPr>
      </w:pPr>
      <w:r w:rsidRPr="00932195">
        <w:rPr>
          <w:rFonts w:ascii="Arial" w:hAnsi="Arial" w:cs="Arial"/>
          <w:sz w:val="20"/>
          <w:lang w:val="pl-PL"/>
        </w:rPr>
        <w:tab/>
        <w:t xml:space="preserve">Niniejszym informujemy, że wpłynęło zapytanie ofertowe dotyczące przetargu </w:t>
      </w:r>
      <w:proofErr w:type="spellStart"/>
      <w:r w:rsidRPr="00932195">
        <w:rPr>
          <w:rFonts w:ascii="Arial" w:hAnsi="Arial" w:cs="Arial"/>
          <w:sz w:val="20"/>
          <w:lang w:val="pl-PL"/>
        </w:rPr>
        <w:t>j.w</w:t>
      </w:r>
      <w:proofErr w:type="spellEnd"/>
      <w:r w:rsidRPr="00932195">
        <w:rPr>
          <w:rFonts w:ascii="Arial" w:hAnsi="Arial" w:cs="Arial"/>
          <w:sz w:val="20"/>
          <w:lang w:val="pl-PL"/>
        </w:rPr>
        <w:t>.:</w:t>
      </w:r>
    </w:p>
    <w:p w:rsidR="00FF2C03" w:rsidRPr="00932195" w:rsidRDefault="00FF2C03" w:rsidP="00FF2C03">
      <w:pPr>
        <w:pStyle w:val="Nagwek"/>
        <w:rPr>
          <w:rFonts w:ascii="Arial" w:hAnsi="Arial" w:cs="Arial"/>
          <w:sz w:val="20"/>
          <w:lang w:val="pl-PL"/>
        </w:rPr>
      </w:pPr>
      <w:r w:rsidRPr="00932195">
        <w:rPr>
          <w:rFonts w:ascii="Arial" w:hAnsi="Arial" w:cs="Arial"/>
          <w:sz w:val="20"/>
          <w:lang w:val="pl-PL"/>
        </w:rPr>
        <w:t xml:space="preserve">Pytanie nr 1 </w:t>
      </w:r>
    </w:p>
    <w:p w:rsidR="00FF2C03" w:rsidRPr="00932195" w:rsidRDefault="00FF2C03" w:rsidP="00FF2C03">
      <w:pPr>
        <w:pStyle w:val="Nagwek"/>
        <w:rPr>
          <w:rFonts w:ascii="Arial" w:hAnsi="Arial" w:cs="Arial"/>
          <w:sz w:val="20"/>
          <w:lang w:val="pl-PL"/>
        </w:rPr>
      </w:pPr>
      <w:r w:rsidRPr="00932195">
        <w:rPr>
          <w:rFonts w:ascii="Arial" w:hAnsi="Arial" w:cs="Arial"/>
          <w:sz w:val="20"/>
          <w:lang w:val="pl-PL"/>
        </w:rPr>
        <w:t>„Dotyczy SIWZ, Załącznik nr 4, Istotne postanowienia umowy:</w:t>
      </w:r>
    </w:p>
    <w:p w:rsidR="00FF2C03" w:rsidRPr="00932195" w:rsidRDefault="00FF2C03" w:rsidP="00FF2C03">
      <w:pPr>
        <w:pStyle w:val="Nagwek"/>
        <w:rPr>
          <w:rFonts w:ascii="Arial" w:hAnsi="Arial" w:cs="Arial"/>
          <w:sz w:val="20"/>
          <w:lang w:val="pl-PL"/>
        </w:rPr>
      </w:pPr>
      <w:r w:rsidRPr="00932195">
        <w:rPr>
          <w:rFonts w:ascii="Arial" w:hAnsi="Arial" w:cs="Arial"/>
          <w:sz w:val="20"/>
          <w:lang w:val="pl-PL"/>
        </w:rPr>
        <w:t>§ 2 ust. 3:</w:t>
      </w:r>
    </w:p>
    <w:p w:rsidR="00FF2C03" w:rsidRPr="00932195" w:rsidRDefault="00FF2C03" w:rsidP="00FF2C03">
      <w:pPr>
        <w:pStyle w:val="Nagwek"/>
        <w:rPr>
          <w:rFonts w:ascii="Arial" w:hAnsi="Arial" w:cs="Arial"/>
          <w:sz w:val="20"/>
          <w:lang w:val="pl-PL"/>
        </w:rPr>
      </w:pPr>
      <w:r w:rsidRPr="00932195">
        <w:rPr>
          <w:rFonts w:ascii="Arial" w:hAnsi="Arial" w:cs="Arial"/>
          <w:sz w:val="20"/>
          <w:lang w:val="pl-PL"/>
        </w:rPr>
        <w:t>Czy Zamawiający dopuści zaoferowanie analizatorów hematologicznych, do których odczynniki mają krótszy termin ważności niż 12 miesięcy, ale jest on nie krótszy niż 6 miesięcy od daty dostarczenia przed otwarciem, a zapewnienie dostawy odczynników do 2 dni roboczych od daty zamówienia gwarantuje ciągłość pracy?”</w:t>
      </w:r>
    </w:p>
    <w:p w:rsidR="00FF2C03" w:rsidRPr="00932195" w:rsidRDefault="00FF2C03" w:rsidP="00FF2C03">
      <w:pPr>
        <w:pStyle w:val="Nagwek"/>
        <w:rPr>
          <w:rFonts w:ascii="Arial" w:hAnsi="Arial" w:cs="Arial"/>
          <w:sz w:val="20"/>
          <w:lang w:val="pl-PL"/>
        </w:rPr>
      </w:pPr>
      <w:r w:rsidRPr="00932195">
        <w:rPr>
          <w:rFonts w:ascii="Arial" w:hAnsi="Arial" w:cs="Arial"/>
          <w:sz w:val="20"/>
          <w:lang w:val="pl-PL"/>
        </w:rPr>
        <w:t xml:space="preserve"> na które odpowiadamy:</w:t>
      </w:r>
    </w:p>
    <w:p w:rsidR="00FF2C03" w:rsidRPr="00932195" w:rsidRDefault="00FF2C03" w:rsidP="00FF2C03">
      <w:pPr>
        <w:rPr>
          <w:rFonts w:ascii="Arial" w:hAnsi="Arial" w:cs="Arial"/>
          <w:sz w:val="20"/>
          <w:lang w:val="pl-PL"/>
        </w:rPr>
      </w:pPr>
      <w:r w:rsidRPr="00932195">
        <w:rPr>
          <w:rFonts w:ascii="Arial" w:hAnsi="Arial" w:cs="Arial"/>
          <w:sz w:val="20"/>
          <w:lang w:val="pl-PL"/>
        </w:rPr>
        <w:t xml:space="preserve">Tak, Zamawiający wyraża zgodę na zaoferowanie  analizatorów hematologicznych do których odczynniki </w:t>
      </w:r>
      <w:r w:rsidR="00541D35" w:rsidRPr="00932195">
        <w:rPr>
          <w:rFonts w:ascii="Arial" w:hAnsi="Arial" w:cs="Arial"/>
          <w:sz w:val="20"/>
          <w:lang w:val="pl-PL"/>
        </w:rPr>
        <w:t>mają</w:t>
      </w:r>
      <w:r w:rsidRPr="00932195">
        <w:rPr>
          <w:rFonts w:ascii="Arial" w:hAnsi="Arial" w:cs="Arial"/>
          <w:sz w:val="20"/>
          <w:lang w:val="pl-PL"/>
        </w:rPr>
        <w:t xml:space="preserve"> termin ważności nie krótszy niż 6 miesięcy od daty dostawy do Zamawiającego. </w:t>
      </w:r>
    </w:p>
    <w:p w:rsidR="00FF2C03" w:rsidRPr="00932195" w:rsidRDefault="00FF2C03" w:rsidP="00FF2C03">
      <w:pPr>
        <w:pStyle w:val="Nagwek"/>
        <w:rPr>
          <w:rFonts w:ascii="Arial" w:hAnsi="Arial" w:cs="Arial"/>
          <w:sz w:val="20"/>
          <w:lang w:val="pl-PL"/>
        </w:rPr>
      </w:pPr>
      <w:r w:rsidRPr="00932195">
        <w:rPr>
          <w:rFonts w:ascii="Arial" w:hAnsi="Arial" w:cs="Arial"/>
          <w:sz w:val="20"/>
          <w:lang w:val="pl-PL"/>
        </w:rPr>
        <w:t>W związku z tym § 2 ust. 3 wzoru umowy (załącznik nr 4 do SIWZ) otrzymuje brzmienie:</w:t>
      </w:r>
    </w:p>
    <w:p w:rsidR="00FF2C03" w:rsidRPr="00932195" w:rsidRDefault="00FF2C03" w:rsidP="00FF2C03">
      <w:pPr>
        <w:tabs>
          <w:tab w:val="left" w:pos="284"/>
        </w:tabs>
        <w:autoSpaceDE w:val="0"/>
        <w:spacing w:line="260" w:lineRule="exact"/>
        <w:ind w:left="360"/>
        <w:rPr>
          <w:rFonts w:ascii="Arial" w:hAnsi="Arial" w:cs="Arial"/>
          <w:sz w:val="20"/>
          <w:lang w:val="pl-PL"/>
        </w:rPr>
      </w:pPr>
      <w:r w:rsidRPr="00932195">
        <w:rPr>
          <w:rFonts w:ascii="Arial" w:hAnsi="Arial" w:cs="Arial"/>
          <w:sz w:val="20"/>
          <w:lang w:val="pl-PL"/>
        </w:rPr>
        <w:t>„Terminy przydatności przedmiotu zamówienia do użytku nie mogą być krótsze niż 6 m-</w:t>
      </w:r>
      <w:proofErr w:type="spellStart"/>
      <w:r w:rsidRPr="00932195">
        <w:rPr>
          <w:rFonts w:ascii="Arial" w:hAnsi="Arial" w:cs="Arial"/>
          <w:sz w:val="20"/>
          <w:lang w:val="pl-PL"/>
        </w:rPr>
        <w:t>cy</w:t>
      </w:r>
      <w:proofErr w:type="spellEnd"/>
      <w:r w:rsidRPr="00932195">
        <w:rPr>
          <w:rFonts w:ascii="Arial" w:hAnsi="Arial" w:cs="Arial"/>
          <w:sz w:val="20"/>
          <w:lang w:val="pl-PL"/>
        </w:rPr>
        <w:t xml:space="preserve">  od daty dostawy,  wyłączając krew kontrolną dla której obowiązują odrębne terminy ważności.”</w:t>
      </w:r>
    </w:p>
    <w:p w:rsidR="005E50C1" w:rsidRDefault="005E50C1" w:rsidP="00932195">
      <w:pPr>
        <w:tabs>
          <w:tab w:val="left" w:pos="284"/>
        </w:tabs>
        <w:autoSpaceDE w:val="0"/>
        <w:spacing w:line="260" w:lineRule="exact"/>
        <w:ind w:left="360" w:hanging="360"/>
        <w:rPr>
          <w:rFonts w:ascii="Arial" w:hAnsi="Arial" w:cs="Arial"/>
          <w:sz w:val="20"/>
          <w:lang w:val="pl-PL"/>
        </w:rPr>
      </w:pPr>
    </w:p>
    <w:p w:rsidR="00932195" w:rsidRPr="00932195" w:rsidRDefault="00932195" w:rsidP="00932195">
      <w:pPr>
        <w:tabs>
          <w:tab w:val="left" w:pos="284"/>
        </w:tabs>
        <w:autoSpaceDE w:val="0"/>
        <w:spacing w:line="260" w:lineRule="exact"/>
        <w:ind w:left="360" w:hanging="360"/>
        <w:rPr>
          <w:rFonts w:ascii="Arial" w:hAnsi="Arial" w:cs="Arial"/>
          <w:sz w:val="20"/>
          <w:lang w:val="pl-PL"/>
        </w:rPr>
      </w:pPr>
      <w:r w:rsidRPr="00932195">
        <w:rPr>
          <w:rFonts w:ascii="Arial" w:hAnsi="Arial" w:cs="Arial"/>
          <w:sz w:val="20"/>
          <w:lang w:val="pl-PL"/>
        </w:rPr>
        <w:t xml:space="preserve">Pytanie nr 2 </w:t>
      </w:r>
    </w:p>
    <w:p w:rsidR="00932195" w:rsidRPr="00932195" w:rsidRDefault="00932195" w:rsidP="00932195">
      <w:pPr>
        <w:ind w:left="1080" w:hanging="1080"/>
        <w:jc w:val="both"/>
        <w:rPr>
          <w:rFonts w:ascii="Arial" w:hAnsi="Arial" w:cs="Arial"/>
          <w:bCs/>
          <w:sz w:val="20"/>
          <w:lang w:val="pl-PL"/>
        </w:rPr>
      </w:pPr>
      <w:r w:rsidRPr="00932195">
        <w:rPr>
          <w:rFonts w:ascii="Arial" w:hAnsi="Arial" w:cs="Arial"/>
          <w:bCs/>
          <w:sz w:val="20"/>
          <w:lang w:val="pl-PL"/>
        </w:rPr>
        <w:t>Dotyczy SIWZ, Część IX.1, pkt 2):</w:t>
      </w:r>
    </w:p>
    <w:p w:rsidR="00932195" w:rsidRPr="00932195" w:rsidRDefault="00932195" w:rsidP="00932195">
      <w:pPr>
        <w:jc w:val="both"/>
        <w:rPr>
          <w:rFonts w:ascii="Arial" w:hAnsi="Arial" w:cs="Arial"/>
          <w:sz w:val="20"/>
          <w:lang w:val="pl-PL"/>
        </w:rPr>
      </w:pPr>
      <w:r w:rsidRPr="00932195">
        <w:rPr>
          <w:rFonts w:ascii="Arial" w:hAnsi="Arial" w:cs="Arial"/>
          <w:sz w:val="20"/>
          <w:lang w:val="pl-PL"/>
        </w:rPr>
        <w:t>Czy Zamawiający wyraża zgodę, aby Wykonawca zamiast aktualnego odpisu z właściwego rejestru w celu wykazania braku podstaw do wykluczenia w oparciu o art. 24 ust. 1 pkt. 2 ustawy, przedstawił informację odpowiadającą odpisowi aktualnemu z rejestru przedsiębiorców pobranej na podstawie art. 4 ust. 4a ustawy z dnia 20 sierpnia 1997 r. o Krajowym Rejestrze Sądowym?</w:t>
      </w:r>
    </w:p>
    <w:p w:rsidR="00932195" w:rsidRDefault="00932195" w:rsidP="00932195">
      <w:pPr>
        <w:jc w:val="both"/>
        <w:rPr>
          <w:rFonts w:ascii="Arial" w:hAnsi="Arial" w:cs="Arial"/>
          <w:sz w:val="20"/>
          <w:lang w:val="pl-PL"/>
        </w:rPr>
      </w:pPr>
      <w:r w:rsidRPr="00932195">
        <w:rPr>
          <w:rFonts w:ascii="Arial" w:hAnsi="Arial" w:cs="Arial"/>
          <w:sz w:val="20"/>
          <w:lang w:val="pl-PL"/>
        </w:rPr>
        <w:t>Departament Informatyzacji i Rejestrów Sądowych Ministerstwa Sprawiedliwości uruchomił w dniu 28 czerwca 2012 roku internetową usługę pozwalającą na pobranie wydruku komputerowego aktualnych informacji o podmiotach wpisanych do KRS. Wydruki te mają moc zrównaną z mocą dokumentów wydawanych przez Centralną Informację.</w:t>
      </w:r>
    </w:p>
    <w:p w:rsidR="00205AB9" w:rsidRPr="00932195" w:rsidRDefault="00205AB9" w:rsidP="00932195">
      <w:pPr>
        <w:jc w:val="both"/>
        <w:rPr>
          <w:rFonts w:ascii="Arial" w:hAnsi="Arial" w:cs="Arial"/>
          <w:sz w:val="20"/>
          <w:lang w:val="pl-PL"/>
        </w:rPr>
      </w:pPr>
      <w:r>
        <w:rPr>
          <w:rFonts w:ascii="Arial" w:hAnsi="Arial" w:cs="Arial"/>
          <w:sz w:val="20"/>
          <w:lang w:val="pl-PL"/>
        </w:rPr>
        <w:t>Odp.: tak, Zamawiający wyraża zgodę</w:t>
      </w:r>
    </w:p>
    <w:p w:rsidR="005E50C1" w:rsidRDefault="005E50C1" w:rsidP="00932195">
      <w:pPr>
        <w:jc w:val="both"/>
        <w:rPr>
          <w:rFonts w:ascii="Arial" w:hAnsi="Arial" w:cs="Arial"/>
          <w:sz w:val="20"/>
          <w:lang w:val="pl-PL"/>
        </w:rPr>
      </w:pPr>
    </w:p>
    <w:p w:rsidR="00932195" w:rsidRPr="00932195" w:rsidRDefault="00932195" w:rsidP="00932195">
      <w:pPr>
        <w:jc w:val="both"/>
        <w:rPr>
          <w:rFonts w:ascii="Arial" w:hAnsi="Arial" w:cs="Arial"/>
          <w:sz w:val="20"/>
          <w:lang w:val="pl-PL"/>
        </w:rPr>
      </w:pPr>
      <w:r w:rsidRPr="00932195">
        <w:rPr>
          <w:rFonts w:ascii="Arial" w:hAnsi="Arial" w:cs="Arial"/>
          <w:sz w:val="20"/>
          <w:lang w:val="pl-PL"/>
        </w:rPr>
        <w:t>Pytanie nr 3</w:t>
      </w:r>
    </w:p>
    <w:p w:rsidR="00932195" w:rsidRPr="00932195" w:rsidRDefault="00932195" w:rsidP="00932195">
      <w:pPr>
        <w:ind w:left="1080" w:hanging="1080"/>
        <w:jc w:val="both"/>
        <w:rPr>
          <w:rFonts w:ascii="Arial" w:hAnsi="Arial" w:cs="Arial"/>
          <w:bCs/>
          <w:sz w:val="20"/>
          <w:lang w:val="pl-PL"/>
        </w:rPr>
      </w:pPr>
      <w:r w:rsidRPr="00932195">
        <w:rPr>
          <w:rFonts w:ascii="Arial" w:hAnsi="Arial" w:cs="Arial"/>
          <w:bCs/>
          <w:sz w:val="20"/>
          <w:lang w:val="pl-PL"/>
        </w:rPr>
        <w:t>Dotyczy SIWZ, Część XXI, pkt 5:</w:t>
      </w:r>
    </w:p>
    <w:p w:rsidR="00932195" w:rsidRPr="00932195" w:rsidRDefault="00932195" w:rsidP="00932195">
      <w:pPr>
        <w:jc w:val="both"/>
        <w:rPr>
          <w:rFonts w:ascii="Arial" w:hAnsi="Arial" w:cs="Arial"/>
          <w:sz w:val="20"/>
          <w:lang w:val="pl-PL"/>
        </w:rPr>
      </w:pPr>
      <w:r w:rsidRPr="00932195">
        <w:rPr>
          <w:rFonts w:ascii="Arial" w:hAnsi="Arial" w:cs="Arial"/>
          <w:sz w:val="20"/>
          <w:lang w:val="pl-PL"/>
        </w:rPr>
        <w:t>Zamawiający zastrzega sobie prawo do zakupu mniejszych ilości produktów, co może wynikać ze zmiany zapotrzebowania związanego z bieżącą działalnością Zamawiającego. W związku z powyższym prosimy o zastrzeżenie, iż ograniczenie zamawianego asortymentu nie przekroczy 20% poprzez dodanie zapisu w brzmieniu:</w:t>
      </w:r>
    </w:p>
    <w:p w:rsidR="00932195" w:rsidRDefault="00932195" w:rsidP="00932195">
      <w:pPr>
        <w:jc w:val="both"/>
        <w:rPr>
          <w:rFonts w:ascii="Arial" w:hAnsi="Arial" w:cs="Arial"/>
          <w:i/>
          <w:iCs/>
          <w:sz w:val="20"/>
          <w:lang w:val="pl-PL"/>
        </w:rPr>
      </w:pPr>
      <w:r w:rsidRPr="00932195">
        <w:rPr>
          <w:rFonts w:ascii="Arial" w:hAnsi="Arial" w:cs="Arial"/>
          <w:i/>
          <w:iCs/>
          <w:sz w:val="20"/>
          <w:lang w:val="pl-PL"/>
        </w:rPr>
        <w:t>„przy czym zmniejszenie zamawianego asortymentu nie przekroczy 20%”.</w:t>
      </w:r>
    </w:p>
    <w:p w:rsidR="00205AB9" w:rsidRPr="00205AB9" w:rsidRDefault="00205AB9" w:rsidP="00932195">
      <w:pPr>
        <w:jc w:val="both"/>
        <w:rPr>
          <w:rFonts w:ascii="Arial" w:hAnsi="Arial" w:cs="Arial"/>
          <w:iCs/>
          <w:sz w:val="20"/>
          <w:lang w:val="pl-PL"/>
        </w:rPr>
      </w:pPr>
      <w:r>
        <w:rPr>
          <w:rFonts w:ascii="Arial" w:hAnsi="Arial" w:cs="Arial"/>
          <w:iCs/>
          <w:sz w:val="20"/>
          <w:lang w:val="pl-PL"/>
        </w:rPr>
        <w:t xml:space="preserve">Odp.: Tak zamawiający dopuszcza. Zamawiający  w dziale XXI zastrzegł takie prawo a jej wysokość określił w § 3 ust. 7 wzoru umowy   </w:t>
      </w:r>
    </w:p>
    <w:p w:rsidR="005E50C1" w:rsidRDefault="005E50C1" w:rsidP="00932195">
      <w:pPr>
        <w:jc w:val="both"/>
        <w:rPr>
          <w:rFonts w:ascii="Arial" w:hAnsi="Arial" w:cs="Arial"/>
          <w:i/>
          <w:iCs/>
          <w:sz w:val="20"/>
          <w:lang w:val="pl-PL"/>
        </w:rPr>
      </w:pPr>
    </w:p>
    <w:p w:rsidR="00932195" w:rsidRPr="00932195" w:rsidRDefault="00932195" w:rsidP="00932195">
      <w:pPr>
        <w:jc w:val="both"/>
        <w:rPr>
          <w:rFonts w:ascii="Arial" w:hAnsi="Arial" w:cs="Arial"/>
          <w:i/>
          <w:iCs/>
          <w:sz w:val="20"/>
          <w:lang w:val="pl-PL"/>
        </w:rPr>
      </w:pPr>
      <w:r w:rsidRPr="00932195">
        <w:rPr>
          <w:rFonts w:ascii="Arial" w:hAnsi="Arial" w:cs="Arial"/>
          <w:i/>
          <w:iCs/>
          <w:sz w:val="20"/>
          <w:lang w:val="pl-PL"/>
        </w:rPr>
        <w:t>Pytanie nr 4</w:t>
      </w:r>
    </w:p>
    <w:p w:rsidR="00932195" w:rsidRPr="00932195" w:rsidRDefault="00932195" w:rsidP="005E50C1">
      <w:pPr>
        <w:ind w:left="1080" w:hanging="1080"/>
        <w:jc w:val="both"/>
        <w:rPr>
          <w:rFonts w:ascii="Arial" w:hAnsi="Arial" w:cs="Arial"/>
          <w:bCs/>
          <w:sz w:val="20"/>
          <w:lang w:val="pl-PL"/>
        </w:rPr>
      </w:pPr>
      <w:r w:rsidRPr="00932195">
        <w:rPr>
          <w:rFonts w:ascii="Arial" w:hAnsi="Arial" w:cs="Arial"/>
          <w:bCs/>
          <w:sz w:val="20"/>
          <w:lang w:val="pl-PL"/>
        </w:rPr>
        <w:t>Dotyczy SIWZ, Załącznik nr 4, Istotne postanowienia umowy:</w:t>
      </w:r>
    </w:p>
    <w:p w:rsidR="00932195" w:rsidRPr="00932195" w:rsidRDefault="00932195" w:rsidP="00932195">
      <w:pPr>
        <w:jc w:val="both"/>
        <w:rPr>
          <w:rFonts w:ascii="Arial" w:hAnsi="Arial" w:cs="Arial"/>
          <w:bCs/>
          <w:sz w:val="20"/>
          <w:lang w:val="pl-PL"/>
        </w:rPr>
      </w:pPr>
      <w:r w:rsidRPr="00932195">
        <w:rPr>
          <w:rFonts w:ascii="Arial" w:hAnsi="Arial" w:cs="Arial"/>
          <w:bCs/>
          <w:sz w:val="20"/>
          <w:lang w:val="pl-PL"/>
        </w:rPr>
        <w:lastRenderedPageBreak/>
        <w:t>§ 3 ust. 1:</w:t>
      </w:r>
    </w:p>
    <w:p w:rsidR="00932195" w:rsidRPr="00932195" w:rsidRDefault="00932195" w:rsidP="00932195">
      <w:pPr>
        <w:jc w:val="both"/>
        <w:rPr>
          <w:rFonts w:ascii="Arial" w:hAnsi="Arial" w:cs="Arial"/>
          <w:sz w:val="20"/>
          <w:lang w:val="pl-PL"/>
        </w:rPr>
      </w:pPr>
      <w:r w:rsidRPr="00932195">
        <w:rPr>
          <w:rFonts w:ascii="Arial" w:hAnsi="Arial" w:cs="Arial"/>
          <w:sz w:val="20"/>
          <w:lang w:val="pl-PL"/>
        </w:rPr>
        <w:t>Prosimy o doprecyzowanie zapisu dotyczącego składania zamówień. Proponujemy następujący zapis:</w:t>
      </w:r>
    </w:p>
    <w:p w:rsidR="00932195" w:rsidRPr="00932195" w:rsidRDefault="00932195" w:rsidP="00932195">
      <w:pPr>
        <w:jc w:val="both"/>
        <w:rPr>
          <w:rFonts w:ascii="Arial" w:hAnsi="Arial" w:cs="Arial"/>
          <w:sz w:val="20"/>
          <w:lang w:val="pl-PL"/>
        </w:rPr>
      </w:pPr>
    </w:p>
    <w:p w:rsidR="00932195" w:rsidRPr="00932195" w:rsidRDefault="00932195" w:rsidP="00932195">
      <w:pPr>
        <w:jc w:val="both"/>
        <w:rPr>
          <w:rFonts w:ascii="Arial" w:hAnsi="Arial" w:cs="Arial"/>
          <w:i/>
          <w:iCs/>
          <w:sz w:val="20"/>
          <w:lang w:val="pl-PL"/>
        </w:rPr>
      </w:pPr>
      <w:r w:rsidRPr="00932195">
        <w:rPr>
          <w:rFonts w:ascii="Arial" w:hAnsi="Arial" w:cs="Arial"/>
          <w:i/>
          <w:iCs/>
          <w:sz w:val="20"/>
          <w:lang w:val="pl-PL"/>
        </w:rPr>
        <w:t>„Dostawy Odczynników realizowane będą na podstawie prawidłowo wypełnionego pisemnego zamówienia Zamawiającego przesłanego faksem (na numer .......................), emailem (na adres .................................................) lub pocztą na adres Zamawiającego. Minimalne dane niezbędne do prawidłowego zamówienia Odczynników to: nazwa i adres Zamawiającego, nazwa handlowa i numer katalogowy zamawianych produktów, ilość, cena lub wskazanie właściwej umowy handlowej, miejsce dostawy oraz oczekiwana data dostawy. W przypadku materiału kontrolnego, niezbędną informacją jest również numer zamawianej serii (LOT), zgodnie z harmonogramem dostaw. Czas realizacji zamówienia biegnie od momentu jego skutecznego dotarcia do Wykonawcy.”</w:t>
      </w:r>
    </w:p>
    <w:p w:rsidR="00932195" w:rsidRDefault="00932195" w:rsidP="00932195">
      <w:pPr>
        <w:jc w:val="both"/>
        <w:rPr>
          <w:rFonts w:ascii="Arial" w:hAnsi="Arial" w:cs="Arial"/>
          <w:sz w:val="20"/>
          <w:lang w:val="pl-PL"/>
        </w:rPr>
      </w:pPr>
      <w:r w:rsidRPr="00932195">
        <w:rPr>
          <w:rFonts w:ascii="Arial" w:hAnsi="Arial" w:cs="Arial"/>
          <w:sz w:val="20"/>
          <w:lang w:val="pl-PL"/>
        </w:rPr>
        <w:t xml:space="preserve">Powyższy zapis umożliwia zapewnienie pod względem technicznym ciągłości dostaw do Zamawiającego. Nieprecyzyjne wskazanie przedmiotu zamówienia wymaga dodatkowego kontaktu z Zamawiającym. Ze względu na dyspozycyjność osoby upoważnionej do składania zamówień przez Zamawiającego, może prowadzić w konsekwencji do opóźnień dostaw. Powyższy zapis stanowi gwarancję Wykonawcy do rzetelnego wywiązania się z zobowiązań dotyczących dostaw Odczynników względem Zamawiającego – umożliwia precyzyjne planowanie oraz zapewnia pewność dostaw, pogłębiając wzajemne zaufanie obu stron umowy. </w:t>
      </w:r>
    </w:p>
    <w:p w:rsidR="00973026" w:rsidRPr="00932195" w:rsidRDefault="00973026" w:rsidP="00973026">
      <w:pPr>
        <w:jc w:val="both"/>
        <w:rPr>
          <w:rFonts w:ascii="Arial" w:hAnsi="Arial" w:cs="Arial"/>
          <w:i/>
          <w:iCs/>
          <w:sz w:val="20"/>
          <w:lang w:val="pl-PL"/>
        </w:rPr>
      </w:pPr>
      <w:r>
        <w:rPr>
          <w:rFonts w:ascii="Arial" w:hAnsi="Arial" w:cs="Arial"/>
          <w:sz w:val="20"/>
          <w:lang w:val="pl-PL"/>
        </w:rPr>
        <w:t xml:space="preserve">Odp.: Tak, Zamawiający wyraża zgodę na zamianę zapisów </w:t>
      </w:r>
      <w:r w:rsidRPr="00932195">
        <w:rPr>
          <w:rFonts w:ascii="Arial" w:hAnsi="Arial" w:cs="Arial"/>
          <w:bCs/>
          <w:sz w:val="20"/>
          <w:lang w:val="pl-PL"/>
        </w:rPr>
        <w:t>§ 3 ust. 1</w:t>
      </w:r>
      <w:r>
        <w:rPr>
          <w:rFonts w:ascii="Arial" w:hAnsi="Arial" w:cs="Arial"/>
          <w:bCs/>
          <w:sz w:val="20"/>
          <w:lang w:val="pl-PL"/>
        </w:rPr>
        <w:t xml:space="preserve"> który otrzymuje brzmienie:” </w:t>
      </w:r>
      <w:r w:rsidRPr="00D40024">
        <w:rPr>
          <w:rFonts w:ascii="Arial" w:hAnsi="Arial" w:cs="Arial"/>
          <w:sz w:val="20"/>
          <w:lang w:val="pl-PL"/>
        </w:rPr>
        <w:t xml:space="preserve">Wykonawca zobowiązuje się, w okresie trwania niniejszej  umowy, dostarczać wymieniony w </w:t>
      </w:r>
      <w:r w:rsidRPr="00D40024">
        <w:rPr>
          <w:rFonts w:ascii="Arial" w:hAnsi="Arial" w:cs="Arial"/>
          <w:bCs/>
          <w:sz w:val="20"/>
          <w:lang w:val="pl-PL"/>
        </w:rPr>
        <w:t>§ 2</w:t>
      </w:r>
      <w:r w:rsidRPr="00D40024">
        <w:rPr>
          <w:rFonts w:ascii="Arial" w:hAnsi="Arial" w:cs="Arial"/>
          <w:sz w:val="20"/>
          <w:lang w:val="pl-PL"/>
        </w:rPr>
        <w:t xml:space="preserve">  przedmiot umowy, w ilościach wynikających z zamówień składanych, przez pracownika Zamawiającego, pisemnie (fax.), zwanych w dalszej części umowy Zamówieniami.</w:t>
      </w:r>
      <w:r>
        <w:rPr>
          <w:rFonts w:ascii="Arial" w:hAnsi="Arial" w:cs="Arial"/>
          <w:sz w:val="20"/>
          <w:lang w:val="pl-PL"/>
        </w:rPr>
        <w:t xml:space="preserve"> </w:t>
      </w:r>
      <w:r w:rsidRPr="00973026">
        <w:rPr>
          <w:rFonts w:ascii="Arial" w:hAnsi="Arial" w:cs="Arial"/>
          <w:sz w:val="20"/>
          <w:lang w:val="pl-PL"/>
        </w:rPr>
        <w:t>Dostawy Odczynników realizowane będą na podstawie prawidłowo wypełnionego pisemnego zamówienia Zamawiającego przesłanego faksem (na numer .......................), emailem (na adres .................................................) lub pocztą na adres Zamawiającego. Minimalne dane niezbędne do prawidłowego zamówienia Odczynników to: nazwa i adres Zamawiającego, nazwa handlowa i numer katalogowy zamawianych produktów, ilość, cena lub wskazanie właściwej umowy handlowej, miejsce dostawy oraz oczekiwana data dostawy. W przypadku materiału kontrolnego, niezbędną informacją jest również numer zamawianej serii (LOT), zgodnie z harmonogramem dostaw. Czas realizacji zamówienia biegnie od momentu jego skutecznego dotarcia do</w:t>
      </w:r>
      <w:r w:rsidRPr="00932195">
        <w:rPr>
          <w:rFonts w:ascii="Arial" w:hAnsi="Arial" w:cs="Arial"/>
          <w:i/>
          <w:iCs/>
          <w:sz w:val="20"/>
          <w:lang w:val="pl-PL"/>
        </w:rPr>
        <w:t xml:space="preserve"> </w:t>
      </w:r>
      <w:r w:rsidRPr="00973026">
        <w:rPr>
          <w:rFonts w:ascii="Arial" w:hAnsi="Arial" w:cs="Arial"/>
          <w:iCs/>
          <w:sz w:val="20"/>
          <w:lang w:val="pl-PL"/>
        </w:rPr>
        <w:t>Wykonawcy</w:t>
      </w:r>
      <w:r w:rsidRPr="00932195">
        <w:rPr>
          <w:rFonts w:ascii="Arial" w:hAnsi="Arial" w:cs="Arial"/>
          <w:i/>
          <w:iCs/>
          <w:sz w:val="20"/>
          <w:lang w:val="pl-PL"/>
        </w:rPr>
        <w:t>.”</w:t>
      </w:r>
    </w:p>
    <w:p w:rsidR="005E50C1" w:rsidRDefault="005E50C1" w:rsidP="00932195">
      <w:pPr>
        <w:jc w:val="both"/>
        <w:rPr>
          <w:rFonts w:ascii="Arial" w:hAnsi="Arial" w:cs="Arial"/>
          <w:sz w:val="20"/>
          <w:lang w:val="pl-PL"/>
        </w:rPr>
      </w:pPr>
    </w:p>
    <w:p w:rsidR="00932195" w:rsidRPr="00932195" w:rsidRDefault="00932195" w:rsidP="00932195">
      <w:pPr>
        <w:jc w:val="both"/>
        <w:rPr>
          <w:rFonts w:ascii="Arial" w:hAnsi="Arial" w:cs="Arial"/>
          <w:sz w:val="20"/>
          <w:lang w:val="pl-PL"/>
        </w:rPr>
      </w:pPr>
      <w:r w:rsidRPr="00932195">
        <w:rPr>
          <w:rFonts w:ascii="Arial" w:hAnsi="Arial" w:cs="Arial"/>
          <w:sz w:val="20"/>
          <w:lang w:val="pl-PL"/>
        </w:rPr>
        <w:t xml:space="preserve">Pytanie nr 5 </w:t>
      </w:r>
    </w:p>
    <w:p w:rsidR="00932195" w:rsidRPr="00932195" w:rsidRDefault="00932195" w:rsidP="00932195">
      <w:pPr>
        <w:jc w:val="both"/>
        <w:rPr>
          <w:rFonts w:ascii="Arial" w:hAnsi="Arial" w:cs="Arial"/>
          <w:bCs/>
          <w:sz w:val="20"/>
          <w:lang w:val="pl-PL"/>
        </w:rPr>
      </w:pPr>
      <w:r w:rsidRPr="00932195">
        <w:rPr>
          <w:rFonts w:ascii="Arial" w:hAnsi="Arial" w:cs="Arial"/>
          <w:bCs/>
          <w:sz w:val="20"/>
          <w:lang w:val="pl-PL"/>
        </w:rPr>
        <w:t xml:space="preserve">§ 3 ust. 3 w związku z § 10 ust. 1, pkt 1), </w:t>
      </w:r>
      <w:proofErr w:type="spellStart"/>
      <w:r w:rsidRPr="00932195">
        <w:rPr>
          <w:rFonts w:ascii="Arial" w:hAnsi="Arial" w:cs="Arial"/>
          <w:bCs/>
          <w:sz w:val="20"/>
          <w:lang w:val="pl-PL"/>
        </w:rPr>
        <w:t>ppkt</w:t>
      </w:r>
      <w:proofErr w:type="spellEnd"/>
      <w:r w:rsidRPr="00932195">
        <w:rPr>
          <w:rFonts w:ascii="Arial" w:hAnsi="Arial" w:cs="Arial"/>
          <w:bCs/>
          <w:sz w:val="20"/>
          <w:lang w:val="pl-PL"/>
        </w:rPr>
        <w:t xml:space="preserve"> b):</w:t>
      </w:r>
    </w:p>
    <w:p w:rsidR="00932195" w:rsidRPr="00932195" w:rsidRDefault="00932195" w:rsidP="00932195">
      <w:pPr>
        <w:jc w:val="both"/>
        <w:rPr>
          <w:rFonts w:ascii="Arial" w:hAnsi="Arial" w:cs="Arial"/>
          <w:sz w:val="20"/>
          <w:lang w:val="pl-PL"/>
        </w:rPr>
      </w:pPr>
      <w:r w:rsidRPr="00932195">
        <w:rPr>
          <w:rFonts w:ascii="Arial" w:hAnsi="Arial" w:cs="Arial"/>
          <w:sz w:val="20"/>
          <w:lang w:val="pl-PL"/>
        </w:rPr>
        <w:t xml:space="preserve">Czy Zamawiający wyraża zgodę, aby do każdej dostawy nie była dołączana faktura VAT z wyszczególnieniem ilości oraz asortymentu? </w:t>
      </w:r>
    </w:p>
    <w:p w:rsidR="00932195" w:rsidRPr="00932195" w:rsidRDefault="00932195" w:rsidP="00932195">
      <w:pPr>
        <w:jc w:val="both"/>
        <w:rPr>
          <w:rFonts w:ascii="Arial" w:hAnsi="Arial" w:cs="Arial"/>
          <w:sz w:val="20"/>
          <w:lang w:val="pl-PL"/>
        </w:rPr>
      </w:pPr>
      <w:r w:rsidRPr="00932195">
        <w:rPr>
          <w:rFonts w:ascii="Arial" w:hAnsi="Arial" w:cs="Arial"/>
          <w:sz w:val="20"/>
          <w:lang w:val="pl-PL"/>
        </w:rPr>
        <w:t>Przedmiot zamówienia jest wysyłany do Zamawiającego z magazynu Wykonawcy, który znajduje się w innej lokalizacji niż biuro, w którym pracownik Wykonawcy wystawia faktury VAT po dostarczeniu przedmiotu zamówienia. Nie istnieje zatem fizycznie możliwość by faktura była dostarczona Zamawiającemu wraz z zamówionym i dostarczonym towarem. Wraz z towarem Wykonawca załącza dokument dostawy, potwierdzający ilość, rodzaj i cenę towaru będącego przedmiotem dostawy, natomiast faktura VAT wysyłana jest pocztą po wykonaniu zamówienia. Jeżeli tak prosimy o zmianę ww. postanowienia w brzmieniu:</w:t>
      </w:r>
    </w:p>
    <w:p w:rsidR="00932195" w:rsidRPr="00932195" w:rsidRDefault="00932195" w:rsidP="00932195">
      <w:pPr>
        <w:jc w:val="both"/>
        <w:rPr>
          <w:rFonts w:ascii="Arial" w:hAnsi="Arial" w:cs="Arial"/>
          <w:i/>
          <w:iCs/>
          <w:sz w:val="20"/>
          <w:lang w:val="pl-PL"/>
        </w:rPr>
      </w:pPr>
      <w:r w:rsidRPr="00932195">
        <w:rPr>
          <w:rFonts w:ascii="Arial" w:hAnsi="Arial" w:cs="Arial"/>
          <w:sz w:val="20"/>
          <w:lang w:val="pl-PL"/>
        </w:rPr>
        <w:t>„</w:t>
      </w:r>
      <w:r w:rsidRPr="00932195">
        <w:rPr>
          <w:rFonts w:ascii="Arial" w:hAnsi="Arial" w:cs="Arial"/>
          <w:i/>
          <w:iCs/>
          <w:sz w:val="20"/>
          <w:lang w:val="pl-PL"/>
        </w:rPr>
        <w:t>Dołączenia do każdej dostawy faktury VAT lub innego dokumentu, potwierdzającego ilość, rodzaj i cenę asortymentu”.</w:t>
      </w:r>
    </w:p>
    <w:p w:rsidR="00932195" w:rsidRDefault="00932195" w:rsidP="00932195">
      <w:pPr>
        <w:jc w:val="both"/>
        <w:rPr>
          <w:rFonts w:ascii="Arial" w:hAnsi="Arial" w:cs="Arial"/>
          <w:sz w:val="20"/>
          <w:lang w:val="pl-PL"/>
        </w:rPr>
      </w:pPr>
      <w:r w:rsidRPr="00932195">
        <w:rPr>
          <w:rFonts w:ascii="Arial" w:hAnsi="Arial" w:cs="Arial"/>
          <w:sz w:val="20"/>
          <w:lang w:val="pl-PL"/>
        </w:rPr>
        <w:t xml:space="preserve">Jeżeli Zamawiający wyrazi zgodę na powyższą zmianę, prosimy również o odpowiednią modyfikację § 10 ust. 1, pkt 1), </w:t>
      </w:r>
      <w:proofErr w:type="spellStart"/>
      <w:r w:rsidRPr="00932195">
        <w:rPr>
          <w:rFonts w:ascii="Arial" w:hAnsi="Arial" w:cs="Arial"/>
          <w:sz w:val="20"/>
          <w:lang w:val="pl-PL"/>
        </w:rPr>
        <w:t>ppkt</w:t>
      </w:r>
      <w:proofErr w:type="spellEnd"/>
      <w:r w:rsidRPr="00932195">
        <w:rPr>
          <w:rFonts w:ascii="Arial" w:hAnsi="Arial" w:cs="Arial"/>
          <w:sz w:val="20"/>
          <w:lang w:val="pl-PL"/>
        </w:rPr>
        <w:t xml:space="preserve"> b) Projektu Umowy (Załącznik 4 do SIWZ).</w:t>
      </w:r>
    </w:p>
    <w:p w:rsidR="00A55561" w:rsidRPr="00A55561" w:rsidRDefault="00973026" w:rsidP="00A55561">
      <w:pPr>
        <w:rPr>
          <w:rFonts w:ascii="Arial" w:hAnsi="Arial" w:cs="Arial"/>
          <w:sz w:val="20"/>
          <w:lang w:val="pl-PL"/>
        </w:rPr>
      </w:pPr>
      <w:r>
        <w:rPr>
          <w:rFonts w:ascii="Arial" w:hAnsi="Arial" w:cs="Arial"/>
          <w:sz w:val="20"/>
          <w:lang w:val="pl-PL"/>
        </w:rPr>
        <w:t xml:space="preserve">Odp.: Nie, Zamawiający nie wyraża zgody. Zamawiający dopuszcza  </w:t>
      </w:r>
      <w:r w:rsidR="00A55561">
        <w:rPr>
          <w:rFonts w:ascii="Arial" w:hAnsi="Arial" w:cs="Arial"/>
          <w:sz w:val="20"/>
          <w:lang w:val="pl-PL"/>
        </w:rPr>
        <w:t>k</w:t>
      </w:r>
      <w:r w:rsidR="00A55561" w:rsidRPr="00A55561">
        <w:rPr>
          <w:rFonts w:ascii="Arial" w:hAnsi="Arial" w:cs="Arial"/>
          <w:sz w:val="20"/>
          <w:lang w:val="pl-PL"/>
        </w:rPr>
        <w:t xml:space="preserve">opię faktury w formie elektronicznej </w:t>
      </w:r>
      <w:r w:rsidR="00A55561">
        <w:rPr>
          <w:rFonts w:ascii="Arial" w:hAnsi="Arial" w:cs="Arial"/>
          <w:sz w:val="20"/>
          <w:lang w:val="pl-PL"/>
        </w:rPr>
        <w:t xml:space="preserve">którą </w:t>
      </w:r>
      <w:r w:rsidR="00A55561" w:rsidRPr="00A55561">
        <w:rPr>
          <w:rFonts w:ascii="Arial" w:hAnsi="Arial" w:cs="Arial"/>
          <w:sz w:val="20"/>
          <w:lang w:val="pl-PL"/>
        </w:rPr>
        <w:t xml:space="preserve">prosimy przysyłać w dniu wysyłki  asortymentu na adres: </w:t>
      </w:r>
      <w:r w:rsidR="00A55561" w:rsidRPr="00A55561">
        <w:rPr>
          <w:rFonts w:ascii="Arial" w:hAnsi="Arial" w:cs="Arial"/>
          <w:i/>
          <w:sz w:val="20"/>
          <w:lang w:val="pl-PL"/>
        </w:rPr>
        <w:t>m.stachura@szpital.starachowice.pl</w:t>
      </w:r>
      <w:r w:rsidR="00A55561" w:rsidRPr="00A55561">
        <w:rPr>
          <w:rFonts w:ascii="Arial" w:hAnsi="Arial" w:cs="Arial"/>
          <w:sz w:val="20"/>
          <w:lang w:val="pl-PL"/>
        </w:rPr>
        <w:t xml:space="preserve"> </w:t>
      </w:r>
    </w:p>
    <w:p w:rsidR="005E50C1" w:rsidRDefault="005E50C1" w:rsidP="00932195">
      <w:pPr>
        <w:jc w:val="both"/>
        <w:rPr>
          <w:rFonts w:ascii="Arial" w:hAnsi="Arial" w:cs="Arial"/>
          <w:sz w:val="20"/>
          <w:lang w:val="pl-PL"/>
        </w:rPr>
      </w:pPr>
    </w:p>
    <w:p w:rsidR="00932195" w:rsidRPr="00932195" w:rsidRDefault="00932195" w:rsidP="00932195">
      <w:pPr>
        <w:jc w:val="both"/>
        <w:rPr>
          <w:rFonts w:ascii="Arial" w:hAnsi="Arial" w:cs="Arial"/>
          <w:sz w:val="20"/>
          <w:lang w:val="pl-PL"/>
        </w:rPr>
      </w:pPr>
      <w:r w:rsidRPr="00932195">
        <w:rPr>
          <w:rFonts w:ascii="Arial" w:hAnsi="Arial" w:cs="Arial"/>
          <w:sz w:val="20"/>
          <w:lang w:val="pl-PL"/>
        </w:rPr>
        <w:t>Pytanie nr 6</w:t>
      </w:r>
    </w:p>
    <w:p w:rsidR="00932195" w:rsidRPr="00932195" w:rsidRDefault="00932195" w:rsidP="00932195">
      <w:pPr>
        <w:jc w:val="both"/>
        <w:rPr>
          <w:rFonts w:ascii="Arial" w:hAnsi="Arial" w:cs="Arial"/>
          <w:bCs/>
          <w:sz w:val="20"/>
          <w:lang w:val="pl-PL"/>
        </w:rPr>
      </w:pPr>
      <w:r w:rsidRPr="00932195">
        <w:rPr>
          <w:rFonts w:ascii="Arial" w:hAnsi="Arial" w:cs="Arial"/>
          <w:bCs/>
          <w:sz w:val="20"/>
          <w:lang w:val="pl-PL"/>
        </w:rPr>
        <w:t>§ 3 ust. 6:</w:t>
      </w:r>
    </w:p>
    <w:p w:rsidR="00932195" w:rsidRPr="00932195" w:rsidRDefault="00932195" w:rsidP="00932195">
      <w:pPr>
        <w:jc w:val="both"/>
        <w:rPr>
          <w:rFonts w:ascii="Arial" w:hAnsi="Arial" w:cs="Arial"/>
          <w:sz w:val="20"/>
          <w:lang w:val="pl-PL"/>
        </w:rPr>
      </w:pPr>
      <w:r w:rsidRPr="00932195">
        <w:rPr>
          <w:rFonts w:ascii="Arial" w:hAnsi="Arial" w:cs="Arial"/>
          <w:sz w:val="20"/>
          <w:lang w:val="pl-PL"/>
        </w:rPr>
        <w:t>Czy Zamawiający wyrazi zgodę na obniżenie okresu na wstrzymanie dostaw na skutek powstania zaległości płatniczych po stronie Zamawiającego z 90 dni na</w:t>
      </w:r>
      <w:r w:rsidRPr="00932195">
        <w:rPr>
          <w:rFonts w:ascii="Arial" w:hAnsi="Arial" w:cs="Arial"/>
          <w:i/>
          <w:iCs/>
          <w:sz w:val="20"/>
          <w:lang w:val="pl-PL"/>
        </w:rPr>
        <w:t xml:space="preserve"> 60 dni</w:t>
      </w:r>
      <w:r w:rsidRPr="00932195">
        <w:rPr>
          <w:rFonts w:ascii="Arial" w:hAnsi="Arial" w:cs="Arial"/>
          <w:sz w:val="20"/>
          <w:lang w:val="pl-PL"/>
        </w:rPr>
        <w:t>?</w:t>
      </w:r>
    </w:p>
    <w:p w:rsidR="00932195" w:rsidRDefault="00932195" w:rsidP="00932195">
      <w:pPr>
        <w:jc w:val="both"/>
        <w:rPr>
          <w:rFonts w:ascii="Arial" w:hAnsi="Arial" w:cs="Arial"/>
          <w:sz w:val="20"/>
          <w:lang w:val="pl-PL"/>
        </w:rPr>
      </w:pPr>
      <w:r w:rsidRPr="00932195">
        <w:rPr>
          <w:rFonts w:ascii="Arial" w:hAnsi="Arial" w:cs="Arial"/>
          <w:sz w:val="20"/>
          <w:lang w:val="pl-PL"/>
        </w:rPr>
        <w:t>Jeżeli Zamawiający wyrazi zgodę na powyższą zmianę, prosimy również o odpowiednią modyfikację § 7 ust. 2 Projektu Umowy (Załącznik 4 do SIWZ).</w:t>
      </w:r>
    </w:p>
    <w:p w:rsidR="00A55561" w:rsidRPr="00932195" w:rsidRDefault="00A55561" w:rsidP="00932195">
      <w:pPr>
        <w:jc w:val="both"/>
        <w:rPr>
          <w:rFonts w:ascii="Arial" w:hAnsi="Arial" w:cs="Arial"/>
          <w:sz w:val="20"/>
          <w:lang w:val="pl-PL"/>
        </w:rPr>
      </w:pPr>
      <w:r>
        <w:rPr>
          <w:rFonts w:ascii="Arial" w:hAnsi="Arial" w:cs="Arial"/>
          <w:sz w:val="20"/>
          <w:lang w:val="pl-PL"/>
        </w:rPr>
        <w:t xml:space="preserve">Odp.: Nie, Zamawiający nie wyraża zgody  </w:t>
      </w:r>
    </w:p>
    <w:p w:rsidR="005E50C1" w:rsidRDefault="005E50C1" w:rsidP="00932195">
      <w:pPr>
        <w:jc w:val="both"/>
        <w:rPr>
          <w:rFonts w:ascii="Arial" w:hAnsi="Arial" w:cs="Arial"/>
          <w:sz w:val="20"/>
          <w:lang w:val="pl-PL"/>
        </w:rPr>
      </w:pPr>
    </w:p>
    <w:p w:rsidR="00932195" w:rsidRPr="00932195" w:rsidRDefault="00932195" w:rsidP="00932195">
      <w:pPr>
        <w:jc w:val="both"/>
        <w:rPr>
          <w:rFonts w:ascii="Arial" w:hAnsi="Arial" w:cs="Arial"/>
          <w:sz w:val="20"/>
          <w:lang w:val="pl-PL"/>
        </w:rPr>
      </w:pPr>
      <w:r w:rsidRPr="00932195">
        <w:rPr>
          <w:rFonts w:ascii="Arial" w:hAnsi="Arial" w:cs="Arial"/>
          <w:sz w:val="20"/>
          <w:lang w:val="pl-PL"/>
        </w:rPr>
        <w:t>Pytanie nr 7</w:t>
      </w:r>
    </w:p>
    <w:p w:rsidR="00932195" w:rsidRPr="00932195" w:rsidRDefault="00932195" w:rsidP="00932195">
      <w:pPr>
        <w:jc w:val="both"/>
        <w:rPr>
          <w:rFonts w:ascii="Arial" w:hAnsi="Arial" w:cs="Arial"/>
          <w:bCs/>
          <w:sz w:val="20"/>
          <w:lang w:val="pl-PL"/>
        </w:rPr>
      </w:pPr>
      <w:r w:rsidRPr="00932195">
        <w:rPr>
          <w:rFonts w:ascii="Arial" w:hAnsi="Arial" w:cs="Arial"/>
          <w:bCs/>
          <w:sz w:val="20"/>
          <w:lang w:val="pl-PL"/>
        </w:rPr>
        <w:t>§ 7 ust. 1:</w:t>
      </w:r>
    </w:p>
    <w:p w:rsidR="00932195" w:rsidRPr="00932195" w:rsidRDefault="00932195" w:rsidP="00932195">
      <w:pPr>
        <w:jc w:val="both"/>
        <w:rPr>
          <w:rFonts w:ascii="Arial" w:hAnsi="Arial" w:cs="Arial"/>
          <w:sz w:val="20"/>
          <w:lang w:val="pl-PL"/>
        </w:rPr>
      </w:pPr>
      <w:r w:rsidRPr="00932195">
        <w:rPr>
          <w:rFonts w:ascii="Arial" w:hAnsi="Arial" w:cs="Arial"/>
          <w:sz w:val="20"/>
          <w:lang w:val="pl-PL"/>
        </w:rPr>
        <w:t>Prosimy o zmianę użytego sformułowania „</w:t>
      </w:r>
      <w:r w:rsidRPr="00932195">
        <w:rPr>
          <w:rFonts w:ascii="Arial" w:hAnsi="Arial" w:cs="Arial"/>
          <w:i/>
          <w:iCs/>
          <w:sz w:val="20"/>
          <w:lang w:val="pl-PL"/>
        </w:rPr>
        <w:t>od daty otrzymania</w:t>
      </w:r>
      <w:r w:rsidRPr="00932195">
        <w:rPr>
          <w:rFonts w:ascii="Arial" w:hAnsi="Arial" w:cs="Arial"/>
          <w:sz w:val="20"/>
          <w:lang w:val="pl-PL"/>
        </w:rPr>
        <w:t>” na zwrot „</w:t>
      </w:r>
      <w:r w:rsidRPr="00932195">
        <w:rPr>
          <w:rFonts w:ascii="Arial" w:hAnsi="Arial" w:cs="Arial"/>
          <w:i/>
          <w:iCs/>
          <w:sz w:val="20"/>
          <w:lang w:val="pl-PL"/>
        </w:rPr>
        <w:t>od daty wystawienia</w:t>
      </w:r>
      <w:r w:rsidRPr="00932195">
        <w:rPr>
          <w:rFonts w:ascii="Arial" w:hAnsi="Arial" w:cs="Arial"/>
          <w:sz w:val="20"/>
          <w:lang w:val="pl-PL"/>
        </w:rPr>
        <w:t>”.</w:t>
      </w:r>
    </w:p>
    <w:p w:rsidR="00932195" w:rsidRDefault="00932195" w:rsidP="00932195">
      <w:pPr>
        <w:jc w:val="both"/>
        <w:rPr>
          <w:rFonts w:ascii="Arial" w:hAnsi="Arial" w:cs="Arial"/>
          <w:sz w:val="20"/>
          <w:lang w:val="pl-PL"/>
        </w:rPr>
      </w:pPr>
      <w:r w:rsidRPr="00932195">
        <w:rPr>
          <w:rFonts w:ascii="Arial" w:hAnsi="Arial" w:cs="Arial"/>
          <w:sz w:val="20"/>
          <w:lang w:val="pl-PL"/>
        </w:rPr>
        <w:t>Dotychczasowy zapis powoduje, iż niemożliwe jest bezpośrednie ustalenie daty powstania obowiązku podatkowego oraz dokładne określenie początku biegu terminu płatności. Ponadto zgodnie z art. 8 ust. 5  ustawy o terminach zapłaty w transakcjach handlowych z dnia 8 marca 2013 r. w sytuacji gdy nie jest możliwe ustalenie daty otrzymania faktury za dostawę towaru, termin zapłaty może być liczony od dnia otrzymania przez Zamawiającego towaru, co może wpłynąć na skrócenie biegu terminu płatności.</w:t>
      </w:r>
    </w:p>
    <w:p w:rsidR="00A55561" w:rsidRDefault="00932195" w:rsidP="00932195">
      <w:pPr>
        <w:jc w:val="both"/>
        <w:rPr>
          <w:rFonts w:ascii="Arial" w:hAnsi="Arial" w:cs="Arial"/>
          <w:sz w:val="20"/>
          <w:lang w:val="pl-PL"/>
        </w:rPr>
      </w:pPr>
      <w:r w:rsidRPr="00932195">
        <w:rPr>
          <w:rFonts w:ascii="Arial" w:hAnsi="Arial" w:cs="Arial"/>
          <w:sz w:val="20"/>
          <w:lang w:val="pl-PL"/>
        </w:rPr>
        <w:t>Jeżeli Zamawiający wyrazi zgodę na powyższą zmianę, prosimy również o odpowiednią modyfikację § 10 ust. Projektu Umowy Dzierżawy (Załącznik 5 do SIWZ).</w:t>
      </w:r>
    </w:p>
    <w:p w:rsidR="00932195" w:rsidRPr="00932195" w:rsidRDefault="00A55561" w:rsidP="00932195">
      <w:pPr>
        <w:jc w:val="both"/>
        <w:rPr>
          <w:rFonts w:ascii="Arial" w:hAnsi="Arial" w:cs="Arial"/>
          <w:sz w:val="20"/>
          <w:lang w:val="pl-PL"/>
        </w:rPr>
      </w:pPr>
      <w:r w:rsidRPr="00A55561">
        <w:rPr>
          <w:rFonts w:ascii="Arial" w:hAnsi="Arial" w:cs="Arial"/>
          <w:sz w:val="20"/>
          <w:lang w:val="pl-PL"/>
        </w:rPr>
        <w:t xml:space="preserve"> </w:t>
      </w:r>
      <w:r>
        <w:rPr>
          <w:rFonts w:ascii="Arial" w:hAnsi="Arial" w:cs="Arial"/>
          <w:sz w:val="20"/>
          <w:lang w:val="pl-PL"/>
        </w:rPr>
        <w:t>Odp.: Nie, Zamawiający nie wyraża zgody, a faktura  może być przesłana listem poleconym za zwrotnym potwierdzeniem odbioru</w:t>
      </w:r>
    </w:p>
    <w:p w:rsidR="005E50C1" w:rsidRDefault="005E50C1" w:rsidP="00932195">
      <w:pPr>
        <w:jc w:val="both"/>
        <w:rPr>
          <w:rFonts w:ascii="Arial" w:hAnsi="Arial" w:cs="Arial"/>
          <w:sz w:val="20"/>
          <w:lang w:val="pl-PL"/>
        </w:rPr>
      </w:pPr>
    </w:p>
    <w:p w:rsidR="00932195" w:rsidRPr="00932195" w:rsidRDefault="00932195" w:rsidP="00932195">
      <w:pPr>
        <w:jc w:val="both"/>
        <w:rPr>
          <w:rFonts w:ascii="Arial" w:hAnsi="Arial" w:cs="Arial"/>
          <w:sz w:val="20"/>
          <w:lang w:val="pl-PL"/>
        </w:rPr>
      </w:pPr>
      <w:r w:rsidRPr="00932195">
        <w:rPr>
          <w:rFonts w:ascii="Arial" w:hAnsi="Arial" w:cs="Arial"/>
          <w:sz w:val="20"/>
          <w:lang w:val="pl-PL"/>
        </w:rPr>
        <w:t>Pytanie nr 8</w:t>
      </w:r>
    </w:p>
    <w:p w:rsidR="00932195" w:rsidRPr="00932195" w:rsidRDefault="00932195" w:rsidP="00932195">
      <w:pPr>
        <w:jc w:val="both"/>
        <w:rPr>
          <w:rFonts w:ascii="Arial" w:hAnsi="Arial" w:cs="Arial"/>
          <w:bCs/>
          <w:sz w:val="20"/>
          <w:lang w:val="pl-PL"/>
        </w:rPr>
      </w:pPr>
      <w:r w:rsidRPr="00932195">
        <w:rPr>
          <w:rFonts w:ascii="Arial" w:hAnsi="Arial" w:cs="Arial"/>
          <w:bCs/>
          <w:sz w:val="20"/>
          <w:lang w:val="pl-PL"/>
        </w:rPr>
        <w:t>§ 9 ust. 1:</w:t>
      </w:r>
    </w:p>
    <w:p w:rsidR="00932195" w:rsidRDefault="00932195" w:rsidP="00932195">
      <w:pPr>
        <w:jc w:val="both"/>
        <w:rPr>
          <w:rFonts w:ascii="Arial" w:hAnsi="Arial" w:cs="Arial"/>
          <w:sz w:val="20"/>
          <w:lang w:val="pl-PL"/>
        </w:rPr>
      </w:pPr>
      <w:r w:rsidRPr="00932195">
        <w:rPr>
          <w:rFonts w:ascii="Arial" w:hAnsi="Arial" w:cs="Arial"/>
          <w:sz w:val="20"/>
          <w:lang w:val="pl-PL"/>
        </w:rPr>
        <w:t>Uprzejmie prosimy o modyfikację zapisu zgodnie z § 2 ust. 3 (zapytanie z dnia 07.11.2014 r.)</w:t>
      </w:r>
    </w:p>
    <w:p w:rsidR="00A55561" w:rsidRPr="00932195" w:rsidRDefault="00A55561" w:rsidP="00932195">
      <w:pPr>
        <w:jc w:val="both"/>
        <w:rPr>
          <w:rFonts w:ascii="Arial" w:hAnsi="Arial" w:cs="Arial"/>
          <w:sz w:val="20"/>
          <w:lang w:val="pl-PL"/>
        </w:rPr>
      </w:pPr>
      <w:r>
        <w:rPr>
          <w:rFonts w:ascii="Arial" w:hAnsi="Arial" w:cs="Arial"/>
          <w:sz w:val="20"/>
          <w:lang w:val="pl-PL"/>
        </w:rPr>
        <w:t xml:space="preserve">Odp. : Tak, jak w odpowiedzi do pytania nr 1 </w:t>
      </w:r>
    </w:p>
    <w:p w:rsidR="005E50C1" w:rsidRDefault="005E50C1" w:rsidP="00932195">
      <w:pPr>
        <w:jc w:val="both"/>
        <w:rPr>
          <w:rFonts w:ascii="Arial" w:hAnsi="Arial" w:cs="Arial"/>
          <w:sz w:val="20"/>
          <w:lang w:val="pl-PL"/>
        </w:rPr>
      </w:pPr>
    </w:p>
    <w:p w:rsidR="00932195" w:rsidRPr="00932195" w:rsidRDefault="00932195" w:rsidP="00932195">
      <w:pPr>
        <w:jc w:val="both"/>
        <w:rPr>
          <w:rFonts w:ascii="Arial" w:hAnsi="Arial" w:cs="Arial"/>
          <w:sz w:val="20"/>
          <w:lang w:val="pl-PL"/>
        </w:rPr>
      </w:pPr>
      <w:r w:rsidRPr="00932195">
        <w:rPr>
          <w:rFonts w:ascii="Arial" w:hAnsi="Arial" w:cs="Arial"/>
          <w:sz w:val="20"/>
          <w:lang w:val="pl-PL"/>
        </w:rPr>
        <w:t>Pytanie nr 9</w:t>
      </w:r>
    </w:p>
    <w:p w:rsidR="00932195" w:rsidRPr="00932195" w:rsidRDefault="00932195" w:rsidP="00932195">
      <w:pPr>
        <w:jc w:val="both"/>
        <w:rPr>
          <w:rFonts w:ascii="Arial" w:hAnsi="Arial" w:cs="Arial"/>
          <w:bCs/>
          <w:sz w:val="20"/>
          <w:lang w:val="pl-PL"/>
        </w:rPr>
      </w:pPr>
      <w:r w:rsidRPr="00932195">
        <w:rPr>
          <w:rFonts w:ascii="Arial" w:hAnsi="Arial" w:cs="Arial"/>
          <w:bCs/>
          <w:sz w:val="20"/>
          <w:lang w:val="pl-PL"/>
        </w:rPr>
        <w:t>§ 9 ust. 5:</w:t>
      </w:r>
    </w:p>
    <w:p w:rsidR="00932195" w:rsidRDefault="00932195" w:rsidP="00932195">
      <w:pPr>
        <w:jc w:val="both"/>
        <w:rPr>
          <w:rFonts w:ascii="Arial" w:hAnsi="Arial" w:cs="Arial"/>
          <w:sz w:val="20"/>
          <w:lang w:val="pl-PL"/>
        </w:rPr>
      </w:pPr>
      <w:r w:rsidRPr="00932195">
        <w:rPr>
          <w:rFonts w:ascii="Arial" w:hAnsi="Arial" w:cs="Arial"/>
          <w:sz w:val="20"/>
          <w:lang w:val="pl-PL"/>
        </w:rPr>
        <w:t>Uprzejmie prosimy o ujednolicenie zapisu zgodnie z § 9 ust. 8, tj. zamiast „</w:t>
      </w:r>
      <w:r w:rsidRPr="00932195">
        <w:rPr>
          <w:rFonts w:ascii="Arial" w:hAnsi="Arial" w:cs="Arial"/>
          <w:i/>
          <w:iCs/>
          <w:sz w:val="20"/>
          <w:lang w:val="pl-PL"/>
        </w:rPr>
        <w:t>3 dni robocze od daty zgłoszenia”</w:t>
      </w:r>
      <w:r w:rsidRPr="00932195">
        <w:rPr>
          <w:rFonts w:ascii="Arial" w:hAnsi="Arial" w:cs="Arial"/>
          <w:sz w:val="20"/>
          <w:lang w:val="pl-PL"/>
        </w:rPr>
        <w:t xml:space="preserve"> na „</w:t>
      </w:r>
      <w:r w:rsidRPr="00932195">
        <w:rPr>
          <w:rFonts w:ascii="Arial" w:hAnsi="Arial" w:cs="Arial"/>
          <w:i/>
          <w:iCs/>
          <w:sz w:val="20"/>
          <w:lang w:val="pl-PL"/>
        </w:rPr>
        <w:t>3 dni robocze od uznania reklamacji</w:t>
      </w:r>
      <w:r w:rsidRPr="00932195">
        <w:rPr>
          <w:rFonts w:ascii="Arial" w:hAnsi="Arial" w:cs="Arial"/>
          <w:sz w:val="20"/>
          <w:lang w:val="pl-PL"/>
        </w:rPr>
        <w:t>”.</w:t>
      </w:r>
    </w:p>
    <w:p w:rsidR="00A55561" w:rsidRPr="00932195" w:rsidRDefault="00A55561" w:rsidP="00932195">
      <w:pPr>
        <w:jc w:val="both"/>
        <w:rPr>
          <w:rFonts w:ascii="Arial" w:hAnsi="Arial" w:cs="Arial"/>
          <w:sz w:val="20"/>
          <w:lang w:val="pl-PL"/>
        </w:rPr>
      </w:pPr>
      <w:r>
        <w:rPr>
          <w:rFonts w:ascii="Arial" w:hAnsi="Arial" w:cs="Arial"/>
          <w:sz w:val="20"/>
          <w:lang w:val="pl-PL"/>
        </w:rPr>
        <w:t>Odp.: Nie, Zamawiający nie wyraża zgody</w:t>
      </w:r>
    </w:p>
    <w:p w:rsidR="005E50C1" w:rsidRDefault="005E50C1" w:rsidP="00932195">
      <w:pPr>
        <w:jc w:val="both"/>
        <w:rPr>
          <w:rFonts w:ascii="Arial" w:hAnsi="Arial" w:cs="Arial"/>
          <w:sz w:val="20"/>
          <w:lang w:val="pl-PL"/>
        </w:rPr>
      </w:pPr>
    </w:p>
    <w:p w:rsidR="00932195" w:rsidRPr="00932195" w:rsidRDefault="00932195" w:rsidP="00932195">
      <w:pPr>
        <w:jc w:val="both"/>
        <w:rPr>
          <w:rFonts w:ascii="Arial" w:hAnsi="Arial" w:cs="Arial"/>
          <w:sz w:val="20"/>
          <w:lang w:val="pl-PL"/>
        </w:rPr>
      </w:pPr>
      <w:r w:rsidRPr="00932195">
        <w:rPr>
          <w:rFonts w:ascii="Arial" w:hAnsi="Arial" w:cs="Arial"/>
          <w:sz w:val="20"/>
          <w:lang w:val="pl-PL"/>
        </w:rPr>
        <w:t>Pytanie nr 10</w:t>
      </w:r>
    </w:p>
    <w:p w:rsidR="00932195" w:rsidRPr="00932195" w:rsidRDefault="00932195" w:rsidP="00932195">
      <w:pPr>
        <w:jc w:val="both"/>
        <w:rPr>
          <w:rFonts w:ascii="Arial" w:hAnsi="Arial" w:cs="Arial"/>
          <w:bCs/>
          <w:sz w:val="20"/>
          <w:lang w:val="pl-PL"/>
        </w:rPr>
      </w:pPr>
      <w:r w:rsidRPr="00932195">
        <w:rPr>
          <w:rFonts w:ascii="Arial" w:hAnsi="Arial" w:cs="Arial"/>
          <w:bCs/>
          <w:sz w:val="20"/>
          <w:lang w:val="pl-PL"/>
        </w:rPr>
        <w:t>§ 10 ust. 1, pkt 1) oraz pkt 2):</w:t>
      </w:r>
    </w:p>
    <w:p w:rsidR="00932195" w:rsidRPr="00932195" w:rsidRDefault="00932195" w:rsidP="00932195">
      <w:pPr>
        <w:jc w:val="both"/>
        <w:rPr>
          <w:rFonts w:ascii="Arial" w:hAnsi="Arial" w:cs="Arial"/>
          <w:sz w:val="20"/>
          <w:lang w:val="pl-PL"/>
        </w:rPr>
      </w:pPr>
      <w:r w:rsidRPr="00932195">
        <w:rPr>
          <w:rFonts w:ascii="Arial" w:hAnsi="Arial" w:cs="Arial"/>
          <w:sz w:val="20"/>
          <w:lang w:val="pl-PL"/>
        </w:rPr>
        <w:t xml:space="preserve">Prosimy o modyfikację ww. postanowienia projektu umowy w taki sposób, aby wysokość kary umownej naliczana była </w:t>
      </w:r>
      <w:r w:rsidRPr="00932195">
        <w:rPr>
          <w:rFonts w:ascii="Arial" w:hAnsi="Arial" w:cs="Arial"/>
          <w:i/>
          <w:iCs/>
          <w:sz w:val="20"/>
          <w:lang w:val="pl-PL"/>
        </w:rPr>
        <w:t>od wartości niezrealizowanej części umowy</w:t>
      </w:r>
      <w:r w:rsidRPr="00932195">
        <w:rPr>
          <w:rFonts w:ascii="Arial" w:hAnsi="Arial" w:cs="Arial"/>
          <w:sz w:val="20"/>
          <w:lang w:val="pl-PL"/>
        </w:rPr>
        <w:t>, nie zaś od wartości całej umowy brutto.</w:t>
      </w:r>
    </w:p>
    <w:p w:rsidR="00932195" w:rsidRDefault="00932195" w:rsidP="00932195">
      <w:pPr>
        <w:jc w:val="both"/>
        <w:rPr>
          <w:rFonts w:ascii="Arial" w:hAnsi="Arial" w:cs="Arial"/>
          <w:sz w:val="20"/>
          <w:lang w:val="pl-PL"/>
        </w:rPr>
      </w:pPr>
      <w:r w:rsidRPr="00932195">
        <w:rPr>
          <w:rFonts w:ascii="Arial" w:hAnsi="Arial" w:cs="Arial"/>
          <w:sz w:val="20"/>
          <w:lang w:val="pl-PL"/>
        </w:rPr>
        <w:t>W sytuacji gdy umowa dotyczy świadczeń ciągłych, a dostawy będą w znaczącej mierze realizowane w sposób prawidłowy, odstąpienie od umowy bądź opóźnienie w jej realizacji może dotyczyć niewielkiej części umowy, w konsekwencji zastrzeżenie kary umownej naliczanej od wynagrodzenia brutto umowy na dostawę będzie miało charakter rażąco zawyżony. W takiej sytuacji nie budzi wątpliwości dysproporcja między poniesioną szkodą a wysokością kary umownej.</w:t>
      </w:r>
    </w:p>
    <w:p w:rsidR="00A55561" w:rsidRPr="00932195" w:rsidRDefault="00A55561" w:rsidP="00932195">
      <w:pPr>
        <w:jc w:val="both"/>
        <w:rPr>
          <w:rFonts w:ascii="Arial" w:hAnsi="Arial" w:cs="Arial"/>
          <w:sz w:val="20"/>
          <w:lang w:val="pl-PL"/>
        </w:rPr>
      </w:pPr>
      <w:r>
        <w:rPr>
          <w:rFonts w:ascii="Arial" w:hAnsi="Arial" w:cs="Arial"/>
          <w:sz w:val="20"/>
          <w:lang w:val="pl-PL"/>
        </w:rPr>
        <w:t>Odp.: Nie, Zamawiający nie wyraża zgody</w:t>
      </w:r>
    </w:p>
    <w:p w:rsidR="005E50C1" w:rsidRDefault="005E50C1" w:rsidP="00932195">
      <w:pPr>
        <w:jc w:val="both"/>
        <w:rPr>
          <w:rFonts w:ascii="Arial" w:hAnsi="Arial" w:cs="Arial"/>
          <w:bCs/>
          <w:sz w:val="20"/>
          <w:lang w:val="pl-PL"/>
        </w:rPr>
      </w:pPr>
    </w:p>
    <w:p w:rsidR="00932195" w:rsidRPr="00932195" w:rsidRDefault="00932195" w:rsidP="00932195">
      <w:pPr>
        <w:jc w:val="both"/>
        <w:rPr>
          <w:rFonts w:ascii="Arial" w:hAnsi="Arial" w:cs="Arial"/>
          <w:bCs/>
          <w:sz w:val="20"/>
          <w:lang w:val="pl-PL"/>
        </w:rPr>
      </w:pPr>
      <w:r w:rsidRPr="00932195">
        <w:rPr>
          <w:rFonts w:ascii="Arial" w:hAnsi="Arial" w:cs="Arial"/>
          <w:bCs/>
          <w:sz w:val="20"/>
          <w:lang w:val="pl-PL"/>
        </w:rPr>
        <w:t>Pytanie nr 11</w:t>
      </w:r>
    </w:p>
    <w:p w:rsidR="00932195" w:rsidRPr="00932195" w:rsidRDefault="00932195" w:rsidP="00932195">
      <w:pPr>
        <w:ind w:left="1080" w:hanging="1080"/>
        <w:jc w:val="both"/>
        <w:rPr>
          <w:rFonts w:ascii="Arial" w:hAnsi="Arial" w:cs="Arial"/>
          <w:bCs/>
          <w:sz w:val="20"/>
          <w:lang w:val="pl-PL"/>
        </w:rPr>
      </w:pPr>
      <w:r w:rsidRPr="00932195">
        <w:rPr>
          <w:rFonts w:ascii="Arial" w:hAnsi="Arial" w:cs="Arial"/>
          <w:bCs/>
          <w:sz w:val="20"/>
          <w:lang w:val="pl-PL"/>
        </w:rPr>
        <w:t>Dotyczy SIWZ, Załącznik nr 5, Istotne postanowienia umowy:</w:t>
      </w:r>
    </w:p>
    <w:p w:rsidR="00932195" w:rsidRPr="00932195" w:rsidRDefault="00932195" w:rsidP="00932195">
      <w:pPr>
        <w:jc w:val="both"/>
        <w:rPr>
          <w:rFonts w:ascii="Arial" w:hAnsi="Arial" w:cs="Arial"/>
          <w:bCs/>
          <w:sz w:val="20"/>
          <w:lang w:val="pl-PL"/>
        </w:rPr>
      </w:pPr>
      <w:r w:rsidRPr="00932195">
        <w:rPr>
          <w:rFonts w:ascii="Arial" w:hAnsi="Arial" w:cs="Arial"/>
          <w:bCs/>
          <w:sz w:val="20"/>
          <w:lang w:val="pl-PL"/>
        </w:rPr>
        <w:t>§ 4 ust. 2:</w:t>
      </w:r>
    </w:p>
    <w:p w:rsidR="00932195" w:rsidRPr="00932195" w:rsidRDefault="00932195" w:rsidP="00932195">
      <w:pPr>
        <w:jc w:val="both"/>
        <w:rPr>
          <w:rFonts w:ascii="Arial" w:hAnsi="Arial" w:cs="Arial"/>
          <w:sz w:val="20"/>
          <w:lang w:val="pl-PL"/>
        </w:rPr>
      </w:pPr>
      <w:r w:rsidRPr="00932195">
        <w:rPr>
          <w:rFonts w:ascii="Arial" w:hAnsi="Arial" w:cs="Arial"/>
          <w:sz w:val="20"/>
          <w:lang w:val="pl-PL"/>
        </w:rPr>
        <w:t>Prosimy o zmianę ww. postanowienia projektu umowy poprzez zastąpienie użytych sformułowań „</w:t>
      </w:r>
      <w:r w:rsidRPr="00932195">
        <w:rPr>
          <w:rFonts w:ascii="Arial" w:hAnsi="Arial" w:cs="Arial"/>
          <w:i/>
          <w:iCs/>
          <w:sz w:val="20"/>
          <w:lang w:val="pl-PL"/>
        </w:rPr>
        <w:t>za każdy dzień opóźnienia</w:t>
      </w:r>
      <w:r w:rsidRPr="00932195">
        <w:rPr>
          <w:rFonts w:ascii="Arial" w:hAnsi="Arial" w:cs="Arial"/>
          <w:sz w:val="20"/>
          <w:lang w:val="pl-PL"/>
        </w:rPr>
        <w:t>” zwrotem „</w:t>
      </w:r>
      <w:r w:rsidRPr="00932195">
        <w:rPr>
          <w:rFonts w:ascii="Arial" w:hAnsi="Arial" w:cs="Arial"/>
          <w:i/>
          <w:iCs/>
          <w:sz w:val="20"/>
          <w:lang w:val="pl-PL"/>
        </w:rPr>
        <w:t>za każdy dzień zwłoki</w:t>
      </w:r>
      <w:r w:rsidRPr="00932195">
        <w:rPr>
          <w:rFonts w:ascii="Arial" w:hAnsi="Arial" w:cs="Arial"/>
          <w:sz w:val="20"/>
          <w:lang w:val="pl-PL"/>
        </w:rPr>
        <w:t>”.</w:t>
      </w:r>
    </w:p>
    <w:p w:rsidR="00932195" w:rsidRDefault="00932195" w:rsidP="00932195">
      <w:pPr>
        <w:jc w:val="both"/>
        <w:rPr>
          <w:rFonts w:ascii="Arial" w:hAnsi="Arial" w:cs="Arial"/>
          <w:sz w:val="20"/>
          <w:lang w:val="pl-PL"/>
        </w:rPr>
      </w:pPr>
      <w:r w:rsidRPr="00932195">
        <w:rPr>
          <w:rFonts w:ascii="Arial" w:hAnsi="Arial" w:cs="Arial"/>
          <w:sz w:val="20"/>
          <w:lang w:val="pl-PL"/>
        </w:rPr>
        <w:t>Opóźnienie oznacza uchybienie terminowi bez względu na przyczynę tego uchybienia, podczas gdy zwłoka (tzw. kwalifikowane opóźnienie) oznacza uchybienie terminowi spowodowane przyczynami, za które dłużnik ponosi odpowiedzialność. Zdaniem Wykonawcy karę umowną należy kwalifikować jako zryczałtowane odszkodowanie, przy czym przesłanką warunkującą zapłatę tegoż odszkodowania mogą być wyłącznie okoliczności, za które dłużnik (w niniejszej sprawie Wykonawca) ponosi odpowiedzialność na zasadach ogólnych. Z tych przyczyn kara umowna nie może być zastrzegana na wypadek niedotrzymania terminu wskutek okoliczności, za które Wykonawca nie ponosi odpowiedzialności. Stąd też Wykonawca wnosi o zastąpienie pojęcia: „opóźnienia” określeniem „zwłoki”.</w:t>
      </w:r>
    </w:p>
    <w:p w:rsidR="00A55561" w:rsidRPr="00932195" w:rsidRDefault="00A55561" w:rsidP="00932195">
      <w:pPr>
        <w:jc w:val="both"/>
        <w:rPr>
          <w:rFonts w:ascii="Arial" w:hAnsi="Arial" w:cs="Arial"/>
          <w:sz w:val="20"/>
          <w:lang w:val="pl-PL"/>
        </w:rPr>
      </w:pPr>
      <w:r>
        <w:rPr>
          <w:rFonts w:ascii="Arial" w:hAnsi="Arial" w:cs="Arial"/>
          <w:sz w:val="20"/>
          <w:lang w:val="pl-PL"/>
        </w:rPr>
        <w:t>Odp.: Nie, Zamawiający nie wyraża zgody</w:t>
      </w:r>
    </w:p>
    <w:p w:rsidR="005E50C1" w:rsidRDefault="005E50C1" w:rsidP="00932195">
      <w:pPr>
        <w:jc w:val="both"/>
        <w:rPr>
          <w:rFonts w:ascii="Arial" w:hAnsi="Arial" w:cs="Arial"/>
          <w:sz w:val="20"/>
          <w:lang w:val="pl-PL"/>
        </w:rPr>
      </w:pPr>
    </w:p>
    <w:p w:rsidR="00932195" w:rsidRPr="00932195" w:rsidRDefault="00932195" w:rsidP="00932195">
      <w:pPr>
        <w:jc w:val="both"/>
        <w:rPr>
          <w:rFonts w:ascii="Arial" w:hAnsi="Arial" w:cs="Arial"/>
          <w:sz w:val="20"/>
          <w:lang w:val="pl-PL"/>
        </w:rPr>
      </w:pPr>
      <w:r w:rsidRPr="00932195">
        <w:rPr>
          <w:rFonts w:ascii="Arial" w:hAnsi="Arial" w:cs="Arial"/>
          <w:sz w:val="20"/>
          <w:lang w:val="pl-PL"/>
        </w:rPr>
        <w:t>Pytanie nr 12</w:t>
      </w:r>
    </w:p>
    <w:p w:rsidR="00932195" w:rsidRPr="00932195" w:rsidRDefault="00932195" w:rsidP="00932195">
      <w:pPr>
        <w:jc w:val="both"/>
        <w:rPr>
          <w:rFonts w:ascii="Arial" w:hAnsi="Arial" w:cs="Arial"/>
          <w:bCs/>
          <w:sz w:val="20"/>
          <w:lang w:val="pl-PL"/>
        </w:rPr>
      </w:pPr>
      <w:r w:rsidRPr="00932195">
        <w:rPr>
          <w:rFonts w:ascii="Arial" w:hAnsi="Arial" w:cs="Arial"/>
          <w:bCs/>
          <w:sz w:val="20"/>
          <w:lang w:val="pl-PL"/>
        </w:rPr>
        <w:t>§ 6 ust. 1:</w:t>
      </w:r>
    </w:p>
    <w:p w:rsidR="00932195" w:rsidRPr="00932195" w:rsidRDefault="00932195" w:rsidP="00932195">
      <w:pPr>
        <w:jc w:val="both"/>
        <w:rPr>
          <w:rFonts w:ascii="Arial" w:hAnsi="Arial" w:cs="Arial"/>
          <w:sz w:val="20"/>
          <w:lang w:val="pl-PL"/>
        </w:rPr>
      </w:pPr>
      <w:r w:rsidRPr="00932195">
        <w:rPr>
          <w:rFonts w:ascii="Arial" w:hAnsi="Arial" w:cs="Arial"/>
          <w:sz w:val="20"/>
          <w:lang w:val="pl-PL"/>
        </w:rPr>
        <w:t>Czy Zamawiający wyrazi zgodę na wydłużenie czasu naprawy przedmiotu dzierżawy do 72 godzin od chwili zgłoszenia usterki?</w:t>
      </w:r>
    </w:p>
    <w:p w:rsidR="00932195" w:rsidRDefault="00932195" w:rsidP="00932195">
      <w:pPr>
        <w:jc w:val="both"/>
        <w:rPr>
          <w:rFonts w:ascii="Arial" w:hAnsi="Arial" w:cs="Arial"/>
          <w:sz w:val="20"/>
          <w:lang w:val="pl-PL"/>
        </w:rPr>
      </w:pPr>
      <w:r w:rsidRPr="00932195">
        <w:rPr>
          <w:rFonts w:ascii="Arial" w:hAnsi="Arial" w:cs="Arial"/>
          <w:sz w:val="20"/>
          <w:lang w:val="pl-PL"/>
        </w:rPr>
        <w:t>W przypadku, gdy zaistnieje konieczność naprawy analizatora z użyciem części zamiennych czas usunięcia awarii ulega stosownemu wydłużeniu o okres sprowadzenia niezbędnych do naprawy oryginalnych części do analizatora od producenta z zagranicy. W związku z powyższym prosimy o wydłużenie okresu czynności serwisowych do 72 godzin.</w:t>
      </w:r>
    </w:p>
    <w:p w:rsidR="006E5918" w:rsidRDefault="00A55561" w:rsidP="006E5918">
      <w:pPr>
        <w:tabs>
          <w:tab w:val="left" w:pos="7200"/>
        </w:tabs>
        <w:rPr>
          <w:rFonts w:ascii="Arial" w:hAnsi="Arial" w:cs="Arial"/>
          <w:sz w:val="20"/>
          <w:lang w:val="pl-PL"/>
        </w:rPr>
      </w:pPr>
      <w:r>
        <w:rPr>
          <w:rFonts w:ascii="Arial" w:hAnsi="Arial" w:cs="Arial"/>
          <w:sz w:val="20"/>
          <w:lang w:val="pl-PL"/>
        </w:rPr>
        <w:t>Odp.: Tak, Zamawiający wyraża zgodę na wydłużenie czasu naprawy pr</w:t>
      </w:r>
      <w:r w:rsidR="006E5918">
        <w:rPr>
          <w:rFonts w:ascii="Arial" w:hAnsi="Arial" w:cs="Arial"/>
          <w:sz w:val="20"/>
          <w:lang w:val="pl-PL"/>
        </w:rPr>
        <w:t xml:space="preserve">zedmiotu dzierżawy do 72 godzin. W związku z tym </w:t>
      </w:r>
      <w:r w:rsidR="006E5918" w:rsidRPr="00932195">
        <w:rPr>
          <w:rFonts w:ascii="Arial" w:hAnsi="Arial" w:cs="Arial"/>
          <w:bCs/>
          <w:sz w:val="20"/>
          <w:lang w:val="pl-PL"/>
        </w:rPr>
        <w:t>§ 6 ust. 1</w:t>
      </w:r>
      <w:r w:rsidR="006E5918">
        <w:rPr>
          <w:rFonts w:ascii="Arial" w:hAnsi="Arial" w:cs="Arial"/>
          <w:bCs/>
          <w:sz w:val="20"/>
          <w:lang w:val="pl-PL"/>
        </w:rPr>
        <w:t>wzoru umowy dzierżawy otrzymuje brzmienie:</w:t>
      </w:r>
    </w:p>
    <w:p w:rsidR="006E5918" w:rsidRDefault="006E5918" w:rsidP="006E5918">
      <w:pPr>
        <w:tabs>
          <w:tab w:val="left" w:pos="7200"/>
        </w:tabs>
        <w:rPr>
          <w:rFonts w:ascii="Arial" w:hAnsi="Arial" w:cs="Arial"/>
          <w:sz w:val="20"/>
          <w:lang w:val="pl-PL"/>
        </w:rPr>
      </w:pPr>
      <w:r>
        <w:rPr>
          <w:rFonts w:ascii="Arial" w:hAnsi="Arial" w:cs="Arial"/>
          <w:sz w:val="20"/>
          <w:lang w:val="pl-PL"/>
        </w:rPr>
        <w:t>„</w:t>
      </w:r>
      <w:r w:rsidRPr="00C07202">
        <w:rPr>
          <w:rFonts w:ascii="Arial" w:hAnsi="Arial" w:cs="Arial"/>
          <w:sz w:val="20"/>
          <w:lang w:val="pl-PL"/>
        </w:rPr>
        <w:t xml:space="preserve">Czas reakcji serwisu Wydzierżawiającego po zgłoszeniu przez Dzierżawcę awarii  aparatu do </w:t>
      </w:r>
      <w:r>
        <w:rPr>
          <w:rFonts w:ascii="Arial" w:hAnsi="Arial" w:cs="Arial"/>
          <w:sz w:val="20"/>
          <w:lang w:val="pl-PL"/>
        </w:rPr>
        <w:t xml:space="preserve">   </w:t>
      </w:r>
    </w:p>
    <w:p w:rsidR="006E5918" w:rsidRPr="00C07202" w:rsidRDefault="006E5918" w:rsidP="006E5918">
      <w:pPr>
        <w:tabs>
          <w:tab w:val="left" w:pos="7200"/>
        </w:tabs>
        <w:rPr>
          <w:rFonts w:ascii="Arial" w:hAnsi="Arial" w:cs="Arial"/>
          <w:sz w:val="20"/>
          <w:lang w:val="pl-PL"/>
        </w:rPr>
      </w:pPr>
      <w:r>
        <w:rPr>
          <w:rFonts w:ascii="Arial" w:hAnsi="Arial" w:cs="Arial"/>
          <w:sz w:val="20"/>
          <w:lang w:val="pl-PL"/>
        </w:rPr>
        <w:t xml:space="preserve">    </w:t>
      </w:r>
      <w:r w:rsidRPr="00C07202">
        <w:rPr>
          <w:rFonts w:ascii="Arial" w:hAnsi="Arial" w:cs="Arial"/>
          <w:sz w:val="20"/>
          <w:lang w:val="pl-PL"/>
        </w:rPr>
        <w:t>24 godzin. Czas n</w:t>
      </w:r>
      <w:r>
        <w:rPr>
          <w:rFonts w:ascii="Arial" w:hAnsi="Arial" w:cs="Arial"/>
          <w:sz w:val="20"/>
          <w:lang w:val="pl-PL"/>
        </w:rPr>
        <w:t>aprawy przedmiotu dzierżawy do 72</w:t>
      </w:r>
      <w:r w:rsidRPr="00C07202">
        <w:rPr>
          <w:rFonts w:ascii="Arial" w:hAnsi="Arial" w:cs="Arial"/>
          <w:sz w:val="20"/>
          <w:lang w:val="pl-PL"/>
        </w:rPr>
        <w:t xml:space="preserve"> godzin przez 6 dni  w tygodniu.</w:t>
      </w:r>
      <w:r>
        <w:rPr>
          <w:rFonts w:ascii="Arial" w:hAnsi="Arial" w:cs="Arial"/>
          <w:sz w:val="20"/>
          <w:lang w:val="pl-PL"/>
        </w:rPr>
        <w:t>”</w:t>
      </w:r>
      <w:r w:rsidRPr="00C07202">
        <w:rPr>
          <w:rFonts w:ascii="Arial" w:hAnsi="Arial" w:cs="Arial"/>
          <w:sz w:val="20"/>
          <w:lang w:val="pl-PL"/>
        </w:rPr>
        <w:t xml:space="preserve"> </w:t>
      </w:r>
    </w:p>
    <w:p w:rsidR="005E50C1" w:rsidRDefault="005E50C1" w:rsidP="00932195">
      <w:pPr>
        <w:jc w:val="both"/>
        <w:rPr>
          <w:rFonts w:ascii="Arial" w:hAnsi="Arial" w:cs="Arial"/>
          <w:sz w:val="20"/>
          <w:lang w:val="pl-PL"/>
        </w:rPr>
      </w:pPr>
    </w:p>
    <w:p w:rsidR="00932195" w:rsidRPr="005E50C1" w:rsidRDefault="00A55561" w:rsidP="00932195">
      <w:pPr>
        <w:jc w:val="both"/>
        <w:rPr>
          <w:rFonts w:ascii="Arial" w:hAnsi="Arial" w:cs="Arial"/>
          <w:iCs/>
          <w:sz w:val="20"/>
          <w:lang w:val="pl-PL"/>
        </w:rPr>
      </w:pPr>
      <w:r w:rsidRPr="005E50C1">
        <w:rPr>
          <w:rFonts w:ascii="Arial" w:hAnsi="Arial" w:cs="Arial"/>
          <w:sz w:val="20"/>
          <w:lang w:val="pl-PL"/>
        </w:rPr>
        <w:t xml:space="preserve"> </w:t>
      </w:r>
      <w:r w:rsidR="00932195" w:rsidRPr="005E50C1">
        <w:rPr>
          <w:rFonts w:ascii="Arial" w:hAnsi="Arial" w:cs="Arial"/>
          <w:iCs/>
          <w:sz w:val="20"/>
          <w:lang w:val="pl-PL"/>
        </w:rPr>
        <w:t>Pytanie nr 13</w:t>
      </w:r>
    </w:p>
    <w:p w:rsidR="00932195" w:rsidRPr="00932195" w:rsidRDefault="00932195" w:rsidP="00932195">
      <w:pPr>
        <w:jc w:val="both"/>
        <w:rPr>
          <w:rFonts w:ascii="Arial" w:hAnsi="Arial" w:cs="Arial"/>
          <w:i/>
          <w:sz w:val="20"/>
          <w:lang w:val="pl-PL"/>
        </w:rPr>
      </w:pPr>
      <w:r w:rsidRPr="00932195">
        <w:rPr>
          <w:rFonts w:ascii="Arial" w:hAnsi="Arial" w:cs="Arial"/>
          <w:sz w:val="20"/>
          <w:lang w:val="pl-PL"/>
        </w:rPr>
        <w:t xml:space="preserve">Na postawie ustawy z dnia 29 sierpnia 1997 r o ochronie danych osobowych </w:t>
      </w:r>
      <w:r w:rsidRPr="00932195">
        <w:rPr>
          <w:rFonts w:ascii="Arial" w:hAnsi="Arial" w:cs="Arial"/>
          <w:bCs/>
          <w:sz w:val="20"/>
          <w:lang w:val="pl-PL"/>
        </w:rPr>
        <w:t xml:space="preserve">prosimy o uzupełnienie wzoru </w:t>
      </w:r>
      <w:r w:rsidRPr="00932195">
        <w:rPr>
          <w:rFonts w:ascii="Arial" w:hAnsi="Arial" w:cs="Arial"/>
          <w:bCs/>
          <w:i/>
          <w:sz w:val="20"/>
          <w:lang w:val="pl-PL"/>
        </w:rPr>
        <w:t xml:space="preserve">umowy poprzez dodanie postanowień </w:t>
      </w:r>
      <w:r w:rsidRPr="00932195">
        <w:rPr>
          <w:rFonts w:ascii="Arial" w:hAnsi="Arial" w:cs="Arial"/>
          <w:i/>
          <w:sz w:val="20"/>
          <w:lang w:val="pl-PL"/>
        </w:rPr>
        <w:t>w brzmieniu:</w:t>
      </w:r>
    </w:p>
    <w:p w:rsidR="00932195" w:rsidRPr="00932195" w:rsidRDefault="00932195" w:rsidP="00932195">
      <w:pPr>
        <w:numPr>
          <w:ilvl w:val="0"/>
          <w:numId w:val="4"/>
        </w:numPr>
        <w:contextualSpacing/>
        <w:jc w:val="both"/>
        <w:rPr>
          <w:rFonts w:ascii="Arial" w:hAnsi="Arial" w:cs="Arial"/>
          <w:iCs/>
          <w:sz w:val="20"/>
          <w:lang w:val="pl-PL"/>
        </w:rPr>
      </w:pPr>
      <w:r w:rsidRPr="00932195">
        <w:rPr>
          <w:rFonts w:ascii="Arial" w:hAnsi="Arial" w:cs="Arial"/>
          <w:iCs/>
          <w:sz w:val="20"/>
          <w:lang w:val="pl-PL"/>
        </w:rPr>
        <w:t xml:space="preserve">W celu realizacji umowy Zamawiający powierza przetwarzanie danych osobowych ze zbioru danych osobowych ………………………………………….. w trybie art. 31 Ustawy z dnia 29 sierpnia 1997 roku o ochronie danych osobowych (Dz. U 2002 r. Nr 101, poz. 926 z </w:t>
      </w:r>
      <w:proofErr w:type="spellStart"/>
      <w:r w:rsidRPr="00932195">
        <w:rPr>
          <w:rFonts w:ascii="Arial" w:hAnsi="Arial" w:cs="Arial"/>
          <w:iCs/>
          <w:sz w:val="20"/>
          <w:lang w:val="pl-PL"/>
        </w:rPr>
        <w:t>późn</w:t>
      </w:r>
      <w:proofErr w:type="spellEnd"/>
      <w:r w:rsidRPr="00932195">
        <w:rPr>
          <w:rFonts w:ascii="Arial" w:hAnsi="Arial" w:cs="Arial"/>
          <w:iCs/>
          <w:sz w:val="20"/>
          <w:lang w:val="pl-PL"/>
        </w:rPr>
        <w:t>. zmian.) zwanej dalej ustawą  o ochronie danych osobowych a Wykonawca zobowiązuje się do ich przetwarzania w zakresie niezbędnym do wykonania niniejszej umowy.</w:t>
      </w:r>
    </w:p>
    <w:p w:rsidR="00932195" w:rsidRPr="00932195" w:rsidRDefault="00932195" w:rsidP="00932195">
      <w:pPr>
        <w:numPr>
          <w:ilvl w:val="0"/>
          <w:numId w:val="4"/>
        </w:numPr>
        <w:contextualSpacing/>
        <w:jc w:val="both"/>
        <w:rPr>
          <w:rFonts w:ascii="Arial" w:hAnsi="Arial" w:cs="Arial"/>
          <w:iCs/>
          <w:sz w:val="20"/>
          <w:lang w:val="pl-PL"/>
        </w:rPr>
      </w:pPr>
      <w:r w:rsidRPr="00932195">
        <w:rPr>
          <w:rFonts w:ascii="Arial" w:hAnsi="Arial" w:cs="Arial"/>
          <w:iCs/>
          <w:sz w:val="20"/>
          <w:lang w:val="pl-PL"/>
        </w:rPr>
        <w:t>Zamawiający oświadcza, że jest administratorem danych osobowych w rozumieniu przepisów ustawy o ochronie danych osobowych.</w:t>
      </w:r>
    </w:p>
    <w:p w:rsidR="00932195" w:rsidRPr="00932195" w:rsidRDefault="00932195" w:rsidP="00932195">
      <w:pPr>
        <w:numPr>
          <w:ilvl w:val="0"/>
          <w:numId w:val="4"/>
        </w:numPr>
        <w:contextualSpacing/>
        <w:jc w:val="both"/>
        <w:rPr>
          <w:rFonts w:ascii="Arial" w:hAnsi="Arial" w:cs="Arial"/>
          <w:iCs/>
          <w:sz w:val="20"/>
          <w:lang w:val="pl-PL"/>
        </w:rPr>
      </w:pPr>
      <w:r w:rsidRPr="00932195">
        <w:rPr>
          <w:rFonts w:ascii="Arial" w:hAnsi="Arial" w:cs="Arial"/>
          <w:iCs/>
          <w:sz w:val="20"/>
          <w:lang w:val="pl-PL"/>
        </w:rPr>
        <w:t>Wykonawca oświadcza, że zobowiązuje się do przetwarzania danych osobowych wyłącznie w zakresie i celu przewidzianym w niniejszej umowie. Przetwarzanie danych obejmuje w szczególności utrwalanie, przechowywanie i usuwanie danych.</w:t>
      </w:r>
    </w:p>
    <w:p w:rsidR="00932195" w:rsidRPr="00932195" w:rsidRDefault="00932195" w:rsidP="00932195">
      <w:pPr>
        <w:numPr>
          <w:ilvl w:val="0"/>
          <w:numId w:val="4"/>
        </w:numPr>
        <w:contextualSpacing/>
        <w:jc w:val="both"/>
        <w:rPr>
          <w:rFonts w:ascii="Arial" w:hAnsi="Arial" w:cs="Arial"/>
          <w:iCs/>
          <w:sz w:val="20"/>
          <w:lang w:val="pl-PL"/>
        </w:rPr>
      </w:pPr>
      <w:r w:rsidRPr="00932195">
        <w:rPr>
          <w:rFonts w:ascii="Arial" w:hAnsi="Arial" w:cs="Arial"/>
          <w:iCs/>
          <w:sz w:val="20"/>
          <w:lang w:val="pl-PL"/>
        </w:rPr>
        <w:t>Przekazywanie przetwarzania danych osobowych osobom trzecim Wykonawca nie jest uprawniony do przekazywania swoim podwykonawcom lub innym osobom danych osobowych uzyskanych od Zamawiającego w trybie powierzenia bez uprzedniej zgody Zamawiającego.</w:t>
      </w:r>
    </w:p>
    <w:p w:rsidR="00932195" w:rsidRPr="00932195" w:rsidRDefault="00932195" w:rsidP="00932195">
      <w:pPr>
        <w:numPr>
          <w:ilvl w:val="0"/>
          <w:numId w:val="4"/>
        </w:numPr>
        <w:contextualSpacing/>
        <w:jc w:val="both"/>
        <w:rPr>
          <w:rFonts w:ascii="Arial" w:hAnsi="Arial" w:cs="Arial"/>
          <w:iCs/>
          <w:sz w:val="20"/>
          <w:lang w:val="pl-PL"/>
        </w:rPr>
      </w:pPr>
      <w:r w:rsidRPr="00932195">
        <w:rPr>
          <w:rFonts w:ascii="Arial" w:hAnsi="Arial" w:cs="Arial"/>
          <w:iCs/>
          <w:sz w:val="20"/>
          <w:lang w:val="pl-PL"/>
        </w:rPr>
        <w:t>Wykonawca jest zobowiązany do przestrzegania przepisów ustawy o ochronie danych osobowych oraz rozporządzenia Ministra Spraw Wewnętrznych i Administracji z dnia 29 kwietnia 2004 r., w sprawie dokumentacji przetwarzania danych osobowych oraz warunków technicznych i organizacyjnych, jakim powinny odpowiadać urządzenia i systemy informatyczne służące do przetwarzania danych osobowych (Dz. U. z 2004 r. Nr 100 poz. 1024) zwanego dalej rozporządzeniem.</w:t>
      </w:r>
    </w:p>
    <w:p w:rsidR="00932195" w:rsidRPr="00932195" w:rsidRDefault="00932195" w:rsidP="00932195">
      <w:pPr>
        <w:numPr>
          <w:ilvl w:val="0"/>
          <w:numId w:val="4"/>
        </w:numPr>
        <w:contextualSpacing/>
        <w:jc w:val="both"/>
        <w:rPr>
          <w:rFonts w:ascii="Arial" w:hAnsi="Arial" w:cs="Arial"/>
          <w:iCs/>
          <w:sz w:val="20"/>
          <w:lang w:val="pl-PL"/>
        </w:rPr>
      </w:pPr>
      <w:r w:rsidRPr="00932195">
        <w:rPr>
          <w:rFonts w:ascii="Arial" w:hAnsi="Arial" w:cs="Arial"/>
          <w:iCs/>
          <w:sz w:val="20"/>
          <w:lang w:val="pl-PL"/>
        </w:rPr>
        <w:t>Wykonawca zobowiązuje się do zastosowania przy przetwarzaniu danych osobowych, środków technicznych i organizacyjnych zapewniających ochronę danych, w zakresie określonym w art. 36-39a ustawy o ochronie danych osobowych i rozporządzenia.</w:t>
      </w:r>
    </w:p>
    <w:p w:rsidR="00932195" w:rsidRPr="00932195" w:rsidRDefault="00932195" w:rsidP="00932195">
      <w:pPr>
        <w:numPr>
          <w:ilvl w:val="0"/>
          <w:numId w:val="4"/>
        </w:numPr>
        <w:contextualSpacing/>
        <w:jc w:val="both"/>
        <w:rPr>
          <w:rFonts w:ascii="Arial" w:hAnsi="Arial" w:cs="Arial"/>
          <w:iCs/>
          <w:sz w:val="20"/>
          <w:lang w:val="pl-PL"/>
        </w:rPr>
      </w:pPr>
      <w:r w:rsidRPr="00932195">
        <w:rPr>
          <w:rFonts w:ascii="Arial" w:hAnsi="Arial" w:cs="Arial"/>
          <w:iCs/>
          <w:sz w:val="20"/>
          <w:lang w:val="pl-PL"/>
        </w:rPr>
        <w:t>Wykonawca oświadcza, że dostęp do powierzonych danych osobowych mają wyłącznie pracownicy/współpracownicy Wykonawcy, którym nadano imienne upoważnienia do przetwarzania danych osobowych, w tym celu Zamawiający upoważnia Wykonawcę do udzielenia w/w upoważnień. Upoważnienia mogą być ważne tylko do dnia odwołania lub ustania zatrudnienia, nie dłużej jednak niż do końca obowiązywania niniejszej umowy. Wykonawca jest zobowiązany przedstawić upoważnienia wystawione swoim pracownikom/ współpracownikom na każde żądanie Zamawiającego.</w:t>
      </w:r>
    </w:p>
    <w:p w:rsidR="00932195" w:rsidRPr="00932195" w:rsidRDefault="00932195" w:rsidP="00932195">
      <w:pPr>
        <w:numPr>
          <w:ilvl w:val="0"/>
          <w:numId w:val="4"/>
        </w:numPr>
        <w:contextualSpacing/>
        <w:jc w:val="both"/>
        <w:rPr>
          <w:rFonts w:ascii="Arial" w:hAnsi="Arial" w:cs="Arial"/>
          <w:iCs/>
          <w:sz w:val="20"/>
          <w:lang w:val="pl-PL"/>
        </w:rPr>
      </w:pPr>
      <w:r w:rsidRPr="00932195">
        <w:rPr>
          <w:rFonts w:ascii="Arial" w:hAnsi="Arial" w:cs="Arial"/>
          <w:iCs/>
          <w:sz w:val="20"/>
          <w:lang w:val="pl-PL"/>
        </w:rPr>
        <w:t>Wykonawca oświadcza, że prowadzi ewidencję pracowników / współpracowników upoważnionych do przetwarzania danych osobowych.</w:t>
      </w:r>
    </w:p>
    <w:p w:rsidR="00932195" w:rsidRPr="00932195" w:rsidRDefault="00932195" w:rsidP="00932195">
      <w:pPr>
        <w:numPr>
          <w:ilvl w:val="0"/>
          <w:numId w:val="4"/>
        </w:numPr>
        <w:contextualSpacing/>
        <w:jc w:val="both"/>
        <w:rPr>
          <w:rFonts w:ascii="Arial" w:hAnsi="Arial" w:cs="Arial"/>
          <w:iCs/>
          <w:sz w:val="20"/>
          <w:lang w:val="pl-PL"/>
        </w:rPr>
      </w:pPr>
      <w:r w:rsidRPr="00932195">
        <w:rPr>
          <w:rFonts w:ascii="Arial" w:hAnsi="Arial" w:cs="Arial"/>
          <w:iCs/>
          <w:sz w:val="20"/>
          <w:lang w:val="pl-PL"/>
        </w:rPr>
        <w:t>Wykonawca oświadcza, że osoby upoważnione przez niego do przetwarzania danych osobowych, o których mowa w ust. 3 zostały zobowiązane do zachowania tych danych w tajemnicy. Tajemnica ta obejmuje również wszelkie informacje dotyczące sposobów zabezpieczenia powierzonych do przetwarzania danych osobowych.</w:t>
      </w:r>
    </w:p>
    <w:p w:rsidR="00932195" w:rsidRPr="00932195" w:rsidRDefault="00932195" w:rsidP="00932195">
      <w:pPr>
        <w:numPr>
          <w:ilvl w:val="0"/>
          <w:numId w:val="4"/>
        </w:numPr>
        <w:contextualSpacing/>
        <w:jc w:val="both"/>
        <w:rPr>
          <w:rFonts w:ascii="Arial" w:hAnsi="Arial" w:cs="Arial"/>
          <w:iCs/>
          <w:sz w:val="20"/>
          <w:lang w:val="pl-PL"/>
        </w:rPr>
      </w:pPr>
      <w:r w:rsidRPr="00932195">
        <w:rPr>
          <w:rFonts w:ascii="Arial" w:hAnsi="Arial" w:cs="Arial"/>
          <w:iCs/>
          <w:sz w:val="20"/>
          <w:lang w:val="pl-PL"/>
        </w:rPr>
        <w:t>Wykonawca odpowiada za szkody jakie powstały wobec Zamawiającego lub osób trzecich w wyniku niezgodnego z umową o powierzenie przetwarzania danych osobowych. Odpowiedzialność, o której mowa w niniejszym ustępie wynika z przepisów ustawy o ochronie danych osobowych oraz przepisów Kodeksu cywilnego.</w:t>
      </w:r>
    </w:p>
    <w:p w:rsidR="00932195" w:rsidRPr="00932195" w:rsidRDefault="00932195" w:rsidP="00932195">
      <w:pPr>
        <w:numPr>
          <w:ilvl w:val="0"/>
          <w:numId w:val="4"/>
        </w:numPr>
        <w:contextualSpacing/>
        <w:jc w:val="both"/>
        <w:rPr>
          <w:rFonts w:ascii="Arial" w:hAnsi="Arial" w:cs="Arial"/>
          <w:iCs/>
          <w:sz w:val="20"/>
          <w:lang w:val="pl-PL"/>
        </w:rPr>
      </w:pPr>
      <w:r w:rsidRPr="00932195">
        <w:rPr>
          <w:rFonts w:ascii="Arial" w:hAnsi="Arial" w:cs="Arial"/>
          <w:iCs/>
          <w:sz w:val="20"/>
          <w:lang w:val="pl-PL"/>
        </w:rPr>
        <w:t>Wykonawca po zakończeniu przetwarzania danych osobowych zobowiązany jest do niezwłocznego usunięcia (jeśli jest w ich posiadaniu) powierzonych mu danych.</w:t>
      </w:r>
    </w:p>
    <w:p w:rsidR="00932195" w:rsidRPr="00932195" w:rsidRDefault="00932195" w:rsidP="00932195">
      <w:pPr>
        <w:jc w:val="both"/>
        <w:rPr>
          <w:rFonts w:ascii="Arial" w:hAnsi="Arial" w:cs="Arial"/>
          <w:iCs/>
          <w:sz w:val="20"/>
          <w:lang w:val="pl-PL"/>
        </w:rPr>
      </w:pPr>
    </w:p>
    <w:p w:rsidR="00085BFA" w:rsidRDefault="006E5918" w:rsidP="00085BFA">
      <w:pPr>
        <w:tabs>
          <w:tab w:val="left" w:pos="284"/>
        </w:tabs>
        <w:autoSpaceDE w:val="0"/>
        <w:spacing w:line="260" w:lineRule="exact"/>
        <w:ind w:left="360"/>
        <w:rPr>
          <w:rFonts w:ascii="Arial" w:hAnsi="Arial" w:cs="Arial"/>
          <w:sz w:val="20"/>
          <w:lang w:val="pl-PL"/>
        </w:rPr>
      </w:pPr>
      <w:r>
        <w:rPr>
          <w:rFonts w:ascii="Arial" w:hAnsi="Arial" w:cs="Arial"/>
          <w:sz w:val="20"/>
          <w:lang w:val="pl-PL"/>
        </w:rPr>
        <w:t xml:space="preserve">Odp.: Tak Zamawiający wyraża zgodę na dodanie takich zapisów. W związku z tym wzór umowy </w:t>
      </w:r>
      <w:r w:rsidR="008E63C9">
        <w:rPr>
          <w:rFonts w:ascii="Arial" w:hAnsi="Arial" w:cs="Arial"/>
          <w:sz w:val="20"/>
          <w:lang w:val="pl-PL"/>
        </w:rPr>
        <w:t xml:space="preserve">dzierżawy </w:t>
      </w:r>
      <w:r>
        <w:rPr>
          <w:rFonts w:ascii="Arial" w:hAnsi="Arial" w:cs="Arial"/>
          <w:sz w:val="20"/>
          <w:lang w:val="pl-PL"/>
        </w:rPr>
        <w:t xml:space="preserve">załącznik nr 5 </w:t>
      </w:r>
      <w:r w:rsidR="00A12736">
        <w:rPr>
          <w:rFonts w:ascii="Arial" w:hAnsi="Arial" w:cs="Arial"/>
          <w:sz w:val="20"/>
          <w:lang w:val="pl-PL"/>
        </w:rPr>
        <w:t xml:space="preserve">do SIWZ </w:t>
      </w:r>
      <w:r>
        <w:rPr>
          <w:rFonts w:ascii="Arial" w:hAnsi="Arial" w:cs="Arial"/>
          <w:sz w:val="20"/>
          <w:lang w:val="pl-PL"/>
        </w:rPr>
        <w:t>otrzymuje brzmienie:</w:t>
      </w:r>
    </w:p>
    <w:p w:rsidR="00032D21" w:rsidRDefault="00032D21" w:rsidP="006E5918">
      <w:pPr>
        <w:tabs>
          <w:tab w:val="left" w:pos="7200"/>
        </w:tabs>
        <w:jc w:val="right"/>
        <w:rPr>
          <w:rFonts w:ascii="Arial" w:hAnsi="Arial" w:cs="Arial"/>
          <w:sz w:val="20"/>
          <w:lang w:val="pl-PL"/>
        </w:rPr>
      </w:pPr>
    </w:p>
    <w:p w:rsidR="005E50C1" w:rsidRDefault="005E50C1" w:rsidP="006E5918">
      <w:pPr>
        <w:tabs>
          <w:tab w:val="left" w:pos="7200"/>
        </w:tabs>
        <w:jc w:val="right"/>
        <w:rPr>
          <w:rFonts w:ascii="Arial" w:hAnsi="Arial" w:cs="Arial"/>
          <w:sz w:val="20"/>
          <w:lang w:val="pl-PL"/>
        </w:rPr>
      </w:pPr>
    </w:p>
    <w:p w:rsidR="005E50C1" w:rsidRDefault="005E50C1" w:rsidP="006E5918">
      <w:pPr>
        <w:tabs>
          <w:tab w:val="left" w:pos="7200"/>
        </w:tabs>
        <w:jc w:val="right"/>
        <w:rPr>
          <w:rFonts w:ascii="Arial" w:hAnsi="Arial" w:cs="Arial"/>
          <w:sz w:val="20"/>
          <w:lang w:val="pl-PL"/>
        </w:rPr>
      </w:pPr>
    </w:p>
    <w:p w:rsidR="006E5918" w:rsidRPr="00C07202" w:rsidRDefault="006E5918" w:rsidP="006E5918">
      <w:pPr>
        <w:tabs>
          <w:tab w:val="left" w:pos="7200"/>
        </w:tabs>
        <w:jc w:val="right"/>
        <w:rPr>
          <w:rFonts w:ascii="Arial" w:hAnsi="Arial" w:cs="Arial"/>
          <w:sz w:val="20"/>
          <w:lang w:val="pl-PL"/>
        </w:rPr>
      </w:pPr>
      <w:r w:rsidRPr="00C07202">
        <w:rPr>
          <w:rFonts w:ascii="Arial" w:hAnsi="Arial" w:cs="Arial"/>
          <w:sz w:val="20"/>
          <w:lang w:val="pl-PL"/>
        </w:rPr>
        <w:t>Załącznik nr 5</w:t>
      </w:r>
    </w:p>
    <w:p w:rsidR="006E5918" w:rsidRPr="00C07202" w:rsidRDefault="006E5918" w:rsidP="006E5918">
      <w:pPr>
        <w:tabs>
          <w:tab w:val="left" w:pos="7200"/>
        </w:tabs>
        <w:jc w:val="center"/>
        <w:rPr>
          <w:rFonts w:ascii="Arial" w:hAnsi="Arial" w:cs="Arial"/>
          <w:sz w:val="20"/>
          <w:lang w:val="pl-PL"/>
        </w:rPr>
      </w:pPr>
    </w:p>
    <w:p w:rsidR="006E5918" w:rsidRPr="00C07202" w:rsidRDefault="006E5918" w:rsidP="006E5918">
      <w:pPr>
        <w:tabs>
          <w:tab w:val="left" w:pos="7200"/>
        </w:tabs>
        <w:jc w:val="center"/>
        <w:rPr>
          <w:rFonts w:ascii="Arial" w:hAnsi="Arial" w:cs="Arial"/>
          <w:b/>
          <w:sz w:val="20"/>
          <w:lang w:val="pl-PL"/>
        </w:rPr>
      </w:pPr>
      <w:r w:rsidRPr="00C07202">
        <w:rPr>
          <w:rFonts w:ascii="Arial" w:hAnsi="Arial" w:cs="Arial"/>
          <w:b/>
          <w:sz w:val="20"/>
          <w:lang w:val="pl-PL"/>
        </w:rPr>
        <w:t>Umowa Dzierżawy nr  P/67/11/2014/ODCZ</w:t>
      </w:r>
    </w:p>
    <w:p w:rsidR="006E5918" w:rsidRPr="00C07202" w:rsidRDefault="006E5918" w:rsidP="006E5918">
      <w:pPr>
        <w:tabs>
          <w:tab w:val="left" w:pos="7200"/>
        </w:tabs>
        <w:jc w:val="center"/>
        <w:rPr>
          <w:rFonts w:ascii="Arial" w:hAnsi="Arial" w:cs="Arial"/>
          <w:sz w:val="20"/>
          <w:lang w:val="pl-PL"/>
        </w:rPr>
      </w:pPr>
    </w:p>
    <w:p w:rsidR="006E5918" w:rsidRPr="00C07202" w:rsidRDefault="006E5918" w:rsidP="006E5918">
      <w:pPr>
        <w:tabs>
          <w:tab w:val="left" w:pos="7200"/>
        </w:tabs>
        <w:rPr>
          <w:rFonts w:ascii="Arial" w:hAnsi="Arial" w:cs="Arial"/>
          <w:sz w:val="20"/>
          <w:lang w:val="pl-PL"/>
        </w:rPr>
      </w:pPr>
      <w:r w:rsidRPr="00C07202">
        <w:rPr>
          <w:rFonts w:ascii="Arial" w:hAnsi="Arial" w:cs="Arial"/>
          <w:sz w:val="20"/>
          <w:lang w:val="pl-PL"/>
        </w:rPr>
        <w:t>zawarta w dniu ........................  r. w Starachowicach pomiędzy Powiatowym Zakładem Opieki Zdrowotnej w Starachowicach,  27-200 Starachowice ul. Radomska 70, wpisanym do Rejestru stowarzyszeń, innych organizacji społecznych i zawodowych, fundacji i publicznych zakładów opieki zdrowotnej prowadzony przez Sąd Rejonowy w Kielcach, X Wydział Gospodarczy Krajowego Rejestru Sądowego Nr KRS 0000001257, nr Regon: 291141752, NIP: 664-18-73-185, reprezentowanym przez:</w:t>
      </w:r>
    </w:p>
    <w:p w:rsidR="006E5918" w:rsidRPr="00C07202" w:rsidRDefault="006E5918" w:rsidP="006E5918">
      <w:pPr>
        <w:tabs>
          <w:tab w:val="left" w:pos="7200"/>
        </w:tabs>
        <w:rPr>
          <w:rFonts w:ascii="Arial" w:hAnsi="Arial" w:cs="Arial"/>
          <w:b/>
          <w:sz w:val="20"/>
          <w:lang w:val="pl-PL"/>
        </w:rPr>
      </w:pPr>
      <w:r w:rsidRPr="00C07202">
        <w:rPr>
          <w:rFonts w:ascii="Arial" w:hAnsi="Arial" w:cs="Arial"/>
          <w:b/>
          <w:sz w:val="20"/>
          <w:lang w:val="pl-PL"/>
        </w:rPr>
        <w:t>Dyrektora Zakładu   - Sebastiana Petrykowskiego</w:t>
      </w:r>
    </w:p>
    <w:p w:rsidR="006E5918" w:rsidRPr="00C07202" w:rsidRDefault="006E5918" w:rsidP="006E5918">
      <w:pPr>
        <w:tabs>
          <w:tab w:val="left" w:pos="7200"/>
        </w:tabs>
        <w:rPr>
          <w:rFonts w:ascii="Arial" w:hAnsi="Arial" w:cs="Arial"/>
          <w:b/>
          <w:sz w:val="20"/>
          <w:lang w:val="pl-PL"/>
        </w:rPr>
      </w:pPr>
      <w:r w:rsidRPr="00C07202">
        <w:rPr>
          <w:rFonts w:ascii="Arial" w:hAnsi="Arial" w:cs="Arial"/>
          <w:b/>
          <w:sz w:val="20"/>
          <w:lang w:val="pl-PL"/>
        </w:rPr>
        <w:t>Głównego Księgowego – Magdalena Moskal</w:t>
      </w:r>
    </w:p>
    <w:p w:rsidR="006E5918" w:rsidRPr="00C07202" w:rsidRDefault="006E5918" w:rsidP="006E5918">
      <w:pPr>
        <w:tabs>
          <w:tab w:val="left" w:pos="7200"/>
        </w:tabs>
        <w:rPr>
          <w:rFonts w:ascii="Arial" w:hAnsi="Arial" w:cs="Arial"/>
          <w:sz w:val="20"/>
          <w:lang w:val="pl-PL"/>
        </w:rPr>
      </w:pPr>
      <w:r w:rsidRPr="00C07202">
        <w:rPr>
          <w:rFonts w:ascii="Arial" w:hAnsi="Arial" w:cs="Arial"/>
          <w:sz w:val="20"/>
          <w:lang w:val="pl-PL"/>
        </w:rPr>
        <w:t>zwanym w dalszej części umowy   ,,DZIERŻAWCĄ”</w:t>
      </w:r>
    </w:p>
    <w:p w:rsidR="006E5918" w:rsidRPr="00C07202" w:rsidRDefault="006E5918" w:rsidP="006E5918">
      <w:pPr>
        <w:tabs>
          <w:tab w:val="left" w:pos="7200"/>
        </w:tabs>
        <w:rPr>
          <w:rFonts w:ascii="Arial" w:hAnsi="Arial" w:cs="Arial"/>
          <w:sz w:val="20"/>
          <w:lang w:val="pl-PL"/>
        </w:rPr>
      </w:pPr>
      <w:r w:rsidRPr="00C07202">
        <w:rPr>
          <w:rFonts w:ascii="Arial" w:hAnsi="Arial" w:cs="Arial"/>
          <w:sz w:val="20"/>
          <w:lang w:val="pl-PL"/>
        </w:rPr>
        <w:t>a firmą:  ...........................................................................................................................................</w:t>
      </w:r>
    </w:p>
    <w:p w:rsidR="006E5918" w:rsidRPr="00C07202" w:rsidRDefault="006E5918" w:rsidP="006E5918">
      <w:pPr>
        <w:tabs>
          <w:tab w:val="left" w:pos="7200"/>
        </w:tabs>
        <w:rPr>
          <w:rFonts w:ascii="Arial" w:hAnsi="Arial" w:cs="Arial"/>
          <w:sz w:val="20"/>
          <w:lang w:val="pl-PL"/>
        </w:rPr>
      </w:pPr>
      <w:r w:rsidRPr="00C07202">
        <w:rPr>
          <w:rFonts w:ascii="Arial" w:hAnsi="Arial" w:cs="Arial"/>
          <w:sz w:val="20"/>
          <w:lang w:val="pl-PL"/>
        </w:rPr>
        <w:t>z siedzibą.....................................................................,zarejestrowaną  ......................................pod nr KRS.................................................................................NIP..............................................,Regon ...................................................................</w:t>
      </w:r>
    </w:p>
    <w:p w:rsidR="006E5918" w:rsidRPr="00C07202" w:rsidRDefault="006E5918" w:rsidP="006E5918">
      <w:pPr>
        <w:tabs>
          <w:tab w:val="left" w:pos="7200"/>
        </w:tabs>
        <w:rPr>
          <w:rFonts w:ascii="Arial" w:hAnsi="Arial" w:cs="Arial"/>
          <w:sz w:val="20"/>
          <w:lang w:val="pl-PL"/>
        </w:rPr>
      </w:pPr>
      <w:r w:rsidRPr="00C07202">
        <w:rPr>
          <w:rFonts w:ascii="Arial" w:hAnsi="Arial" w:cs="Arial"/>
          <w:sz w:val="20"/>
          <w:lang w:val="pl-PL"/>
        </w:rPr>
        <w:t>reprezentowaną przez:</w:t>
      </w:r>
    </w:p>
    <w:p w:rsidR="006E5918" w:rsidRPr="00C07202" w:rsidRDefault="006E5918" w:rsidP="006E5918">
      <w:pPr>
        <w:tabs>
          <w:tab w:val="left" w:pos="7200"/>
        </w:tabs>
        <w:rPr>
          <w:rFonts w:ascii="Arial" w:hAnsi="Arial" w:cs="Arial"/>
          <w:sz w:val="20"/>
          <w:lang w:val="pl-PL"/>
        </w:rPr>
      </w:pPr>
      <w:r w:rsidRPr="00C07202">
        <w:rPr>
          <w:rFonts w:ascii="Arial" w:hAnsi="Arial" w:cs="Arial"/>
          <w:sz w:val="20"/>
          <w:lang w:val="pl-PL"/>
        </w:rPr>
        <w:t>......................................................................................................................................</w:t>
      </w:r>
    </w:p>
    <w:p w:rsidR="006E5918" w:rsidRPr="00C07202" w:rsidRDefault="006E5918" w:rsidP="006E5918">
      <w:pPr>
        <w:tabs>
          <w:tab w:val="left" w:pos="7200"/>
        </w:tabs>
        <w:rPr>
          <w:rFonts w:ascii="Arial" w:hAnsi="Arial" w:cs="Arial"/>
          <w:sz w:val="20"/>
          <w:lang w:val="pl-PL"/>
        </w:rPr>
      </w:pPr>
      <w:r w:rsidRPr="00C07202">
        <w:rPr>
          <w:rFonts w:ascii="Arial" w:hAnsi="Arial" w:cs="Arial"/>
          <w:sz w:val="20"/>
          <w:lang w:val="pl-PL"/>
        </w:rPr>
        <w:t>......................................................................................................................................</w:t>
      </w:r>
    </w:p>
    <w:p w:rsidR="006E5918" w:rsidRPr="00C07202" w:rsidRDefault="006E5918" w:rsidP="006E5918">
      <w:pPr>
        <w:autoSpaceDE w:val="0"/>
        <w:autoSpaceDN w:val="0"/>
        <w:adjustRightInd w:val="0"/>
        <w:rPr>
          <w:rFonts w:ascii="Arial" w:hAnsi="Arial" w:cs="Arial"/>
          <w:sz w:val="20"/>
          <w:lang w:val="pl-PL"/>
        </w:rPr>
      </w:pPr>
      <w:r w:rsidRPr="00C07202">
        <w:rPr>
          <w:rFonts w:ascii="Arial" w:hAnsi="Arial" w:cs="Arial"/>
          <w:sz w:val="20"/>
          <w:lang w:val="pl-PL"/>
        </w:rPr>
        <w:t>lub</w:t>
      </w:r>
    </w:p>
    <w:p w:rsidR="006E5918" w:rsidRPr="00C07202" w:rsidRDefault="006E5918" w:rsidP="006E5918">
      <w:pPr>
        <w:widowControl w:val="0"/>
        <w:autoSpaceDE w:val="0"/>
        <w:autoSpaceDN w:val="0"/>
        <w:adjustRightInd w:val="0"/>
        <w:rPr>
          <w:rFonts w:ascii="Arial" w:hAnsi="Arial" w:cs="Arial"/>
          <w:sz w:val="20"/>
          <w:lang w:val="pl-PL"/>
        </w:rPr>
      </w:pPr>
      <w:r w:rsidRPr="00C07202">
        <w:rPr>
          <w:rFonts w:ascii="Arial" w:hAnsi="Arial" w:cs="Arial"/>
          <w:sz w:val="20"/>
          <w:lang w:val="pl-PL"/>
        </w:rPr>
        <w:t>……………………...........................</w:t>
      </w:r>
    </w:p>
    <w:p w:rsidR="006E5918" w:rsidRPr="00C07202" w:rsidRDefault="006E5918" w:rsidP="006E5918">
      <w:pPr>
        <w:widowControl w:val="0"/>
        <w:autoSpaceDE w:val="0"/>
        <w:autoSpaceDN w:val="0"/>
        <w:adjustRightInd w:val="0"/>
        <w:rPr>
          <w:rFonts w:ascii="Arial" w:hAnsi="Arial" w:cs="Arial"/>
          <w:sz w:val="20"/>
          <w:lang w:val="pl-PL"/>
        </w:rPr>
      </w:pPr>
      <w:r w:rsidRPr="00C07202">
        <w:rPr>
          <w:rFonts w:ascii="Arial" w:hAnsi="Arial" w:cs="Arial"/>
          <w:sz w:val="20"/>
          <w:lang w:val="pl-PL"/>
        </w:rPr>
        <w:t xml:space="preserve">zamieszkałą …………………………………………..……………..prowadzącą działalność gospodarczą  zarejestrowaną w ewidencji działalności gospodarczej pod nr ……………. prowadzoną przez ……………………………………………………………………………………………… </w:t>
      </w:r>
    </w:p>
    <w:p w:rsidR="006E5918" w:rsidRPr="00C07202" w:rsidRDefault="006E5918" w:rsidP="006E5918">
      <w:pPr>
        <w:widowControl w:val="0"/>
        <w:autoSpaceDE w:val="0"/>
        <w:autoSpaceDN w:val="0"/>
        <w:adjustRightInd w:val="0"/>
        <w:rPr>
          <w:rFonts w:ascii="Arial" w:hAnsi="Arial" w:cs="Arial"/>
          <w:sz w:val="20"/>
          <w:lang w:val="pl-PL"/>
        </w:rPr>
      </w:pPr>
      <w:r w:rsidRPr="00C07202">
        <w:rPr>
          <w:rFonts w:ascii="Arial" w:hAnsi="Arial" w:cs="Arial"/>
          <w:sz w:val="20"/>
          <w:lang w:val="pl-PL"/>
        </w:rPr>
        <w:t>NIP …………………………….; REGON ………………………………….</w:t>
      </w:r>
    </w:p>
    <w:p w:rsidR="006E5918" w:rsidRPr="00C07202" w:rsidRDefault="006E5918" w:rsidP="006E5918">
      <w:pPr>
        <w:widowControl w:val="0"/>
        <w:autoSpaceDE w:val="0"/>
        <w:autoSpaceDN w:val="0"/>
        <w:adjustRightInd w:val="0"/>
        <w:rPr>
          <w:rFonts w:ascii="Arial" w:hAnsi="Arial" w:cs="Arial"/>
          <w:sz w:val="20"/>
          <w:lang w:val="pl-PL"/>
        </w:rPr>
      </w:pPr>
      <w:r w:rsidRPr="00C07202">
        <w:rPr>
          <w:rFonts w:ascii="Arial" w:hAnsi="Arial" w:cs="Arial"/>
          <w:sz w:val="20"/>
          <w:lang w:val="pl-PL"/>
        </w:rPr>
        <w:t>zwaną w dalszej części umowy ,,WYDZIERŻAWIAJACYM”</w:t>
      </w:r>
    </w:p>
    <w:p w:rsidR="006E5918" w:rsidRPr="00C07202" w:rsidRDefault="006E5918" w:rsidP="006E5918">
      <w:pPr>
        <w:autoSpaceDE w:val="0"/>
        <w:autoSpaceDN w:val="0"/>
        <w:adjustRightInd w:val="0"/>
        <w:rPr>
          <w:rFonts w:ascii="Arial" w:hAnsi="Arial" w:cs="Arial"/>
          <w:sz w:val="20"/>
          <w:lang w:val="pl-PL"/>
        </w:rPr>
      </w:pPr>
    </w:p>
    <w:p w:rsidR="006E5918" w:rsidRPr="00C07202" w:rsidRDefault="006E5918" w:rsidP="006E5918">
      <w:pPr>
        <w:tabs>
          <w:tab w:val="left" w:pos="7200"/>
        </w:tabs>
        <w:rPr>
          <w:rFonts w:ascii="Arial" w:hAnsi="Arial" w:cs="Arial"/>
          <w:sz w:val="20"/>
          <w:lang w:val="pl-PL"/>
        </w:rPr>
      </w:pPr>
      <w:r w:rsidRPr="00C07202">
        <w:rPr>
          <w:rFonts w:ascii="Arial" w:hAnsi="Arial" w:cs="Arial"/>
          <w:sz w:val="20"/>
          <w:lang w:val="pl-PL"/>
        </w:rPr>
        <w:t xml:space="preserve">o następującej treści : </w:t>
      </w:r>
    </w:p>
    <w:p w:rsidR="006E5918" w:rsidRPr="00C07202" w:rsidRDefault="006E5918" w:rsidP="006E5918">
      <w:pPr>
        <w:tabs>
          <w:tab w:val="left" w:pos="7200"/>
        </w:tabs>
        <w:jc w:val="center"/>
        <w:rPr>
          <w:rFonts w:ascii="Arial" w:hAnsi="Arial" w:cs="Arial"/>
          <w:sz w:val="20"/>
          <w:lang w:val="pl-PL"/>
        </w:rPr>
      </w:pPr>
      <w:r w:rsidRPr="00C07202">
        <w:rPr>
          <w:rFonts w:ascii="Arial" w:hAnsi="Arial" w:cs="Arial"/>
          <w:sz w:val="20"/>
          <w:lang w:val="pl-PL"/>
        </w:rPr>
        <w:t>§ 1.</w:t>
      </w:r>
    </w:p>
    <w:p w:rsidR="006E5918" w:rsidRPr="00C07202" w:rsidRDefault="006E5918" w:rsidP="006E5918">
      <w:pPr>
        <w:tabs>
          <w:tab w:val="left" w:pos="7200"/>
        </w:tabs>
        <w:rPr>
          <w:rFonts w:ascii="Arial" w:hAnsi="Arial" w:cs="Arial"/>
          <w:sz w:val="20"/>
          <w:lang w:val="pl-PL"/>
        </w:rPr>
      </w:pPr>
      <w:r w:rsidRPr="00C07202">
        <w:rPr>
          <w:rFonts w:ascii="Arial" w:hAnsi="Arial" w:cs="Arial"/>
          <w:sz w:val="20"/>
          <w:lang w:val="pl-PL"/>
        </w:rPr>
        <w:t>Strony oświadczają, że postanowienia niniejszej umowy są zgodne z danymi zawartymi w ofercie przetargowej do postępowania prowadzonego w trybie przetargu nieograniczonego nr sprawy P/67/11/2014/ODCZ</w:t>
      </w:r>
    </w:p>
    <w:p w:rsidR="006E5918" w:rsidRPr="00C07202" w:rsidRDefault="006E5918" w:rsidP="006E5918">
      <w:pPr>
        <w:tabs>
          <w:tab w:val="left" w:pos="7200"/>
        </w:tabs>
        <w:jc w:val="center"/>
        <w:rPr>
          <w:rFonts w:ascii="Arial" w:hAnsi="Arial" w:cs="Arial"/>
          <w:sz w:val="20"/>
          <w:lang w:val="pl-PL"/>
        </w:rPr>
      </w:pPr>
      <w:r w:rsidRPr="00C07202">
        <w:rPr>
          <w:rFonts w:ascii="Arial" w:hAnsi="Arial" w:cs="Arial"/>
          <w:sz w:val="20"/>
          <w:lang w:val="pl-PL"/>
        </w:rPr>
        <w:t>§ 2.</w:t>
      </w:r>
    </w:p>
    <w:p w:rsidR="006E5918" w:rsidRPr="00C07202" w:rsidRDefault="006E5918" w:rsidP="006E5918">
      <w:pPr>
        <w:tabs>
          <w:tab w:val="left" w:pos="7200"/>
        </w:tabs>
        <w:rPr>
          <w:rFonts w:ascii="Arial" w:hAnsi="Arial" w:cs="Arial"/>
          <w:sz w:val="20"/>
          <w:lang w:val="pl-PL"/>
        </w:rPr>
      </w:pPr>
      <w:r w:rsidRPr="00C07202">
        <w:rPr>
          <w:rFonts w:ascii="Arial" w:hAnsi="Arial" w:cs="Arial"/>
          <w:sz w:val="20"/>
          <w:lang w:val="pl-PL"/>
        </w:rPr>
        <w:t>1. Wydzierżawiający oddaje Dzierżawcy w dzierżawę na warunkach określonych w niniejszej umowie aparat</w:t>
      </w:r>
      <w:r w:rsidR="008B2A5B">
        <w:rPr>
          <w:rFonts w:ascii="Arial" w:hAnsi="Arial" w:cs="Arial"/>
          <w:sz w:val="20"/>
          <w:lang w:val="pl-PL"/>
        </w:rPr>
        <w:t>y</w:t>
      </w:r>
      <w:r w:rsidRPr="00C07202">
        <w:rPr>
          <w:rFonts w:ascii="Arial" w:hAnsi="Arial" w:cs="Arial"/>
          <w:sz w:val="20"/>
          <w:lang w:val="pl-PL"/>
        </w:rPr>
        <w:t>:</w:t>
      </w:r>
    </w:p>
    <w:p w:rsidR="006E5918" w:rsidRPr="00C07202" w:rsidRDefault="006E5918" w:rsidP="006E5918">
      <w:pPr>
        <w:tabs>
          <w:tab w:val="left" w:pos="7200"/>
        </w:tabs>
        <w:rPr>
          <w:rFonts w:ascii="Arial" w:hAnsi="Arial" w:cs="Arial"/>
          <w:sz w:val="20"/>
          <w:lang w:val="pl-PL"/>
        </w:rPr>
      </w:pPr>
      <w:r w:rsidRPr="00C07202">
        <w:rPr>
          <w:rFonts w:ascii="Arial" w:hAnsi="Arial" w:cs="Arial"/>
          <w:sz w:val="20"/>
          <w:lang w:val="pl-PL"/>
        </w:rPr>
        <w:t xml:space="preserve">a) ..................................................firmy.......................................typu ...........rok produkcji ………….. </w:t>
      </w:r>
    </w:p>
    <w:p w:rsidR="006E5918" w:rsidRPr="00C07202" w:rsidRDefault="006E5918" w:rsidP="006E5918">
      <w:pPr>
        <w:tabs>
          <w:tab w:val="left" w:pos="0"/>
        </w:tabs>
        <w:rPr>
          <w:rFonts w:ascii="Arial" w:hAnsi="Arial" w:cs="Arial"/>
          <w:sz w:val="20"/>
          <w:lang w:val="pl-PL"/>
        </w:rPr>
      </w:pPr>
      <w:r w:rsidRPr="00C07202">
        <w:rPr>
          <w:rFonts w:ascii="Arial" w:hAnsi="Arial" w:cs="Arial"/>
          <w:sz w:val="20"/>
          <w:lang w:val="pl-PL"/>
        </w:rPr>
        <w:t xml:space="preserve">   zgodnie z zał. nr 1 stanowiącym integralną część umowy zwany dalej   „przedmiotem dzierżawy”.</w:t>
      </w:r>
    </w:p>
    <w:p w:rsidR="006E5918" w:rsidRPr="00C07202" w:rsidRDefault="006E5918" w:rsidP="006E5918">
      <w:pPr>
        <w:tabs>
          <w:tab w:val="left" w:pos="7200"/>
        </w:tabs>
        <w:rPr>
          <w:rFonts w:ascii="Arial" w:hAnsi="Arial" w:cs="Arial"/>
          <w:sz w:val="20"/>
          <w:lang w:val="pl-PL"/>
        </w:rPr>
      </w:pPr>
      <w:r w:rsidRPr="00C07202">
        <w:rPr>
          <w:rFonts w:ascii="Arial" w:hAnsi="Arial" w:cs="Arial"/>
          <w:sz w:val="20"/>
          <w:lang w:val="pl-PL"/>
        </w:rPr>
        <w:t xml:space="preserve">2. Wydanie przedmiotu dzierżawy nastąpi w terminie </w:t>
      </w:r>
      <w:r>
        <w:rPr>
          <w:rFonts w:ascii="Arial" w:hAnsi="Arial" w:cs="Arial"/>
          <w:sz w:val="20"/>
          <w:lang w:val="pl-PL"/>
        </w:rPr>
        <w:t xml:space="preserve">90 </w:t>
      </w:r>
      <w:r w:rsidRPr="00C07202">
        <w:rPr>
          <w:rFonts w:ascii="Arial" w:hAnsi="Arial" w:cs="Arial"/>
          <w:sz w:val="20"/>
          <w:lang w:val="pl-PL"/>
        </w:rPr>
        <w:t xml:space="preserve">dni od daty podpisania Umowy. </w:t>
      </w:r>
    </w:p>
    <w:p w:rsidR="006E5918" w:rsidRPr="00C07202" w:rsidRDefault="006E5918" w:rsidP="006E5918">
      <w:pPr>
        <w:tabs>
          <w:tab w:val="left" w:pos="7200"/>
        </w:tabs>
        <w:jc w:val="center"/>
        <w:rPr>
          <w:rFonts w:ascii="Arial" w:hAnsi="Arial" w:cs="Arial"/>
          <w:sz w:val="20"/>
          <w:lang w:val="pl-PL"/>
        </w:rPr>
      </w:pPr>
      <w:r w:rsidRPr="00C07202">
        <w:rPr>
          <w:rFonts w:ascii="Arial" w:hAnsi="Arial" w:cs="Arial"/>
          <w:sz w:val="20"/>
          <w:lang w:val="pl-PL"/>
        </w:rPr>
        <w:t>§ 3.</w:t>
      </w:r>
    </w:p>
    <w:p w:rsidR="006E5918" w:rsidRPr="00C07202" w:rsidRDefault="006E5918" w:rsidP="006E5918">
      <w:pPr>
        <w:tabs>
          <w:tab w:val="left" w:pos="7200"/>
        </w:tabs>
        <w:ind w:left="180" w:hanging="180"/>
        <w:rPr>
          <w:rFonts w:ascii="Arial" w:hAnsi="Arial" w:cs="Arial"/>
          <w:sz w:val="20"/>
          <w:lang w:val="pl-PL"/>
        </w:rPr>
      </w:pPr>
      <w:r w:rsidRPr="00C07202">
        <w:rPr>
          <w:rFonts w:ascii="Arial" w:hAnsi="Arial" w:cs="Arial"/>
          <w:sz w:val="20"/>
          <w:lang w:val="pl-PL"/>
        </w:rPr>
        <w:t>1. Wydzierżawiający oświadcza, iż przedmiot dzierżawy stanowi jego własność, posiada wszystkie wymagane prawem certyfikaty i zezwolenia, nie jest obciążony jakimkolwiek prawami na rzecz osób trzecich oraz jest sprawny pod względem technicznym i wolny od wad fizycznych.</w:t>
      </w:r>
    </w:p>
    <w:p w:rsidR="006E5918" w:rsidRPr="00C07202" w:rsidRDefault="006E5918" w:rsidP="006E5918">
      <w:pPr>
        <w:tabs>
          <w:tab w:val="left" w:pos="7200"/>
        </w:tabs>
        <w:rPr>
          <w:rFonts w:ascii="Arial" w:hAnsi="Arial" w:cs="Arial"/>
          <w:sz w:val="20"/>
          <w:lang w:val="pl-PL"/>
        </w:rPr>
      </w:pPr>
      <w:r w:rsidRPr="00C07202">
        <w:rPr>
          <w:rFonts w:ascii="Arial" w:hAnsi="Arial" w:cs="Arial"/>
          <w:sz w:val="20"/>
          <w:lang w:val="pl-PL"/>
        </w:rPr>
        <w:t>2. Wydzierżawiający w ramach przedmiotu umowy zobowiązuje się:</w:t>
      </w:r>
    </w:p>
    <w:p w:rsidR="006E5918" w:rsidRPr="00C07202" w:rsidRDefault="006E5918" w:rsidP="006E5918">
      <w:pPr>
        <w:tabs>
          <w:tab w:val="left" w:pos="7200"/>
        </w:tabs>
        <w:rPr>
          <w:rFonts w:ascii="Arial" w:hAnsi="Arial" w:cs="Arial"/>
          <w:sz w:val="20"/>
          <w:lang w:val="pl-PL"/>
        </w:rPr>
      </w:pPr>
      <w:r w:rsidRPr="00C07202">
        <w:rPr>
          <w:rFonts w:ascii="Arial" w:hAnsi="Arial" w:cs="Arial"/>
          <w:sz w:val="20"/>
          <w:lang w:val="pl-PL"/>
        </w:rPr>
        <w:t>a) dostarczyć własnym staraniem przedmiot dzierżawy do siedziby Zamawiającego</w:t>
      </w:r>
    </w:p>
    <w:p w:rsidR="006E5918" w:rsidRPr="00C07202" w:rsidRDefault="006E5918" w:rsidP="006E5918">
      <w:pPr>
        <w:tabs>
          <w:tab w:val="left" w:pos="7200"/>
        </w:tabs>
        <w:ind w:left="180" w:hanging="180"/>
        <w:rPr>
          <w:rFonts w:ascii="Arial" w:hAnsi="Arial" w:cs="Arial"/>
          <w:sz w:val="20"/>
          <w:lang w:val="pl-PL"/>
        </w:rPr>
      </w:pPr>
      <w:r w:rsidRPr="00C07202">
        <w:rPr>
          <w:rFonts w:ascii="Arial" w:hAnsi="Arial" w:cs="Arial"/>
          <w:sz w:val="20"/>
          <w:lang w:val="pl-PL"/>
        </w:rPr>
        <w:t xml:space="preserve">b) przeszkolić wskazanych pracowników Zamawiającego, w zakresie obsługi przedmiotu </w:t>
      </w:r>
      <w:r w:rsidR="00A12736">
        <w:rPr>
          <w:rFonts w:ascii="Arial" w:hAnsi="Arial" w:cs="Arial"/>
          <w:sz w:val="20"/>
          <w:lang w:val="pl-PL"/>
        </w:rPr>
        <w:t>d</w:t>
      </w:r>
      <w:r w:rsidRPr="00C07202">
        <w:rPr>
          <w:rFonts w:ascii="Arial" w:hAnsi="Arial" w:cs="Arial"/>
          <w:sz w:val="20"/>
          <w:lang w:val="pl-PL"/>
        </w:rPr>
        <w:t xml:space="preserve">zierżawy, </w:t>
      </w:r>
    </w:p>
    <w:p w:rsidR="006E5918" w:rsidRPr="00C07202" w:rsidRDefault="006E5918" w:rsidP="006E5918">
      <w:pPr>
        <w:tabs>
          <w:tab w:val="left" w:pos="7200"/>
        </w:tabs>
        <w:rPr>
          <w:rFonts w:ascii="Arial" w:hAnsi="Arial" w:cs="Arial"/>
          <w:sz w:val="20"/>
          <w:lang w:val="pl-PL"/>
        </w:rPr>
      </w:pPr>
      <w:r w:rsidRPr="00C07202">
        <w:rPr>
          <w:rFonts w:ascii="Arial" w:hAnsi="Arial" w:cs="Arial"/>
          <w:sz w:val="20"/>
          <w:lang w:val="pl-PL"/>
        </w:rPr>
        <w:t>c) zapewnić serwis przedmiotu dzierżawy</w:t>
      </w:r>
    </w:p>
    <w:p w:rsidR="006E5918" w:rsidRPr="00C07202" w:rsidRDefault="006E5918" w:rsidP="006E5918">
      <w:pPr>
        <w:tabs>
          <w:tab w:val="left" w:pos="7200"/>
        </w:tabs>
        <w:ind w:left="180" w:hanging="180"/>
        <w:rPr>
          <w:rFonts w:ascii="Arial" w:hAnsi="Arial" w:cs="Arial"/>
          <w:sz w:val="20"/>
          <w:lang w:val="pl-PL"/>
        </w:rPr>
      </w:pPr>
      <w:r w:rsidRPr="00C07202">
        <w:rPr>
          <w:rFonts w:ascii="Arial" w:hAnsi="Arial" w:cs="Arial"/>
          <w:sz w:val="20"/>
          <w:lang w:val="pl-PL"/>
        </w:rPr>
        <w:t xml:space="preserve">d) ubezpieczyć przedmiot dzierżawy przez cały okres trwania umowy dzierżawy od </w:t>
      </w:r>
      <w:proofErr w:type="spellStart"/>
      <w:r w:rsidRPr="00C07202">
        <w:rPr>
          <w:rFonts w:ascii="Arial" w:hAnsi="Arial" w:cs="Arial"/>
          <w:sz w:val="20"/>
          <w:lang w:val="pl-PL"/>
        </w:rPr>
        <w:t>ryzyk</w:t>
      </w:r>
      <w:proofErr w:type="spellEnd"/>
      <w:r w:rsidRPr="00C07202">
        <w:rPr>
          <w:rFonts w:ascii="Arial" w:hAnsi="Arial" w:cs="Arial"/>
          <w:sz w:val="20"/>
          <w:lang w:val="pl-PL"/>
        </w:rPr>
        <w:t>: pożaru, kradzieży, dewastacji i innych zdarzeń losowych.</w:t>
      </w:r>
    </w:p>
    <w:p w:rsidR="006E5918" w:rsidRPr="00C07202" w:rsidRDefault="006E5918" w:rsidP="006E5918">
      <w:pPr>
        <w:tabs>
          <w:tab w:val="left" w:pos="7200"/>
        </w:tabs>
        <w:rPr>
          <w:rFonts w:ascii="Arial" w:hAnsi="Arial" w:cs="Arial"/>
          <w:sz w:val="20"/>
          <w:lang w:val="pl-PL"/>
        </w:rPr>
      </w:pPr>
      <w:r w:rsidRPr="00C07202">
        <w:rPr>
          <w:rFonts w:ascii="Arial" w:hAnsi="Arial" w:cs="Arial"/>
          <w:sz w:val="20"/>
          <w:lang w:val="pl-PL"/>
        </w:rPr>
        <w:t xml:space="preserve">e)  Podłączyć do systemu LSI Marcel. </w:t>
      </w:r>
    </w:p>
    <w:p w:rsidR="006E5918" w:rsidRPr="00C07202" w:rsidRDefault="006E5918" w:rsidP="006E5918">
      <w:pPr>
        <w:tabs>
          <w:tab w:val="left" w:pos="7200"/>
        </w:tabs>
        <w:jc w:val="center"/>
        <w:rPr>
          <w:rFonts w:ascii="Arial" w:hAnsi="Arial" w:cs="Arial"/>
          <w:sz w:val="20"/>
          <w:lang w:val="pl-PL"/>
        </w:rPr>
      </w:pPr>
      <w:r w:rsidRPr="00C07202">
        <w:rPr>
          <w:rFonts w:ascii="Arial" w:hAnsi="Arial" w:cs="Arial"/>
          <w:sz w:val="20"/>
          <w:lang w:val="pl-PL"/>
        </w:rPr>
        <w:t>§ 4.</w:t>
      </w:r>
    </w:p>
    <w:p w:rsidR="006E5918" w:rsidRPr="00C07202" w:rsidRDefault="006E5918" w:rsidP="006E5918">
      <w:pPr>
        <w:tabs>
          <w:tab w:val="left" w:pos="7200"/>
        </w:tabs>
        <w:rPr>
          <w:rFonts w:ascii="Arial" w:hAnsi="Arial" w:cs="Arial"/>
          <w:sz w:val="20"/>
          <w:lang w:val="pl-PL"/>
        </w:rPr>
      </w:pPr>
      <w:r w:rsidRPr="00C07202">
        <w:rPr>
          <w:rFonts w:ascii="Arial" w:hAnsi="Arial" w:cs="Arial"/>
          <w:sz w:val="20"/>
          <w:lang w:val="pl-PL"/>
        </w:rPr>
        <w:t>1. Za datę wydania przedmiotu dzierżawy Dzierżawcy, uważa się dzień, w którym zostaną łącznie spełnione poniższe warunki:</w:t>
      </w:r>
    </w:p>
    <w:p w:rsidR="006E5918" w:rsidRPr="00C07202" w:rsidRDefault="006E5918" w:rsidP="006E5918">
      <w:pPr>
        <w:tabs>
          <w:tab w:val="left" w:pos="7200"/>
        </w:tabs>
        <w:rPr>
          <w:rFonts w:ascii="Arial" w:hAnsi="Arial" w:cs="Arial"/>
          <w:sz w:val="20"/>
          <w:lang w:val="pl-PL"/>
        </w:rPr>
      </w:pPr>
      <w:r w:rsidRPr="00C07202">
        <w:rPr>
          <w:rFonts w:ascii="Arial" w:hAnsi="Arial" w:cs="Arial"/>
          <w:sz w:val="20"/>
          <w:lang w:val="pl-PL"/>
        </w:rPr>
        <w:t>a) Wydzierżawiający dostarczy przedmiot umowy do miejsca użytkowania wskazanego przez Dzierżawcę,</w:t>
      </w:r>
    </w:p>
    <w:p w:rsidR="006E5918" w:rsidRPr="00C07202" w:rsidRDefault="006E5918" w:rsidP="006E5918">
      <w:pPr>
        <w:tabs>
          <w:tab w:val="left" w:pos="7200"/>
        </w:tabs>
        <w:rPr>
          <w:rFonts w:ascii="Arial" w:hAnsi="Arial" w:cs="Arial"/>
          <w:sz w:val="20"/>
          <w:lang w:val="pl-PL"/>
        </w:rPr>
      </w:pPr>
      <w:r w:rsidRPr="00C07202">
        <w:rPr>
          <w:rFonts w:ascii="Arial" w:hAnsi="Arial" w:cs="Arial"/>
          <w:sz w:val="20"/>
          <w:lang w:val="pl-PL"/>
        </w:rPr>
        <w:t>b) Wydzierżawiający dokona instalacji i uruchomienia przedmiotu dzierżawy w miejscu jego użytkowania oraz przekaże związane z nim dokumenty,</w:t>
      </w:r>
    </w:p>
    <w:p w:rsidR="006E5918" w:rsidRPr="00C07202" w:rsidRDefault="006E5918" w:rsidP="006E5918">
      <w:pPr>
        <w:tabs>
          <w:tab w:val="left" w:pos="7200"/>
        </w:tabs>
        <w:rPr>
          <w:rFonts w:ascii="Arial" w:hAnsi="Arial" w:cs="Arial"/>
          <w:sz w:val="20"/>
          <w:lang w:val="pl-PL"/>
        </w:rPr>
      </w:pPr>
      <w:r w:rsidRPr="00C07202">
        <w:rPr>
          <w:rFonts w:ascii="Arial" w:hAnsi="Arial" w:cs="Arial"/>
          <w:sz w:val="20"/>
          <w:lang w:val="pl-PL"/>
        </w:rPr>
        <w:t>c) Wydzierżawiający dokona przeszkolenia wyznaczonych przez Dzierżawcę osób w zakresie uruchamiania i eksploatacji przedmiotu umowy (szkolenie w miejscu użytkowania przedmiotu umowy),</w:t>
      </w:r>
    </w:p>
    <w:p w:rsidR="006E5918" w:rsidRPr="00C07202" w:rsidRDefault="006E5918" w:rsidP="006E5918">
      <w:pPr>
        <w:tabs>
          <w:tab w:val="left" w:pos="7200"/>
        </w:tabs>
        <w:rPr>
          <w:rFonts w:ascii="Arial" w:hAnsi="Arial" w:cs="Arial"/>
          <w:sz w:val="20"/>
          <w:lang w:val="pl-PL"/>
        </w:rPr>
      </w:pPr>
      <w:r w:rsidRPr="00C07202">
        <w:rPr>
          <w:rFonts w:ascii="Arial" w:hAnsi="Arial" w:cs="Arial"/>
          <w:sz w:val="20"/>
          <w:lang w:val="pl-PL"/>
        </w:rPr>
        <w:t xml:space="preserve">d) Dzierżawca po sprawdzeniu kompletności prawidłowości działania oraz zgodności  przedmiotu  </w:t>
      </w:r>
    </w:p>
    <w:p w:rsidR="006E5918" w:rsidRPr="00C07202" w:rsidRDefault="006E5918" w:rsidP="006E5918">
      <w:pPr>
        <w:tabs>
          <w:tab w:val="left" w:pos="7200"/>
        </w:tabs>
        <w:rPr>
          <w:rFonts w:ascii="Arial" w:hAnsi="Arial" w:cs="Arial"/>
          <w:sz w:val="20"/>
          <w:lang w:val="pl-PL"/>
        </w:rPr>
      </w:pPr>
      <w:r w:rsidRPr="00C07202">
        <w:rPr>
          <w:rFonts w:ascii="Arial" w:hAnsi="Arial" w:cs="Arial"/>
          <w:sz w:val="20"/>
          <w:lang w:val="pl-PL"/>
        </w:rPr>
        <w:t xml:space="preserve">    dzierżawy z umową, podpisze Protokół  zdawczo-odbiorczy przedmiotu dzierżawy bez zastrzeżeń.</w:t>
      </w:r>
    </w:p>
    <w:p w:rsidR="006E5918" w:rsidRPr="00C07202" w:rsidRDefault="006E5918" w:rsidP="006E5918">
      <w:pPr>
        <w:tabs>
          <w:tab w:val="left" w:pos="7200"/>
        </w:tabs>
        <w:rPr>
          <w:rFonts w:ascii="Arial" w:hAnsi="Arial" w:cs="Arial"/>
          <w:sz w:val="20"/>
          <w:lang w:val="pl-PL"/>
        </w:rPr>
      </w:pPr>
      <w:r w:rsidRPr="00C07202">
        <w:rPr>
          <w:rFonts w:ascii="Arial" w:hAnsi="Arial" w:cs="Arial"/>
          <w:sz w:val="20"/>
          <w:lang w:val="pl-PL"/>
        </w:rPr>
        <w:t>2. W przypadku opóźnienia w wydaniu przedmiotu dzierżawy z winy Wydzierżawiającego, Dzierżawca  może naliczyć i żądać zapłaty kary umownej w  wysokości 200 zł brutto za każdy dzień opóźnienia.</w:t>
      </w:r>
    </w:p>
    <w:p w:rsidR="006E5918" w:rsidRPr="00C07202" w:rsidRDefault="006E5918" w:rsidP="006E5918">
      <w:pPr>
        <w:tabs>
          <w:tab w:val="left" w:pos="7200"/>
        </w:tabs>
        <w:jc w:val="center"/>
        <w:rPr>
          <w:rFonts w:ascii="Arial" w:hAnsi="Arial" w:cs="Arial"/>
          <w:sz w:val="20"/>
          <w:lang w:val="pl-PL"/>
        </w:rPr>
      </w:pPr>
      <w:r w:rsidRPr="00C07202">
        <w:rPr>
          <w:rFonts w:ascii="Arial" w:hAnsi="Arial" w:cs="Arial"/>
          <w:sz w:val="20"/>
          <w:lang w:val="pl-PL"/>
        </w:rPr>
        <w:t>§ 5.</w:t>
      </w:r>
    </w:p>
    <w:p w:rsidR="006E5918" w:rsidRPr="00C07202" w:rsidRDefault="006E5918" w:rsidP="006E5918">
      <w:pPr>
        <w:tabs>
          <w:tab w:val="left" w:pos="7200"/>
        </w:tabs>
        <w:rPr>
          <w:rFonts w:ascii="Arial" w:hAnsi="Arial" w:cs="Arial"/>
          <w:sz w:val="20"/>
          <w:lang w:val="pl-PL"/>
        </w:rPr>
      </w:pPr>
      <w:r w:rsidRPr="00C07202">
        <w:rPr>
          <w:rFonts w:ascii="Arial" w:hAnsi="Arial" w:cs="Arial"/>
          <w:sz w:val="20"/>
          <w:lang w:val="pl-PL"/>
        </w:rPr>
        <w:t xml:space="preserve">1. Wydzierżawiając zapewni przez cały okres dzierżawy serwis przedmiotu dzierżawy w celu zapewnienia  bezawaryjnego funkcjonowania przedmiotu dzierżawy. </w:t>
      </w:r>
    </w:p>
    <w:p w:rsidR="006E5918" w:rsidRPr="00C07202" w:rsidRDefault="006E5918" w:rsidP="006E5918">
      <w:pPr>
        <w:tabs>
          <w:tab w:val="left" w:pos="7200"/>
        </w:tabs>
        <w:rPr>
          <w:rFonts w:ascii="Arial" w:hAnsi="Arial" w:cs="Arial"/>
          <w:sz w:val="20"/>
          <w:lang w:val="pl-PL"/>
        </w:rPr>
      </w:pPr>
      <w:r w:rsidRPr="00C07202">
        <w:rPr>
          <w:rFonts w:ascii="Arial" w:hAnsi="Arial" w:cs="Arial"/>
          <w:sz w:val="20"/>
          <w:lang w:val="pl-PL"/>
        </w:rPr>
        <w:t>2. W związku z postanowieniem ust.1 Wydzierżawiający zobowiązany jest wykonywać  uprawnienia  wynikające z gwarancji udzielonej na przedmiot dzierżawy, dokonywać niezbędnych przeglądów i   konserwacji a także wykonywać wszystkie naprawy nie objęte gwarancją.</w:t>
      </w:r>
    </w:p>
    <w:p w:rsidR="006E5918" w:rsidRPr="00C07202" w:rsidRDefault="006E5918" w:rsidP="006E5918">
      <w:pPr>
        <w:tabs>
          <w:tab w:val="left" w:pos="7200"/>
        </w:tabs>
        <w:jc w:val="center"/>
        <w:rPr>
          <w:rFonts w:ascii="Arial" w:hAnsi="Arial" w:cs="Arial"/>
          <w:sz w:val="20"/>
          <w:lang w:val="pl-PL"/>
        </w:rPr>
      </w:pPr>
      <w:r w:rsidRPr="00C07202">
        <w:rPr>
          <w:rFonts w:ascii="Arial" w:hAnsi="Arial" w:cs="Arial"/>
          <w:sz w:val="20"/>
          <w:lang w:val="pl-PL"/>
        </w:rPr>
        <w:t>§ 6.</w:t>
      </w:r>
    </w:p>
    <w:p w:rsidR="00A811EB" w:rsidRDefault="006E5918" w:rsidP="00A811EB">
      <w:pPr>
        <w:tabs>
          <w:tab w:val="left" w:pos="7200"/>
        </w:tabs>
        <w:rPr>
          <w:rFonts w:ascii="Arial" w:hAnsi="Arial" w:cs="Arial"/>
          <w:sz w:val="20"/>
          <w:lang w:val="pl-PL"/>
        </w:rPr>
      </w:pPr>
      <w:r w:rsidRPr="00C07202">
        <w:rPr>
          <w:rFonts w:ascii="Arial" w:hAnsi="Arial" w:cs="Arial"/>
          <w:sz w:val="20"/>
          <w:lang w:val="pl-PL"/>
        </w:rPr>
        <w:t xml:space="preserve">1. </w:t>
      </w:r>
      <w:r w:rsidR="00A811EB" w:rsidRPr="00C07202">
        <w:rPr>
          <w:rFonts w:ascii="Arial" w:hAnsi="Arial" w:cs="Arial"/>
          <w:sz w:val="20"/>
          <w:lang w:val="pl-PL"/>
        </w:rPr>
        <w:t xml:space="preserve">Czas reakcji serwisu Wydzierżawiającego po zgłoszeniu przez Dzierżawcę awarii  aparatu do </w:t>
      </w:r>
      <w:r w:rsidR="00A811EB">
        <w:rPr>
          <w:rFonts w:ascii="Arial" w:hAnsi="Arial" w:cs="Arial"/>
          <w:sz w:val="20"/>
          <w:lang w:val="pl-PL"/>
        </w:rPr>
        <w:t xml:space="preserve">   </w:t>
      </w:r>
    </w:p>
    <w:p w:rsidR="006E5918" w:rsidRPr="00C07202" w:rsidRDefault="00A811EB" w:rsidP="00A811EB">
      <w:pPr>
        <w:tabs>
          <w:tab w:val="left" w:pos="7200"/>
        </w:tabs>
        <w:rPr>
          <w:rFonts w:ascii="Arial" w:hAnsi="Arial" w:cs="Arial"/>
          <w:sz w:val="20"/>
          <w:lang w:val="pl-PL"/>
        </w:rPr>
      </w:pPr>
      <w:r>
        <w:rPr>
          <w:rFonts w:ascii="Arial" w:hAnsi="Arial" w:cs="Arial"/>
          <w:sz w:val="20"/>
          <w:lang w:val="pl-PL"/>
        </w:rPr>
        <w:t xml:space="preserve">    </w:t>
      </w:r>
      <w:r w:rsidRPr="00C07202">
        <w:rPr>
          <w:rFonts w:ascii="Arial" w:hAnsi="Arial" w:cs="Arial"/>
          <w:sz w:val="20"/>
          <w:lang w:val="pl-PL"/>
        </w:rPr>
        <w:t>24 godzin. Czas n</w:t>
      </w:r>
      <w:r>
        <w:rPr>
          <w:rFonts w:ascii="Arial" w:hAnsi="Arial" w:cs="Arial"/>
          <w:sz w:val="20"/>
          <w:lang w:val="pl-PL"/>
        </w:rPr>
        <w:t>aprawy przedmiotu dzierżawy do 72</w:t>
      </w:r>
      <w:r w:rsidRPr="00C07202">
        <w:rPr>
          <w:rFonts w:ascii="Arial" w:hAnsi="Arial" w:cs="Arial"/>
          <w:sz w:val="20"/>
          <w:lang w:val="pl-PL"/>
        </w:rPr>
        <w:t xml:space="preserve"> godzin przez 6 dni  w tygodniu</w:t>
      </w:r>
      <w:r w:rsidR="006E5918" w:rsidRPr="00C07202">
        <w:rPr>
          <w:rFonts w:ascii="Arial" w:hAnsi="Arial" w:cs="Arial"/>
          <w:sz w:val="20"/>
          <w:lang w:val="pl-PL"/>
        </w:rPr>
        <w:t xml:space="preserve">. </w:t>
      </w:r>
    </w:p>
    <w:p w:rsidR="006E5918" w:rsidRPr="00C07202" w:rsidRDefault="006E5918" w:rsidP="006E5918">
      <w:pPr>
        <w:tabs>
          <w:tab w:val="left" w:pos="7200"/>
        </w:tabs>
        <w:rPr>
          <w:rFonts w:ascii="Arial" w:hAnsi="Arial" w:cs="Arial"/>
          <w:sz w:val="20"/>
          <w:lang w:val="pl-PL"/>
        </w:rPr>
      </w:pPr>
      <w:r w:rsidRPr="00C07202">
        <w:rPr>
          <w:rFonts w:ascii="Arial" w:hAnsi="Arial" w:cs="Arial"/>
          <w:sz w:val="20"/>
          <w:lang w:val="pl-PL"/>
        </w:rPr>
        <w:t>2. Serwis gwarancyjny wykonuje ................................ .............</w:t>
      </w:r>
    </w:p>
    <w:p w:rsidR="006E5918" w:rsidRPr="00C07202" w:rsidRDefault="006E5918" w:rsidP="006E5918">
      <w:pPr>
        <w:tabs>
          <w:tab w:val="left" w:pos="7200"/>
        </w:tabs>
        <w:rPr>
          <w:rFonts w:ascii="Arial" w:hAnsi="Arial" w:cs="Arial"/>
          <w:sz w:val="20"/>
          <w:lang w:val="pl-PL"/>
        </w:rPr>
      </w:pPr>
      <w:r w:rsidRPr="00C07202">
        <w:rPr>
          <w:rFonts w:ascii="Arial" w:hAnsi="Arial" w:cs="Arial"/>
          <w:sz w:val="20"/>
          <w:lang w:val="pl-PL"/>
        </w:rPr>
        <w:t xml:space="preserve">    </w:t>
      </w:r>
      <w:proofErr w:type="spellStart"/>
      <w:r w:rsidRPr="00C07202">
        <w:rPr>
          <w:rFonts w:ascii="Arial" w:hAnsi="Arial" w:cs="Arial"/>
          <w:sz w:val="20"/>
          <w:lang w:val="pl-PL"/>
        </w:rPr>
        <w:t>Faxem</w:t>
      </w:r>
      <w:proofErr w:type="spellEnd"/>
      <w:r w:rsidRPr="00C07202">
        <w:rPr>
          <w:rFonts w:ascii="Arial" w:hAnsi="Arial" w:cs="Arial"/>
          <w:sz w:val="20"/>
          <w:lang w:val="pl-PL"/>
        </w:rPr>
        <w:t xml:space="preserve"> na nr:.................................................</w:t>
      </w:r>
    </w:p>
    <w:p w:rsidR="006E5918" w:rsidRPr="00AA1443" w:rsidRDefault="006E5918" w:rsidP="006E5918">
      <w:pPr>
        <w:tabs>
          <w:tab w:val="left" w:pos="7200"/>
        </w:tabs>
        <w:rPr>
          <w:rFonts w:ascii="Arial" w:hAnsi="Arial" w:cs="Arial"/>
          <w:sz w:val="20"/>
          <w:lang w:val="pl-PL"/>
        </w:rPr>
      </w:pPr>
      <w:r w:rsidRPr="00C07202">
        <w:rPr>
          <w:rFonts w:ascii="Arial" w:hAnsi="Arial" w:cs="Arial"/>
          <w:sz w:val="20"/>
          <w:lang w:val="pl-PL"/>
        </w:rPr>
        <w:t xml:space="preserve">    </w:t>
      </w:r>
      <w:r w:rsidRPr="00AA1443">
        <w:rPr>
          <w:rFonts w:ascii="Arial" w:hAnsi="Arial" w:cs="Arial"/>
          <w:sz w:val="20"/>
          <w:lang w:val="pl-PL"/>
        </w:rPr>
        <w:t>Telefon........................................................</w:t>
      </w:r>
    </w:p>
    <w:p w:rsidR="006E5918" w:rsidRPr="00C07202" w:rsidRDefault="006E5918" w:rsidP="006E5918">
      <w:pPr>
        <w:tabs>
          <w:tab w:val="left" w:pos="7200"/>
        </w:tabs>
        <w:rPr>
          <w:rFonts w:ascii="Arial" w:hAnsi="Arial" w:cs="Arial"/>
          <w:sz w:val="20"/>
          <w:lang w:val="pl-PL"/>
        </w:rPr>
      </w:pPr>
      <w:r w:rsidRPr="00C07202">
        <w:rPr>
          <w:rFonts w:ascii="Arial" w:hAnsi="Arial" w:cs="Arial"/>
          <w:sz w:val="20"/>
          <w:lang w:val="pl-PL"/>
        </w:rPr>
        <w:t xml:space="preserve">3. W przypadku naprawy  dłuższej niż czas o którym mowa w ust.1 Wydzierżawiający zapewni </w:t>
      </w:r>
    </w:p>
    <w:p w:rsidR="006E5918" w:rsidRPr="00C07202" w:rsidRDefault="006E5918" w:rsidP="006E5918">
      <w:pPr>
        <w:tabs>
          <w:tab w:val="left" w:pos="7200"/>
        </w:tabs>
        <w:rPr>
          <w:rFonts w:ascii="Arial" w:hAnsi="Arial" w:cs="Arial"/>
          <w:sz w:val="20"/>
          <w:lang w:val="pl-PL"/>
        </w:rPr>
      </w:pPr>
      <w:r w:rsidRPr="00C07202">
        <w:rPr>
          <w:rFonts w:ascii="Arial" w:hAnsi="Arial" w:cs="Arial"/>
          <w:sz w:val="20"/>
          <w:lang w:val="pl-PL"/>
        </w:rPr>
        <w:t xml:space="preserve">    Dzierżawcy aparat zastępczy, do badań morfologii, na czas naprawy. </w:t>
      </w:r>
    </w:p>
    <w:p w:rsidR="006E5918" w:rsidRPr="00C07202" w:rsidRDefault="006E5918" w:rsidP="006E5918">
      <w:pPr>
        <w:tabs>
          <w:tab w:val="left" w:pos="7200"/>
        </w:tabs>
        <w:rPr>
          <w:rFonts w:ascii="Arial" w:hAnsi="Arial" w:cs="Arial"/>
          <w:sz w:val="20"/>
          <w:lang w:val="pl-PL"/>
        </w:rPr>
      </w:pPr>
    </w:p>
    <w:p w:rsidR="006E5918" w:rsidRPr="00C07202" w:rsidRDefault="006E5918" w:rsidP="006E5918">
      <w:pPr>
        <w:tabs>
          <w:tab w:val="left" w:pos="7200"/>
        </w:tabs>
        <w:jc w:val="center"/>
        <w:rPr>
          <w:rFonts w:ascii="Arial" w:hAnsi="Arial" w:cs="Arial"/>
          <w:sz w:val="20"/>
          <w:lang w:val="pl-PL"/>
        </w:rPr>
      </w:pPr>
      <w:r w:rsidRPr="00C07202">
        <w:rPr>
          <w:rFonts w:ascii="Arial" w:hAnsi="Arial" w:cs="Arial"/>
          <w:sz w:val="20"/>
          <w:lang w:val="pl-PL"/>
        </w:rPr>
        <w:t>§ 7</w:t>
      </w:r>
    </w:p>
    <w:p w:rsidR="006E5918" w:rsidRPr="00C07202" w:rsidRDefault="006E5918" w:rsidP="006E5918">
      <w:pPr>
        <w:tabs>
          <w:tab w:val="left" w:pos="7200"/>
        </w:tabs>
        <w:rPr>
          <w:rFonts w:ascii="Arial" w:hAnsi="Arial" w:cs="Arial"/>
          <w:sz w:val="20"/>
          <w:lang w:val="pl-PL"/>
        </w:rPr>
      </w:pPr>
      <w:r w:rsidRPr="00C07202">
        <w:rPr>
          <w:rFonts w:ascii="Arial" w:hAnsi="Arial" w:cs="Arial"/>
          <w:sz w:val="20"/>
          <w:lang w:val="pl-PL"/>
        </w:rPr>
        <w:t>Dzierżawca zobowiązuje się do użytkowania przedmiotu umowy zgodnie z jego przeznaczeniem i właściwościami, z zastosowaniem wyłącznie odczynników zalecanych przez producenta w instrukcji obsługi.</w:t>
      </w:r>
    </w:p>
    <w:p w:rsidR="006E5918" w:rsidRPr="00C07202" w:rsidRDefault="006E5918" w:rsidP="006E5918">
      <w:pPr>
        <w:tabs>
          <w:tab w:val="left" w:pos="7200"/>
        </w:tabs>
        <w:jc w:val="center"/>
        <w:rPr>
          <w:rFonts w:ascii="Arial" w:hAnsi="Arial" w:cs="Arial"/>
          <w:sz w:val="20"/>
          <w:lang w:val="pl-PL"/>
        </w:rPr>
      </w:pPr>
      <w:r w:rsidRPr="00C07202">
        <w:rPr>
          <w:rFonts w:ascii="Arial" w:hAnsi="Arial" w:cs="Arial"/>
          <w:sz w:val="20"/>
          <w:lang w:val="pl-PL"/>
        </w:rPr>
        <w:t>§ 8.</w:t>
      </w:r>
    </w:p>
    <w:p w:rsidR="006E5918" w:rsidRPr="00C07202" w:rsidRDefault="006E5918" w:rsidP="006E5918">
      <w:pPr>
        <w:tabs>
          <w:tab w:val="left" w:pos="7200"/>
        </w:tabs>
        <w:rPr>
          <w:rFonts w:ascii="Arial" w:hAnsi="Arial" w:cs="Arial"/>
          <w:sz w:val="20"/>
          <w:lang w:val="pl-PL"/>
        </w:rPr>
      </w:pPr>
      <w:r w:rsidRPr="00C07202">
        <w:rPr>
          <w:rFonts w:ascii="Arial" w:hAnsi="Arial" w:cs="Arial"/>
          <w:sz w:val="20"/>
          <w:lang w:val="pl-PL"/>
        </w:rPr>
        <w:t xml:space="preserve">1. </w:t>
      </w:r>
      <w:r>
        <w:rPr>
          <w:rFonts w:ascii="Arial" w:hAnsi="Arial" w:cs="Arial"/>
          <w:sz w:val="20"/>
          <w:lang w:val="pl-PL"/>
        </w:rPr>
        <w:t>Miesięczny c</w:t>
      </w:r>
      <w:r w:rsidRPr="00C07202">
        <w:rPr>
          <w:rFonts w:ascii="Arial" w:hAnsi="Arial" w:cs="Arial"/>
          <w:sz w:val="20"/>
          <w:lang w:val="pl-PL"/>
        </w:rPr>
        <w:t xml:space="preserve">zynsz dzierżawny </w:t>
      </w:r>
      <w:r>
        <w:rPr>
          <w:rFonts w:ascii="Arial" w:hAnsi="Arial" w:cs="Arial"/>
          <w:sz w:val="20"/>
          <w:lang w:val="pl-PL"/>
        </w:rPr>
        <w:t xml:space="preserve">w okresie trwania niniejszej umowy </w:t>
      </w:r>
      <w:r w:rsidRPr="00C07202">
        <w:rPr>
          <w:rFonts w:ascii="Arial" w:hAnsi="Arial" w:cs="Arial"/>
          <w:sz w:val="20"/>
          <w:lang w:val="pl-PL"/>
        </w:rPr>
        <w:t xml:space="preserve">obejmuje: wszystkie koszty transportu, ubezpieczenia i  uruchomienia aparatów,  szkolenie personelu </w:t>
      </w:r>
      <w:proofErr w:type="spellStart"/>
      <w:r w:rsidRPr="00C07202">
        <w:rPr>
          <w:rFonts w:ascii="Arial" w:hAnsi="Arial" w:cs="Arial"/>
          <w:sz w:val="20"/>
          <w:lang w:val="pl-PL"/>
        </w:rPr>
        <w:t>itp.</w:t>
      </w:r>
      <w:r>
        <w:rPr>
          <w:rFonts w:ascii="Arial" w:hAnsi="Arial" w:cs="Arial"/>
          <w:sz w:val="20"/>
          <w:lang w:val="pl-PL"/>
        </w:rPr>
        <w:t>i</w:t>
      </w:r>
      <w:proofErr w:type="spellEnd"/>
      <w:r>
        <w:rPr>
          <w:rFonts w:ascii="Arial" w:hAnsi="Arial" w:cs="Arial"/>
          <w:sz w:val="20"/>
          <w:lang w:val="pl-PL"/>
        </w:rPr>
        <w:t xml:space="preserve"> wynosi:</w:t>
      </w:r>
    </w:p>
    <w:p w:rsidR="006E5918" w:rsidRPr="00C07202" w:rsidRDefault="006E5918" w:rsidP="006E5918">
      <w:pPr>
        <w:tabs>
          <w:tab w:val="left" w:pos="7200"/>
        </w:tabs>
        <w:rPr>
          <w:rFonts w:ascii="Arial" w:hAnsi="Arial" w:cs="Arial"/>
          <w:sz w:val="20"/>
          <w:lang w:val="pl-PL"/>
        </w:rPr>
      </w:pPr>
      <w:r>
        <w:rPr>
          <w:rFonts w:ascii="Arial" w:hAnsi="Arial" w:cs="Arial"/>
          <w:sz w:val="20"/>
          <w:lang w:val="pl-PL"/>
        </w:rPr>
        <w:t>w</w:t>
      </w:r>
      <w:r w:rsidRPr="00C07202">
        <w:rPr>
          <w:rFonts w:ascii="Arial" w:hAnsi="Arial" w:cs="Arial"/>
          <w:sz w:val="20"/>
          <w:lang w:val="pl-PL"/>
        </w:rPr>
        <w:t xml:space="preserve">artość netto wynosi:................................. </w:t>
      </w:r>
      <w:r>
        <w:rPr>
          <w:rFonts w:ascii="Arial" w:hAnsi="Arial" w:cs="Arial"/>
          <w:sz w:val="20"/>
          <w:lang w:val="pl-PL"/>
        </w:rPr>
        <w:t>w</w:t>
      </w:r>
      <w:r w:rsidRPr="00C07202">
        <w:rPr>
          <w:rFonts w:ascii="Arial" w:hAnsi="Arial" w:cs="Arial"/>
          <w:sz w:val="20"/>
          <w:lang w:val="pl-PL"/>
        </w:rPr>
        <w:t xml:space="preserve">artość brutto wynosi: .................(słownie:: ........................................................................zł. 0/100), </w:t>
      </w:r>
    </w:p>
    <w:p w:rsidR="006E5918" w:rsidRPr="00C07202" w:rsidRDefault="006E5918" w:rsidP="006E5918">
      <w:pPr>
        <w:tabs>
          <w:tab w:val="left" w:pos="7200"/>
        </w:tabs>
        <w:rPr>
          <w:rFonts w:ascii="Arial" w:hAnsi="Arial" w:cs="Arial"/>
          <w:sz w:val="20"/>
          <w:lang w:val="pl-PL"/>
        </w:rPr>
      </w:pPr>
      <w:r w:rsidRPr="00C07202">
        <w:rPr>
          <w:rFonts w:ascii="Arial" w:hAnsi="Arial" w:cs="Arial"/>
          <w:sz w:val="20"/>
          <w:lang w:val="pl-PL"/>
        </w:rPr>
        <w:t xml:space="preserve">2. Wysokość czynszu dzierżawnego niezmienna przez cały okres trwania umowy.   </w:t>
      </w:r>
    </w:p>
    <w:p w:rsidR="006E5918" w:rsidRPr="00C07202" w:rsidRDefault="006E5918" w:rsidP="006E5918">
      <w:pPr>
        <w:tabs>
          <w:tab w:val="left" w:pos="7200"/>
        </w:tabs>
        <w:rPr>
          <w:rFonts w:ascii="Arial" w:hAnsi="Arial" w:cs="Arial"/>
          <w:sz w:val="20"/>
          <w:lang w:val="pl-PL"/>
        </w:rPr>
      </w:pPr>
    </w:p>
    <w:p w:rsidR="006E5918" w:rsidRPr="00C07202" w:rsidRDefault="006E5918" w:rsidP="006E5918">
      <w:pPr>
        <w:tabs>
          <w:tab w:val="left" w:pos="7200"/>
        </w:tabs>
        <w:jc w:val="center"/>
        <w:rPr>
          <w:rFonts w:ascii="Arial" w:hAnsi="Arial" w:cs="Arial"/>
          <w:sz w:val="20"/>
          <w:lang w:val="pl-PL"/>
        </w:rPr>
      </w:pPr>
      <w:r w:rsidRPr="00C07202">
        <w:rPr>
          <w:rFonts w:ascii="Arial" w:hAnsi="Arial" w:cs="Arial"/>
          <w:sz w:val="20"/>
          <w:lang w:val="pl-PL"/>
        </w:rPr>
        <w:t>§ 9.</w:t>
      </w:r>
    </w:p>
    <w:p w:rsidR="006E5918" w:rsidRPr="00C07202" w:rsidRDefault="006E5918" w:rsidP="006E5918">
      <w:pPr>
        <w:tabs>
          <w:tab w:val="left" w:pos="7200"/>
        </w:tabs>
        <w:rPr>
          <w:rFonts w:ascii="Arial" w:hAnsi="Arial" w:cs="Arial"/>
          <w:sz w:val="20"/>
          <w:lang w:val="pl-PL"/>
        </w:rPr>
      </w:pPr>
      <w:r w:rsidRPr="00C07202">
        <w:rPr>
          <w:rFonts w:ascii="Arial" w:hAnsi="Arial" w:cs="Arial"/>
          <w:sz w:val="20"/>
          <w:lang w:val="pl-PL"/>
        </w:rPr>
        <w:t xml:space="preserve">W razie odstąpienia przez </w:t>
      </w:r>
      <w:r w:rsidR="00C1166A">
        <w:rPr>
          <w:rFonts w:ascii="Arial" w:hAnsi="Arial" w:cs="Arial"/>
          <w:sz w:val="20"/>
          <w:lang w:val="pl-PL"/>
        </w:rPr>
        <w:t xml:space="preserve">Dzierżawcę </w:t>
      </w:r>
      <w:r w:rsidRPr="00C07202">
        <w:rPr>
          <w:rFonts w:ascii="Arial" w:hAnsi="Arial" w:cs="Arial"/>
          <w:sz w:val="20"/>
          <w:lang w:val="pl-PL"/>
        </w:rPr>
        <w:t xml:space="preserve">od umowy na dostawę odczynników do morfologii stosownie do zapisów § 4 pkt. 2 umowy dostawy </w:t>
      </w:r>
      <w:r w:rsidR="00C1166A">
        <w:rPr>
          <w:rFonts w:ascii="Arial" w:hAnsi="Arial" w:cs="Arial"/>
          <w:sz w:val="20"/>
          <w:lang w:val="pl-PL"/>
        </w:rPr>
        <w:t>Dzierżawca</w:t>
      </w:r>
      <w:r w:rsidRPr="00C07202">
        <w:rPr>
          <w:rFonts w:ascii="Arial" w:hAnsi="Arial" w:cs="Arial"/>
          <w:sz w:val="20"/>
          <w:lang w:val="pl-PL"/>
        </w:rPr>
        <w:t xml:space="preserve"> jednocześnie odstępuje od umowy na dzierżawę analizatorów.</w:t>
      </w:r>
    </w:p>
    <w:p w:rsidR="006E5918" w:rsidRPr="00C07202" w:rsidRDefault="006E5918" w:rsidP="006E5918">
      <w:pPr>
        <w:tabs>
          <w:tab w:val="left" w:pos="7200"/>
        </w:tabs>
        <w:jc w:val="center"/>
        <w:rPr>
          <w:rFonts w:ascii="Arial" w:hAnsi="Arial" w:cs="Arial"/>
          <w:sz w:val="20"/>
          <w:lang w:val="pl-PL"/>
        </w:rPr>
      </w:pPr>
      <w:r w:rsidRPr="00C07202">
        <w:rPr>
          <w:rFonts w:ascii="Arial" w:hAnsi="Arial" w:cs="Arial"/>
          <w:sz w:val="20"/>
          <w:lang w:val="pl-PL"/>
        </w:rPr>
        <w:t>§ 10.</w:t>
      </w:r>
    </w:p>
    <w:p w:rsidR="006E5918" w:rsidRPr="00C07202" w:rsidRDefault="006E5918" w:rsidP="006E5918">
      <w:pPr>
        <w:tabs>
          <w:tab w:val="left" w:pos="7200"/>
        </w:tabs>
        <w:rPr>
          <w:rFonts w:ascii="Arial" w:hAnsi="Arial" w:cs="Arial"/>
          <w:sz w:val="20"/>
          <w:lang w:val="pl-PL"/>
        </w:rPr>
      </w:pPr>
      <w:r w:rsidRPr="00C07202">
        <w:rPr>
          <w:rFonts w:ascii="Arial" w:hAnsi="Arial" w:cs="Arial"/>
          <w:sz w:val="20"/>
          <w:lang w:val="pl-PL"/>
        </w:rPr>
        <w:t>Płatność czynszu za dany miesiąc następuje z dołu przelewem, w terminie 30 dni licząc od daty otrzymania prawidłowo wystawionej faktury.</w:t>
      </w:r>
    </w:p>
    <w:p w:rsidR="006E5918" w:rsidRPr="00C07202" w:rsidRDefault="006E5918" w:rsidP="006E5918">
      <w:pPr>
        <w:tabs>
          <w:tab w:val="left" w:pos="7200"/>
        </w:tabs>
        <w:jc w:val="center"/>
        <w:rPr>
          <w:rFonts w:ascii="Arial" w:hAnsi="Arial" w:cs="Arial"/>
          <w:sz w:val="20"/>
          <w:lang w:val="pl-PL"/>
        </w:rPr>
      </w:pPr>
      <w:r w:rsidRPr="00C07202">
        <w:rPr>
          <w:rFonts w:ascii="Arial" w:hAnsi="Arial" w:cs="Arial"/>
          <w:sz w:val="20"/>
          <w:lang w:val="pl-PL"/>
        </w:rPr>
        <w:t>§ 11.</w:t>
      </w:r>
    </w:p>
    <w:p w:rsidR="006E5918" w:rsidRDefault="006E5918" w:rsidP="006E5918">
      <w:pPr>
        <w:tabs>
          <w:tab w:val="left" w:pos="7200"/>
        </w:tabs>
        <w:rPr>
          <w:rFonts w:ascii="Arial" w:hAnsi="Arial" w:cs="Arial"/>
          <w:sz w:val="20"/>
          <w:lang w:val="pl-PL"/>
        </w:rPr>
      </w:pPr>
      <w:r w:rsidRPr="00C07202">
        <w:rPr>
          <w:rFonts w:ascii="Arial" w:hAnsi="Arial" w:cs="Arial"/>
          <w:sz w:val="20"/>
          <w:lang w:val="pl-PL"/>
        </w:rPr>
        <w:t>Wydzierżawiający oświadcza, iż dostarczone do Dzierżawcy aparaty są nowe bez wad i uszkodzeń.</w:t>
      </w:r>
    </w:p>
    <w:p w:rsidR="00A12736" w:rsidRDefault="00A12736" w:rsidP="00815FE0">
      <w:pPr>
        <w:tabs>
          <w:tab w:val="left" w:pos="7200"/>
        </w:tabs>
        <w:jc w:val="center"/>
        <w:rPr>
          <w:rFonts w:ascii="Arial" w:hAnsi="Arial" w:cs="Arial"/>
          <w:sz w:val="20"/>
          <w:lang w:val="pl-PL"/>
        </w:rPr>
      </w:pPr>
    </w:p>
    <w:p w:rsidR="00815FE0" w:rsidRPr="00C07202" w:rsidRDefault="00815FE0" w:rsidP="00815FE0">
      <w:pPr>
        <w:tabs>
          <w:tab w:val="left" w:pos="7200"/>
        </w:tabs>
        <w:jc w:val="center"/>
        <w:rPr>
          <w:rFonts w:ascii="Arial" w:hAnsi="Arial" w:cs="Arial"/>
          <w:sz w:val="20"/>
          <w:lang w:val="pl-PL"/>
        </w:rPr>
      </w:pPr>
      <w:r w:rsidRPr="00C07202">
        <w:rPr>
          <w:rFonts w:ascii="Arial" w:hAnsi="Arial" w:cs="Arial"/>
          <w:sz w:val="20"/>
          <w:lang w:val="pl-PL"/>
        </w:rPr>
        <w:t>§ 1</w:t>
      </w:r>
      <w:r>
        <w:rPr>
          <w:rFonts w:ascii="Arial" w:hAnsi="Arial" w:cs="Arial"/>
          <w:sz w:val="20"/>
          <w:lang w:val="pl-PL"/>
        </w:rPr>
        <w:t>2</w:t>
      </w:r>
      <w:r w:rsidRPr="00C07202">
        <w:rPr>
          <w:rFonts w:ascii="Arial" w:hAnsi="Arial" w:cs="Arial"/>
          <w:sz w:val="20"/>
          <w:lang w:val="pl-PL"/>
        </w:rPr>
        <w:t>.</w:t>
      </w:r>
    </w:p>
    <w:p w:rsidR="00815FE0" w:rsidRDefault="00815FE0" w:rsidP="008B2A5B">
      <w:pPr>
        <w:contextualSpacing/>
        <w:jc w:val="both"/>
        <w:rPr>
          <w:rFonts w:ascii="Arial" w:hAnsi="Arial" w:cs="Arial"/>
          <w:iCs/>
          <w:sz w:val="20"/>
          <w:lang w:val="pl-PL"/>
        </w:rPr>
      </w:pPr>
      <w:r w:rsidRPr="00932195">
        <w:rPr>
          <w:rFonts w:ascii="Arial" w:hAnsi="Arial" w:cs="Arial"/>
          <w:iCs/>
          <w:sz w:val="20"/>
          <w:lang w:val="pl-PL"/>
        </w:rPr>
        <w:t xml:space="preserve">W celu realizacji umowy </w:t>
      </w:r>
      <w:r w:rsidR="008B2A5B">
        <w:rPr>
          <w:rFonts w:ascii="Arial" w:hAnsi="Arial" w:cs="Arial"/>
          <w:iCs/>
          <w:sz w:val="20"/>
          <w:lang w:val="pl-PL"/>
        </w:rPr>
        <w:t>Dzierżawca</w:t>
      </w:r>
      <w:r w:rsidRPr="00932195">
        <w:rPr>
          <w:rFonts w:ascii="Arial" w:hAnsi="Arial" w:cs="Arial"/>
          <w:iCs/>
          <w:sz w:val="20"/>
          <w:lang w:val="pl-PL"/>
        </w:rPr>
        <w:t xml:space="preserve"> powierza przetwarzanie danych osobowych ze zbioru danych osobowych </w:t>
      </w:r>
      <w:r w:rsidR="00316601">
        <w:rPr>
          <w:rFonts w:ascii="Arial" w:hAnsi="Arial" w:cs="Arial"/>
          <w:iCs/>
          <w:sz w:val="20"/>
          <w:lang w:val="pl-PL"/>
        </w:rPr>
        <w:t xml:space="preserve">System LIS MARCEL </w:t>
      </w:r>
      <w:r w:rsidRPr="00932195">
        <w:rPr>
          <w:rFonts w:ascii="Arial" w:hAnsi="Arial" w:cs="Arial"/>
          <w:iCs/>
          <w:sz w:val="20"/>
          <w:lang w:val="pl-PL"/>
        </w:rPr>
        <w:t xml:space="preserve"> w trybie art. 31 Ustawy z dnia 29 sierpnia 1997 roku o ochronie danych osobowych (Dz. U 2002 r. Nr 101, poz. 926 z </w:t>
      </w:r>
      <w:proofErr w:type="spellStart"/>
      <w:r w:rsidRPr="00932195">
        <w:rPr>
          <w:rFonts w:ascii="Arial" w:hAnsi="Arial" w:cs="Arial"/>
          <w:iCs/>
          <w:sz w:val="20"/>
          <w:lang w:val="pl-PL"/>
        </w:rPr>
        <w:t>późn</w:t>
      </w:r>
      <w:proofErr w:type="spellEnd"/>
      <w:r w:rsidRPr="00932195">
        <w:rPr>
          <w:rFonts w:ascii="Arial" w:hAnsi="Arial" w:cs="Arial"/>
          <w:iCs/>
          <w:sz w:val="20"/>
          <w:lang w:val="pl-PL"/>
        </w:rPr>
        <w:t xml:space="preserve">. zmian.) zwanej dalej ustawą  o ochronie danych osobowych a </w:t>
      </w:r>
      <w:r w:rsidR="00C1166A">
        <w:rPr>
          <w:rFonts w:ascii="Arial" w:hAnsi="Arial" w:cs="Arial"/>
          <w:iCs/>
          <w:sz w:val="20"/>
          <w:lang w:val="pl-PL"/>
        </w:rPr>
        <w:t xml:space="preserve">Wydzierżawiający </w:t>
      </w:r>
      <w:r w:rsidRPr="00932195">
        <w:rPr>
          <w:rFonts w:ascii="Arial" w:hAnsi="Arial" w:cs="Arial"/>
          <w:iCs/>
          <w:sz w:val="20"/>
          <w:lang w:val="pl-PL"/>
        </w:rPr>
        <w:t xml:space="preserve"> zobowiązuje się do ich przetwarzania w zakresie niezbędnym do wykonania niniejszej umowy.</w:t>
      </w:r>
    </w:p>
    <w:p w:rsidR="00815FE0" w:rsidRPr="00815FE0" w:rsidRDefault="00815FE0" w:rsidP="008B2A5B">
      <w:pPr>
        <w:pStyle w:val="Akapitzlist"/>
        <w:tabs>
          <w:tab w:val="left" w:pos="7200"/>
        </w:tabs>
        <w:ind w:left="0"/>
        <w:jc w:val="center"/>
        <w:rPr>
          <w:rFonts w:ascii="Arial" w:hAnsi="Arial" w:cs="Arial"/>
          <w:sz w:val="20"/>
          <w:lang w:val="pl-PL"/>
        </w:rPr>
      </w:pPr>
      <w:r w:rsidRPr="00815FE0">
        <w:rPr>
          <w:rFonts w:ascii="Arial" w:hAnsi="Arial" w:cs="Arial"/>
          <w:sz w:val="20"/>
          <w:lang w:val="pl-PL"/>
        </w:rPr>
        <w:t>§ 1</w:t>
      </w:r>
      <w:r>
        <w:rPr>
          <w:rFonts w:ascii="Arial" w:hAnsi="Arial" w:cs="Arial"/>
          <w:sz w:val="20"/>
          <w:lang w:val="pl-PL"/>
        </w:rPr>
        <w:t>3</w:t>
      </w:r>
      <w:r w:rsidRPr="00815FE0">
        <w:rPr>
          <w:rFonts w:ascii="Arial" w:hAnsi="Arial" w:cs="Arial"/>
          <w:sz w:val="20"/>
          <w:lang w:val="pl-PL"/>
        </w:rPr>
        <w:t>.</w:t>
      </w:r>
    </w:p>
    <w:p w:rsidR="00815FE0" w:rsidRDefault="008B2A5B" w:rsidP="008B2A5B">
      <w:pPr>
        <w:contextualSpacing/>
        <w:jc w:val="both"/>
        <w:rPr>
          <w:rFonts w:ascii="Arial" w:hAnsi="Arial" w:cs="Arial"/>
          <w:iCs/>
          <w:sz w:val="20"/>
          <w:lang w:val="pl-PL"/>
        </w:rPr>
      </w:pPr>
      <w:r>
        <w:rPr>
          <w:rFonts w:ascii="Arial" w:hAnsi="Arial" w:cs="Arial"/>
          <w:iCs/>
          <w:sz w:val="20"/>
          <w:lang w:val="pl-PL"/>
        </w:rPr>
        <w:t xml:space="preserve">Dzierżawca </w:t>
      </w:r>
      <w:r w:rsidR="00815FE0" w:rsidRPr="00932195">
        <w:rPr>
          <w:rFonts w:ascii="Arial" w:hAnsi="Arial" w:cs="Arial"/>
          <w:iCs/>
          <w:sz w:val="20"/>
          <w:lang w:val="pl-PL"/>
        </w:rPr>
        <w:t xml:space="preserve"> oświadcza, że jest administratorem danych osobowych w rozumieniu przepisów ustawy o ochronie danych osobowych.</w:t>
      </w:r>
    </w:p>
    <w:p w:rsidR="00815FE0" w:rsidRPr="00932195" w:rsidRDefault="00815FE0" w:rsidP="008B2A5B">
      <w:pPr>
        <w:contextualSpacing/>
        <w:jc w:val="center"/>
        <w:rPr>
          <w:rFonts w:ascii="Arial" w:hAnsi="Arial" w:cs="Arial"/>
          <w:iCs/>
          <w:sz w:val="20"/>
          <w:lang w:val="pl-PL"/>
        </w:rPr>
      </w:pPr>
      <w:r w:rsidRPr="00815FE0">
        <w:rPr>
          <w:rFonts w:ascii="Arial" w:hAnsi="Arial" w:cs="Arial"/>
          <w:sz w:val="20"/>
          <w:lang w:val="pl-PL"/>
        </w:rPr>
        <w:t>§ 1</w:t>
      </w:r>
      <w:r>
        <w:rPr>
          <w:rFonts w:ascii="Arial" w:hAnsi="Arial" w:cs="Arial"/>
          <w:sz w:val="20"/>
          <w:lang w:val="pl-PL"/>
        </w:rPr>
        <w:t>4</w:t>
      </w:r>
    </w:p>
    <w:p w:rsidR="00815FE0" w:rsidRDefault="008B2A5B" w:rsidP="008B2A5B">
      <w:pPr>
        <w:contextualSpacing/>
        <w:jc w:val="both"/>
        <w:rPr>
          <w:rFonts w:ascii="Arial" w:hAnsi="Arial" w:cs="Arial"/>
          <w:iCs/>
          <w:sz w:val="20"/>
          <w:lang w:val="pl-PL"/>
        </w:rPr>
      </w:pPr>
      <w:r>
        <w:rPr>
          <w:rFonts w:ascii="Arial" w:hAnsi="Arial" w:cs="Arial"/>
          <w:iCs/>
          <w:sz w:val="20"/>
          <w:lang w:val="pl-PL"/>
        </w:rPr>
        <w:t>Wydzierżawiający</w:t>
      </w:r>
      <w:r w:rsidR="00815FE0" w:rsidRPr="00932195">
        <w:rPr>
          <w:rFonts w:ascii="Arial" w:hAnsi="Arial" w:cs="Arial"/>
          <w:iCs/>
          <w:sz w:val="20"/>
          <w:lang w:val="pl-PL"/>
        </w:rPr>
        <w:t xml:space="preserve"> oświadcza, że zobowiązuje się do przetwarzania danych osobowych wyłącznie w zakresie i celu przewidzianym w niniejszej umowie. Przetwarzanie danych obejmuje w szczególności utrwalanie, przechowywanie i usuwanie danych.</w:t>
      </w:r>
    </w:p>
    <w:p w:rsidR="00815FE0" w:rsidRPr="00932195" w:rsidRDefault="00815FE0" w:rsidP="008B2A5B">
      <w:pPr>
        <w:contextualSpacing/>
        <w:jc w:val="center"/>
        <w:rPr>
          <w:rFonts w:ascii="Arial" w:hAnsi="Arial" w:cs="Arial"/>
          <w:iCs/>
          <w:sz w:val="20"/>
          <w:lang w:val="pl-PL"/>
        </w:rPr>
      </w:pPr>
      <w:r w:rsidRPr="00815FE0">
        <w:rPr>
          <w:rFonts w:ascii="Arial" w:hAnsi="Arial" w:cs="Arial"/>
          <w:sz w:val="20"/>
          <w:lang w:val="pl-PL"/>
        </w:rPr>
        <w:t>§ 1</w:t>
      </w:r>
      <w:r>
        <w:rPr>
          <w:rFonts w:ascii="Arial" w:hAnsi="Arial" w:cs="Arial"/>
          <w:sz w:val="20"/>
          <w:lang w:val="pl-PL"/>
        </w:rPr>
        <w:t>5</w:t>
      </w:r>
    </w:p>
    <w:p w:rsidR="00815FE0" w:rsidRDefault="00815FE0" w:rsidP="008B2A5B">
      <w:pPr>
        <w:contextualSpacing/>
        <w:jc w:val="both"/>
        <w:rPr>
          <w:rFonts w:ascii="Arial" w:hAnsi="Arial" w:cs="Arial"/>
          <w:iCs/>
          <w:sz w:val="20"/>
          <w:lang w:val="pl-PL"/>
        </w:rPr>
      </w:pPr>
      <w:r w:rsidRPr="00932195">
        <w:rPr>
          <w:rFonts w:ascii="Arial" w:hAnsi="Arial" w:cs="Arial"/>
          <w:iCs/>
          <w:sz w:val="20"/>
          <w:lang w:val="pl-PL"/>
        </w:rPr>
        <w:t xml:space="preserve">Przekazywanie przetwarzania danych osobowych osobom trzecim </w:t>
      </w:r>
      <w:r w:rsidR="00C1166A">
        <w:rPr>
          <w:rFonts w:ascii="Arial" w:hAnsi="Arial" w:cs="Arial"/>
          <w:iCs/>
          <w:sz w:val="20"/>
          <w:lang w:val="pl-PL"/>
        </w:rPr>
        <w:t>Wydzierżawiający</w:t>
      </w:r>
      <w:r w:rsidRPr="00932195">
        <w:rPr>
          <w:rFonts w:ascii="Arial" w:hAnsi="Arial" w:cs="Arial"/>
          <w:iCs/>
          <w:sz w:val="20"/>
          <w:lang w:val="pl-PL"/>
        </w:rPr>
        <w:t xml:space="preserve"> nie jest uprawniony do przekazywania swoim podwykonawcom lub innym osobom danych osobowych uzyskanych od </w:t>
      </w:r>
      <w:r w:rsidR="008B2A5B">
        <w:rPr>
          <w:rFonts w:ascii="Arial" w:hAnsi="Arial" w:cs="Arial"/>
          <w:iCs/>
          <w:sz w:val="20"/>
          <w:lang w:val="pl-PL"/>
        </w:rPr>
        <w:t>Dzierżawcy</w:t>
      </w:r>
      <w:r w:rsidRPr="00932195">
        <w:rPr>
          <w:rFonts w:ascii="Arial" w:hAnsi="Arial" w:cs="Arial"/>
          <w:iCs/>
          <w:sz w:val="20"/>
          <w:lang w:val="pl-PL"/>
        </w:rPr>
        <w:t xml:space="preserve"> w trybie powierzenia bez uprzedniej zgody </w:t>
      </w:r>
      <w:r w:rsidR="00C1166A">
        <w:rPr>
          <w:rFonts w:ascii="Arial" w:hAnsi="Arial" w:cs="Arial"/>
          <w:iCs/>
          <w:sz w:val="20"/>
          <w:lang w:val="pl-PL"/>
        </w:rPr>
        <w:t>Dzierżawcy</w:t>
      </w:r>
    </w:p>
    <w:p w:rsidR="00815FE0" w:rsidRPr="00932195" w:rsidRDefault="00815FE0" w:rsidP="008B2A5B">
      <w:pPr>
        <w:contextualSpacing/>
        <w:jc w:val="center"/>
        <w:rPr>
          <w:rFonts w:ascii="Arial" w:hAnsi="Arial" w:cs="Arial"/>
          <w:iCs/>
          <w:sz w:val="20"/>
          <w:lang w:val="pl-PL"/>
        </w:rPr>
      </w:pPr>
      <w:r w:rsidRPr="00815FE0">
        <w:rPr>
          <w:rFonts w:ascii="Arial" w:hAnsi="Arial" w:cs="Arial"/>
          <w:sz w:val="20"/>
          <w:lang w:val="pl-PL"/>
        </w:rPr>
        <w:t>§ 1</w:t>
      </w:r>
      <w:r>
        <w:rPr>
          <w:rFonts w:ascii="Arial" w:hAnsi="Arial" w:cs="Arial"/>
          <w:sz w:val="20"/>
          <w:lang w:val="pl-PL"/>
        </w:rPr>
        <w:t>6</w:t>
      </w:r>
    </w:p>
    <w:p w:rsidR="00815FE0" w:rsidRDefault="00C1166A" w:rsidP="008B2A5B">
      <w:pPr>
        <w:contextualSpacing/>
        <w:jc w:val="both"/>
        <w:rPr>
          <w:rFonts w:ascii="Arial" w:hAnsi="Arial" w:cs="Arial"/>
          <w:iCs/>
          <w:sz w:val="20"/>
          <w:lang w:val="pl-PL"/>
        </w:rPr>
      </w:pPr>
      <w:r>
        <w:rPr>
          <w:rFonts w:ascii="Arial" w:hAnsi="Arial" w:cs="Arial"/>
          <w:iCs/>
          <w:sz w:val="20"/>
          <w:lang w:val="pl-PL"/>
        </w:rPr>
        <w:t>Wydzierżawiający</w:t>
      </w:r>
      <w:r w:rsidR="00815FE0" w:rsidRPr="00932195">
        <w:rPr>
          <w:rFonts w:ascii="Arial" w:hAnsi="Arial" w:cs="Arial"/>
          <w:iCs/>
          <w:sz w:val="20"/>
          <w:lang w:val="pl-PL"/>
        </w:rPr>
        <w:t xml:space="preserve"> jest zobowiązany do przestrzegania przepisów ustawy o ochronie danych osobowych oraz rozporządzenia Ministra Spraw Wewnętrznych i Administracji z dnia 29 kwietnia 2004 r., w sprawie dokumentacji przetwarzania danych osobowych oraz warunków technicznych i organizacyjnych, jakim powinny odpowiadać urządzenia i systemy informatyczne służące do przetwarzania danych osobowych (Dz. U. z 2004 r. Nr 100 poz. 1024) zwanego dalej rozporządzeniem.</w:t>
      </w:r>
    </w:p>
    <w:p w:rsidR="00815FE0" w:rsidRPr="00932195" w:rsidRDefault="00815FE0" w:rsidP="008B2A5B">
      <w:pPr>
        <w:contextualSpacing/>
        <w:jc w:val="center"/>
        <w:rPr>
          <w:rFonts w:ascii="Arial" w:hAnsi="Arial" w:cs="Arial"/>
          <w:iCs/>
          <w:sz w:val="20"/>
          <w:lang w:val="pl-PL"/>
        </w:rPr>
      </w:pPr>
      <w:r>
        <w:rPr>
          <w:rFonts w:ascii="Arial" w:hAnsi="Arial" w:cs="Arial"/>
          <w:sz w:val="20"/>
          <w:lang w:val="pl-PL"/>
        </w:rPr>
        <w:t>§ 17</w:t>
      </w:r>
    </w:p>
    <w:p w:rsidR="00815FE0" w:rsidRDefault="00C1166A" w:rsidP="008B2A5B">
      <w:pPr>
        <w:contextualSpacing/>
        <w:jc w:val="both"/>
        <w:rPr>
          <w:rFonts w:ascii="Arial" w:hAnsi="Arial" w:cs="Arial"/>
          <w:iCs/>
          <w:sz w:val="20"/>
          <w:lang w:val="pl-PL"/>
        </w:rPr>
      </w:pPr>
      <w:r>
        <w:rPr>
          <w:rFonts w:ascii="Arial" w:hAnsi="Arial" w:cs="Arial"/>
          <w:iCs/>
          <w:sz w:val="20"/>
          <w:lang w:val="pl-PL"/>
        </w:rPr>
        <w:t>Wydzierżawiający</w:t>
      </w:r>
      <w:r w:rsidR="00815FE0" w:rsidRPr="00932195">
        <w:rPr>
          <w:rFonts w:ascii="Arial" w:hAnsi="Arial" w:cs="Arial"/>
          <w:iCs/>
          <w:sz w:val="20"/>
          <w:lang w:val="pl-PL"/>
        </w:rPr>
        <w:t xml:space="preserve"> zobowiązuje się do zastosowania przy przetwarzaniu danych osobowych, środków technicznych i organizacyjnych zapewniających ochronę danych, w zakresie określonym w art. 36-39a ustawy o ochronie danych osobowych i rozporządzenia.</w:t>
      </w:r>
    </w:p>
    <w:p w:rsidR="00815FE0" w:rsidRPr="00932195" w:rsidRDefault="00815FE0" w:rsidP="008B2A5B">
      <w:pPr>
        <w:contextualSpacing/>
        <w:jc w:val="center"/>
        <w:rPr>
          <w:rFonts w:ascii="Arial" w:hAnsi="Arial" w:cs="Arial"/>
          <w:iCs/>
          <w:sz w:val="20"/>
          <w:lang w:val="pl-PL"/>
        </w:rPr>
      </w:pPr>
      <w:r w:rsidRPr="00815FE0">
        <w:rPr>
          <w:rFonts w:ascii="Arial" w:hAnsi="Arial" w:cs="Arial"/>
          <w:sz w:val="20"/>
          <w:lang w:val="pl-PL"/>
        </w:rPr>
        <w:t>§ 1</w:t>
      </w:r>
      <w:r>
        <w:rPr>
          <w:rFonts w:ascii="Arial" w:hAnsi="Arial" w:cs="Arial"/>
          <w:sz w:val="20"/>
          <w:lang w:val="pl-PL"/>
        </w:rPr>
        <w:t>8</w:t>
      </w:r>
    </w:p>
    <w:p w:rsidR="00815FE0" w:rsidRDefault="00C1166A" w:rsidP="008B2A5B">
      <w:pPr>
        <w:contextualSpacing/>
        <w:jc w:val="both"/>
        <w:rPr>
          <w:rFonts w:ascii="Arial" w:hAnsi="Arial" w:cs="Arial"/>
          <w:iCs/>
          <w:sz w:val="20"/>
          <w:lang w:val="pl-PL"/>
        </w:rPr>
      </w:pPr>
      <w:r>
        <w:rPr>
          <w:rFonts w:ascii="Arial" w:hAnsi="Arial" w:cs="Arial"/>
          <w:iCs/>
          <w:sz w:val="20"/>
          <w:lang w:val="pl-PL"/>
        </w:rPr>
        <w:t xml:space="preserve">Dzierżawca </w:t>
      </w:r>
      <w:r w:rsidR="00815FE0" w:rsidRPr="00932195">
        <w:rPr>
          <w:rFonts w:ascii="Arial" w:hAnsi="Arial" w:cs="Arial"/>
          <w:iCs/>
          <w:sz w:val="20"/>
          <w:lang w:val="pl-PL"/>
        </w:rPr>
        <w:t xml:space="preserve">oświadcza, że dostęp do powierzonych danych osobowych mają wyłącznie pracownicy/współpracownicy </w:t>
      </w:r>
      <w:r w:rsidR="00A12736">
        <w:rPr>
          <w:rFonts w:ascii="Arial" w:hAnsi="Arial" w:cs="Arial"/>
          <w:iCs/>
          <w:sz w:val="20"/>
          <w:lang w:val="pl-PL"/>
        </w:rPr>
        <w:t>Wydzierżawiającego</w:t>
      </w:r>
      <w:r w:rsidR="00815FE0" w:rsidRPr="00932195">
        <w:rPr>
          <w:rFonts w:ascii="Arial" w:hAnsi="Arial" w:cs="Arial"/>
          <w:iCs/>
          <w:sz w:val="20"/>
          <w:lang w:val="pl-PL"/>
        </w:rPr>
        <w:t xml:space="preserve">, którym nadano imienne upoważnienia do przetwarzania danych osobowych, w tym celu </w:t>
      </w:r>
      <w:r>
        <w:rPr>
          <w:rFonts w:ascii="Arial" w:hAnsi="Arial" w:cs="Arial"/>
          <w:iCs/>
          <w:sz w:val="20"/>
          <w:lang w:val="pl-PL"/>
        </w:rPr>
        <w:t>Dzierżawca</w:t>
      </w:r>
      <w:r w:rsidR="00815FE0" w:rsidRPr="00932195">
        <w:rPr>
          <w:rFonts w:ascii="Arial" w:hAnsi="Arial" w:cs="Arial"/>
          <w:iCs/>
          <w:sz w:val="20"/>
          <w:lang w:val="pl-PL"/>
        </w:rPr>
        <w:t xml:space="preserve"> upoważnia </w:t>
      </w:r>
      <w:r w:rsidR="0011399A">
        <w:rPr>
          <w:rFonts w:ascii="Arial" w:hAnsi="Arial" w:cs="Arial"/>
          <w:iCs/>
          <w:sz w:val="20"/>
          <w:lang w:val="pl-PL"/>
        </w:rPr>
        <w:t>Wydzierającego</w:t>
      </w:r>
      <w:r w:rsidR="00815FE0" w:rsidRPr="00932195">
        <w:rPr>
          <w:rFonts w:ascii="Arial" w:hAnsi="Arial" w:cs="Arial"/>
          <w:iCs/>
          <w:sz w:val="20"/>
          <w:lang w:val="pl-PL"/>
        </w:rPr>
        <w:t xml:space="preserve"> do udzielenia w/w upoważnień. Upoważnienia mogą być ważne tylko do dnia odwołania lub ustania zatrudnienia, nie dłużej jednak niż do końca obowiązywania niniejszej umowy. </w:t>
      </w:r>
      <w:r>
        <w:rPr>
          <w:rFonts w:ascii="Arial" w:hAnsi="Arial" w:cs="Arial"/>
          <w:iCs/>
          <w:sz w:val="20"/>
          <w:lang w:val="pl-PL"/>
        </w:rPr>
        <w:t>Wydzierżawiający</w:t>
      </w:r>
      <w:r w:rsidR="00815FE0" w:rsidRPr="00932195">
        <w:rPr>
          <w:rFonts w:ascii="Arial" w:hAnsi="Arial" w:cs="Arial"/>
          <w:iCs/>
          <w:sz w:val="20"/>
          <w:lang w:val="pl-PL"/>
        </w:rPr>
        <w:t xml:space="preserve"> jest zobowiązany przedstawić upoważnienia wystawione swoim pracownikom/ współpracownikom na każde żądanie </w:t>
      </w:r>
      <w:r>
        <w:rPr>
          <w:rFonts w:ascii="Arial" w:hAnsi="Arial" w:cs="Arial"/>
          <w:iCs/>
          <w:sz w:val="20"/>
          <w:lang w:val="pl-PL"/>
        </w:rPr>
        <w:t>Dzierżawcę</w:t>
      </w:r>
    </w:p>
    <w:p w:rsidR="00815FE0" w:rsidRDefault="00815FE0" w:rsidP="008B2A5B">
      <w:pPr>
        <w:contextualSpacing/>
        <w:jc w:val="center"/>
        <w:rPr>
          <w:rFonts w:ascii="Arial" w:hAnsi="Arial" w:cs="Arial"/>
          <w:sz w:val="20"/>
          <w:lang w:val="pl-PL"/>
        </w:rPr>
      </w:pPr>
    </w:p>
    <w:p w:rsidR="00815FE0" w:rsidRPr="00932195" w:rsidRDefault="00815FE0" w:rsidP="008B2A5B">
      <w:pPr>
        <w:contextualSpacing/>
        <w:jc w:val="center"/>
        <w:rPr>
          <w:rFonts w:ascii="Arial" w:hAnsi="Arial" w:cs="Arial"/>
          <w:iCs/>
          <w:sz w:val="20"/>
          <w:lang w:val="pl-PL"/>
        </w:rPr>
      </w:pPr>
      <w:r w:rsidRPr="00815FE0">
        <w:rPr>
          <w:rFonts w:ascii="Arial" w:hAnsi="Arial" w:cs="Arial"/>
          <w:sz w:val="20"/>
          <w:lang w:val="pl-PL"/>
        </w:rPr>
        <w:t>§ 1</w:t>
      </w:r>
      <w:r>
        <w:rPr>
          <w:rFonts w:ascii="Arial" w:hAnsi="Arial" w:cs="Arial"/>
          <w:sz w:val="20"/>
          <w:lang w:val="pl-PL"/>
        </w:rPr>
        <w:t>9</w:t>
      </w:r>
    </w:p>
    <w:p w:rsidR="00815FE0" w:rsidRDefault="00C1166A" w:rsidP="00C1166A">
      <w:pPr>
        <w:contextualSpacing/>
        <w:rPr>
          <w:rFonts w:ascii="Arial" w:hAnsi="Arial" w:cs="Arial"/>
          <w:iCs/>
          <w:sz w:val="20"/>
          <w:lang w:val="pl-PL"/>
        </w:rPr>
      </w:pPr>
      <w:r>
        <w:rPr>
          <w:rFonts w:ascii="Arial" w:hAnsi="Arial" w:cs="Arial"/>
          <w:iCs/>
          <w:sz w:val="20"/>
          <w:lang w:val="pl-PL"/>
        </w:rPr>
        <w:t>Dzierżawca</w:t>
      </w:r>
      <w:r w:rsidR="00815FE0" w:rsidRPr="00932195">
        <w:rPr>
          <w:rFonts w:ascii="Arial" w:hAnsi="Arial" w:cs="Arial"/>
          <w:iCs/>
          <w:sz w:val="20"/>
          <w:lang w:val="pl-PL"/>
        </w:rPr>
        <w:t xml:space="preserve"> oświadcza, że prowadzi ewidencję pracowników / współpracowników upoważnionych do przetwarzania danych osobowych.</w:t>
      </w:r>
    </w:p>
    <w:p w:rsidR="00815FE0" w:rsidRPr="00932195" w:rsidRDefault="00815FE0" w:rsidP="00C1166A">
      <w:pPr>
        <w:pStyle w:val="Akapitzlist"/>
        <w:ind w:left="0"/>
        <w:jc w:val="center"/>
        <w:rPr>
          <w:rFonts w:ascii="Arial" w:hAnsi="Arial" w:cs="Arial"/>
          <w:iCs/>
          <w:sz w:val="20"/>
          <w:lang w:val="pl-PL"/>
        </w:rPr>
      </w:pPr>
      <w:r>
        <w:rPr>
          <w:rFonts w:ascii="Arial" w:hAnsi="Arial" w:cs="Arial"/>
          <w:sz w:val="20"/>
          <w:lang w:val="pl-PL"/>
        </w:rPr>
        <w:t>§ 20</w:t>
      </w:r>
    </w:p>
    <w:p w:rsidR="00C1166A" w:rsidRDefault="00C1166A" w:rsidP="005E50C1">
      <w:pPr>
        <w:contextualSpacing/>
        <w:rPr>
          <w:rFonts w:ascii="Arial" w:hAnsi="Arial" w:cs="Arial"/>
          <w:sz w:val="20"/>
          <w:lang w:val="pl-PL"/>
        </w:rPr>
      </w:pPr>
      <w:r>
        <w:rPr>
          <w:rFonts w:ascii="Arial" w:hAnsi="Arial" w:cs="Arial"/>
          <w:iCs/>
          <w:sz w:val="20"/>
          <w:lang w:val="pl-PL"/>
        </w:rPr>
        <w:t xml:space="preserve">Dzierżawca </w:t>
      </w:r>
      <w:r w:rsidR="00815FE0" w:rsidRPr="00932195">
        <w:rPr>
          <w:rFonts w:ascii="Arial" w:hAnsi="Arial" w:cs="Arial"/>
          <w:iCs/>
          <w:sz w:val="20"/>
          <w:lang w:val="pl-PL"/>
        </w:rPr>
        <w:t>oświadcza, że osoby upoważnione przez niego do przetwarzania danych osobowych, o których mowa w ust. 3 zostały zobowiązane do zachowania tych danych w tajemnicy. Tajemnica ta obejmuje również wszelkie informacje dotyczące sposobów zabezpieczenia powierzonych do przetwarzania danych osobowych.</w:t>
      </w:r>
    </w:p>
    <w:p w:rsidR="00815FE0" w:rsidRPr="00932195" w:rsidRDefault="00815FE0" w:rsidP="00C1166A">
      <w:pPr>
        <w:contextualSpacing/>
        <w:jc w:val="center"/>
        <w:rPr>
          <w:rFonts w:ascii="Arial" w:hAnsi="Arial" w:cs="Arial"/>
          <w:iCs/>
          <w:sz w:val="20"/>
          <w:lang w:val="pl-PL"/>
        </w:rPr>
      </w:pPr>
      <w:r>
        <w:rPr>
          <w:rFonts w:ascii="Arial" w:hAnsi="Arial" w:cs="Arial"/>
          <w:sz w:val="20"/>
          <w:lang w:val="pl-PL"/>
        </w:rPr>
        <w:t>§ 21</w:t>
      </w:r>
    </w:p>
    <w:p w:rsidR="00815FE0" w:rsidRDefault="00C1166A" w:rsidP="00C1166A">
      <w:pPr>
        <w:contextualSpacing/>
        <w:rPr>
          <w:rFonts w:ascii="Arial" w:hAnsi="Arial" w:cs="Arial"/>
          <w:iCs/>
          <w:sz w:val="20"/>
          <w:lang w:val="pl-PL"/>
        </w:rPr>
      </w:pPr>
      <w:r>
        <w:rPr>
          <w:rFonts w:ascii="Arial" w:hAnsi="Arial" w:cs="Arial"/>
          <w:iCs/>
          <w:sz w:val="20"/>
          <w:lang w:val="pl-PL"/>
        </w:rPr>
        <w:t>Wydzierżawiający</w:t>
      </w:r>
      <w:r w:rsidR="00815FE0" w:rsidRPr="00932195">
        <w:rPr>
          <w:rFonts w:ascii="Arial" w:hAnsi="Arial" w:cs="Arial"/>
          <w:iCs/>
          <w:sz w:val="20"/>
          <w:lang w:val="pl-PL"/>
        </w:rPr>
        <w:t xml:space="preserve"> odpowiada za szkody jakie powstały wobec </w:t>
      </w:r>
      <w:r>
        <w:rPr>
          <w:rFonts w:ascii="Arial" w:hAnsi="Arial" w:cs="Arial"/>
          <w:iCs/>
          <w:sz w:val="20"/>
          <w:lang w:val="pl-PL"/>
        </w:rPr>
        <w:t xml:space="preserve">Dzierżawcy </w:t>
      </w:r>
      <w:r w:rsidR="00815FE0" w:rsidRPr="00932195">
        <w:rPr>
          <w:rFonts w:ascii="Arial" w:hAnsi="Arial" w:cs="Arial"/>
          <w:iCs/>
          <w:sz w:val="20"/>
          <w:lang w:val="pl-PL"/>
        </w:rPr>
        <w:t>lub osób trzecich w wyniku niezgodnego z umową o powierzenie przetwarzania danych osobowych. Odpowiedzialność, o której mowa w niniejszym ustępie wynika z przepisów ustawy o ochronie danych osobowych oraz przepisów Kodeksu cywilnego.</w:t>
      </w:r>
    </w:p>
    <w:p w:rsidR="00815FE0" w:rsidRPr="00932195" w:rsidRDefault="00815FE0" w:rsidP="00C1166A">
      <w:pPr>
        <w:contextualSpacing/>
        <w:jc w:val="center"/>
        <w:rPr>
          <w:rFonts w:ascii="Arial" w:hAnsi="Arial" w:cs="Arial"/>
          <w:iCs/>
          <w:sz w:val="20"/>
          <w:lang w:val="pl-PL"/>
        </w:rPr>
      </w:pPr>
      <w:r w:rsidRPr="00815FE0">
        <w:rPr>
          <w:rFonts w:ascii="Arial" w:hAnsi="Arial" w:cs="Arial"/>
          <w:sz w:val="20"/>
          <w:lang w:val="pl-PL"/>
        </w:rPr>
        <w:t xml:space="preserve">§ </w:t>
      </w:r>
      <w:r>
        <w:rPr>
          <w:rFonts w:ascii="Arial" w:hAnsi="Arial" w:cs="Arial"/>
          <w:sz w:val="20"/>
          <w:lang w:val="pl-PL"/>
        </w:rPr>
        <w:t>2</w:t>
      </w:r>
      <w:r w:rsidR="008B2A5B">
        <w:rPr>
          <w:rFonts w:ascii="Arial" w:hAnsi="Arial" w:cs="Arial"/>
          <w:sz w:val="20"/>
          <w:lang w:val="pl-PL"/>
        </w:rPr>
        <w:t>2</w:t>
      </w:r>
    </w:p>
    <w:p w:rsidR="00815FE0" w:rsidRPr="00932195" w:rsidRDefault="00C1166A" w:rsidP="00C1166A">
      <w:pPr>
        <w:contextualSpacing/>
        <w:rPr>
          <w:rFonts w:ascii="Arial" w:hAnsi="Arial" w:cs="Arial"/>
          <w:iCs/>
          <w:sz w:val="20"/>
          <w:lang w:val="pl-PL"/>
        </w:rPr>
      </w:pPr>
      <w:r>
        <w:rPr>
          <w:rFonts w:ascii="Arial" w:hAnsi="Arial" w:cs="Arial"/>
          <w:iCs/>
          <w:sz w:val="20"/>
          <w:lang w:val="pl-PL"/>
        </w:rPr>
        <w:t xml:space="preserve">Wydzierający </w:t>
      </w:r>
      <w:r w:rsidR="00815FE0" w:rsidRPr="00932195">
        <w:rPr>
          <w:rFonts w:ascii="Arial" w:hAnsi="Arial" w:cs="Arial"/>
          <w:iCs/>
          <w:sz w:val="20"/>
          <w:lang w:val="pl-PL"/>
        </w:rPr>
        <w:t xml:space="preserve"> po zakończeniu przetwarzania danych osobowych zobowiązany jest do niezwłocznego usunięcia (jeśli jest w ich posiadaniu) powierzonych mu danych.</w:t>
      </w:r>
    </w:p>
    <w:p w:rsidR="006E5918" w:rsidRPr="00C07202" w:rsidRDefault="00815FE0" w:rsidP="00815FE0">
      <w:pPr>
        <w:tabs>
          <w:tab w:val="left" w:pos="7200"/>
        </w:tabs>
        <w:jc w:val="center"/>
        <w:rPr>
          <w:rFonts w:ascii="Arial" w:hAnsi="Arial" w:cs="Arial"/>
          <w:sz w:val="20"/>
          <w:lang w:val="pl-PL"/>
        </w:rPr>
      </w:pPr>
      <w:r>
        <w:rPr>
          <w:rFonts w:ascii="Arial" w:hAnsi="Arial" w:cs="Arial"/>
          <w:sz w:val="20"/>
          <w:lang w:val="pl-PL"/>
        </w:rPr>
        <w:t>§ 2</w:t>
      </w:r>
      <w:r w:rsidR="008B2A5B">
        <w:rPr>
          <w:rFonts w:ascii="Arial" w:hAnsi="Arial" w:cs="Arial"/>
          <w:sz w:val="20"/>
          <w:lang w:val="pl-PL"/>
        </w:rPr>
        <w:t>3</w:t>
      </w:r>
      <w:r w:rsidR="006E5918" w:rsidRPr="00C07202">
        <w:rPr>
          <w:rFonts w:ascii="Arial" w:hAnsi="Arial" w:cs="Arial"/>
          <w:sz w:val="20"/>
          <w:lang w:val="pl-PL"/>
        </w:rPr>
        <w:t>.</w:t>
      </w:r>
    </w:p>
    <w:p w:rsidR="006E5918" w:rsidRPr="00C07202" w:rsidRDefault="006E5918" w:rsidP="00815FE0">
      <w:pPr>
        <w:tabs>
          <w:tab w:val="left" w:pos="7200"/>
        </w:tabs>
        <w:rPr>
          <w:rFonts w:ascii="Arial" w:hAnsi="Arial" w:cs="Arial"/>
          <w:sz w:val="20"/>
          <w:lang w:val="pl-PL"/>
        </w:rPr>
      </w:pPr>
      <w:r w:rsidRPr="00C07202">
        <w:rPr>
          <w:rFonts w:ascii="Arial" w:hAnsi="Arial" w:cs="Arial"/>
          <w:sz w:val="20"/>
          <w:lang w:val="pl-PL"/>
        </w:rPr>
        <w:t>Umowa została zawarta na okres 36 miesięcy: od dnia ...................................roku do dnia ...............................................................roku.</w:t>
      </w:r>
    </w:p>
    <w:p w:rsidR="006E5918" w:rsidRPr="00C07202" w:rsidRDefault="006E5918" w:rsidP="00815FE0">
      <w:pPr>
        <w:tabs>
          <w:tab w:val="left" w:pos="7200"/>
        </w:tabs>
        <w:jc w:val="center"/>
        <w:rPr>
          <w:rFonts w:ascii="Arial" w:hAnsi="Arial" w:cs="Arial"/>
          <w:sz w:val="20"/>
          <w:lang w:val="pl-PL"/>
        </w:rPr>
      </w:pPr>
      <w:r w:rsidRPr="00C07202">
        <w:rPr>
          <w:rFonts w:ascii="Arial" w:hAnsi="Arial" w:cs="Arial"/>
          <w:sz w:val="20"/>
          <w:lang w:val="pl-PL"/>
        </w:rPr>
        <w:t xml:space="preserve">§ </w:t>
      </w:r>
      <w:r w:rsidR="008B2A5B">
        <w:rPr>
          <w:rFonts w:ascii="Arial" w:hAnsi="Arial" w:cs="Arial"/>
          <w:sz w:val="20"/>
          <w:lang w:val="pl-PL"/>
        </w:rPr>
        <w:t>24</w:t>
      </w:r>
    </w:p>
    <w:p w:rsidR="006E5918" w:rsidRPr="00C07202" w:rsidRDefault="006E5918" w:rsidP="006E5918">
      <w:pPr>
        <w:tabs>
          <w:tab w:val="left" w:pos="7200"/>
        </w:tabs>
        <w:rPr>
          <w:rFonts w:ascii="Arial" w:hAnsi="Arial" w:cs="Arial"/>
          <w:sz w:val="20"/>
          <w:lang w:val="pl-PL"/>
        </w:rPr>
      </w:pPr>
      <w:r w:rsidRPr="00C07202">
        <w:rPr>
          <w:rFonts w:ascii="Arial" w:hAnsi="Arial" w:cs="Arial"/>
          <w:sz w:val="20"/>
          <w:lang w:val="pl-PL"/>
        </w:rPr>
        <w:t xml:space="preserve">Po zakończeniu umowy Dzierżawca zobowiązany jest zwrócić przedmiot dzierżawy w stanie nie pogorszonym  niż wynikającym z normalnego użytkowania w terminie do 30 dni. Zwrot zostanie potwierdzony przez obie strony tej umowy  Protokole Odbioru. </w:t>
      </w:r>
    </w:p>
    <w:p w:rsidR="006E5918" w:rsidRPr="00C07202" w:rsidRDefault="006E5918" w:rsidP="006E5918">
      <w:pPr>
        <w:tabs>
          <w:tab w:val="left" w:pos="7200"/>
        </w:tabs>
        <w:rPr>
          <w:rFonts w:ascii="Arial" w:hAnsi="Arial" w:cs="Arial"/>
          <w:sz w:val="20"/>
          <w:lang w:val="pl-PL"/>
        </w:rPr>
      </w:pPr>
    </w:p>
    <w:p w:rsidR="006E5918" w:rsidRPr="00C07202" w:rsidRDefault="006E5918" w:rsidP="006E5918">
      <w:pPr>
        <w:tabs>
          <w:tab w:val="left" w:pos="7200"/>
        </w:tabs>
        <w:jc w:val="center"/>
        <w:rPr>
          <w:rFonts w:ascii="Arial" w:hAnsi="Arial" w:cs="Arial"/>
          <w:sz w:val="20"/>
          <w:lang w:val="pl-PL"/>
        </w:rPr>
      </w:pPr>
      <w:r w:rsidRPr="00C07202">
        <w:rPr>
          <w:rFonts w:ascii="Arial" w:hAnsi="Arial" w:cs="Arial"/>
          <w:sz w:val="20"/>
          <w:lang w:val="pl-PL"/>
        </w:rPr>
        <w:t xml:space="preserve">§ </w:t>
      </w:r>
      <w:r w:rsidR="00815FE0">
        <w:rPr>
          <w:rFonts w:ascii="Arial" w:hAnsi="Arial" w:cs="Arial"/>
          <w:sz w:val="20"/>
          <w:lang w:val="pl-PL"/>
        </w:rPr>
        <w:t>2</w:t>
      </w:r>
      <w:r w:rsidR="008B2A5B">
        <w:rPr>
          <w:rFonts w:ascii="Arial" w:hAnsi="Arial" w:cs="Arial"/>
          <w:sz w:val="20"/>
          <w:lang w:val="pl-PL"/>
        </w:rPr>
        <w:t>5</w:t>
      </w:r>
      <w:r w:rsidRPr="00C07202">
        <w:rPr>
          <w:rFonts w:ascii="Arial" w:hAnsi="Arial" w:cs="Arial"/>
          <w:sz w:val="20"/>
          <w:lang w:val="pl-PL"/>
        </w:rPr>
        <w:t>.</w:t>
      </w:r>
    </w:p>
    <w:p w:rsidR="006E5918" w:rsidRPr="00C07202" w:rsidRDefault="006E5918" w:rsidP="006E5918">
      <w:pPr>
        <w:tabs>
          <w:tab w:val="left" w:pos="7200"/>
        </w:tabs>
        <w:rPr>
          <w:rFonts w:ascii="Arial" w:hAnsi="Arial" w:cs="Arial"/>
          <w:sz w:val="20"/>
          <w:lang w:val="pl-PL"/>
        </w:rPr>
      </w:pPr>
      <w:r w:rsidRPr="00C07202">
        <w:rPr>
          <w:rFonts w:ascii="Arial" w:hAnsi="Arial" w:cs="Arial"/>
          <w:sz w:val="20"/>
          <w:lang w:val="pl-PL"/>
        </w:rPr>
        <w:t>Zmiana warunków umowy wymaga formy pisemnej pod rygorem nieważności czynności, których zmiana dotyczy.</w:t>
      </w:r>
      <w:r w:rsidRPr="00C07202">
        <w:rPr>
          <w:rFonts w:ascii="Arial" w:hAnsi="Arial" w:cs="Arial"/>
          <w:sz w:val="20"/>
          <w:lang w:val="pl-PL"/>
        </w:rPr>
        <w:tab/>
      </w:r>
      <w:r w:rsidRPr="00C07202">
        <w:rPr>
          <w:rFonts w:ascii="Arial" w:hAnsi="Arial" w:cs="Arial"/>
          <w:sz w:val="20"/>
          <w:lang w:val="pl-PL"/>
        </w:rPr>
        <w:tab/>
      </w:r>
      <w:r w:rsidRPr="00C07202">
        <w:rPr>
          <w:rFonts w:ascii="Arial" w:hAnsi="Arial" w:cs="Arial"/>
          <w:sz w:val="20"/>
          <w:lang w:val="pl-PL"/>
        </w:rPr>
        <w:tab/>
      </w:r>
    </w:p>
    <w:p w:rsidR="006E5918" w:rsidRPr="00C07202" w:rsidRDefault="006E5918" w:rsidP="006E5918">
      <w:pPr>
        <w:tabs>
          <w:tab w:val="left" w:pos="7200"/>
        </w:tabs>
        <w:jc w:val="center"/>
        <w:rPr>
          <w:rFonts w:ascii="Arial" w:hAnsi="Arial" w:cs="Arial"/>
          <w:sz w:val="20"/>
          <w:lang w:val="pl-PL"/>
        </w:rPr>
      </w:pPr>
      <w:r w:rsidRPr="00C07202">
        <w:rPr>
          <w:rFonts w:ascii="Arial" w:hAnsi="Arial" w:cs="Arial"/>
          <w:sz w:val="20"/>
          <w:lang w:val="pl-PL"/>
        </w:rPr>
        <w:t xml:space="preserve">§ </w:t>
      </w:r>
      <w:r w:rsidR="00815FE0">
        <w:rPr>
          <w:rFonts w:ascii="Arial" w:hAnsi="Arial" w:cs="Arial"/>
          <w:sz w:val="20"/>
          <w:lang w:val="pl-PL"/>
        </w:rPr>
        <w:t>2</w:t>
      </w:r>
      <w:r w:rsidR="008B2A5B">
        <w:rPr>
          <w:rFonts w:ascii="Arial" w:hAnsi="Arial" w:cs="Arial"/>
          <w:sz w:val="20"/>
          <w:lang w:val="pl-PL"/>
        </w:rPr>
        <w:t>6</w:t>
      </w:r>
      <w:r w:rsidRPr="00C07202">
        <w:rPr>
          <w:rFonts w:ascii="Arial" w:hAnsi="Arial" w:cs="Arial"/>
          <w:sz w:val="20"/>
          <w:lang w:val="pl-PL"/>
        </w:rPr>
        <w:t>.</w:t>
      </w:r>
    </w:p>
    <w:p w:rsidR="006E5918" w:rsidRPr="00C07202" w:rsidRDefault="006E5918" w:rsidP="006E5918">
      <w:pPr>
        <w:tabs>
          <w:tab w:val="left" w:pos="7200"/>
        </w:tabs>
        <w:rPr>
          <w:rFonts w:ascii="Arial" w:hAnsi="Arial" w:cs="Arial"/>
          <w:sz w:val="20"/>
          <w:lang w:val="pl-PL"/>
        </w:rPr>
      </w:pPr>
      <w:r w:rsidRPr="00C07202">
        <w:rPr>
          <w:rFonts w:ascii="Arial" w:hAnsi="Arial" w:cs="Arial"/>
          <w:sz w:val="20"/>
          <w:lang w:val="pl-PL"/>
        </w:rPr>
        <w:t>Ewentualne spory mogące  powstać na tle realizacji  umowy,  strony poddają  pod rozstrzygnięcie Sądu właściwego dla Dzierżawcy.</w:t>
      </w:r>
    </w:p>
    <w:p w:rsidR="006E5918" w:rsidRPr="00C07202" w:rsidRDefault="006E5918" w:rsidP="006E5918">
      <w:pPr>
        <w:tabs>
          <w:tab w:val="left" w:pos="7200"/>
        </w:tabs>
        <w:jc w:val="center"/>
        <w:rPr>
          <w:rFonts w:ascii="Arial" w:hAnsi="Arial" w:cs="Arial"/>
          <w:sz w:val="20"/>
          <w:lang w:val="pl-PL"/>
        </w:rPr>
      </w:pPr>
      <w:r w:rsidRPr="00C07202">
        <w:rPr>
          <w:rFonts w:ascii="Arial" w:hAnsi="Arial" w:cs="Arial"/>
          <w:sz w:val="20"/>
          <w:lang w:val="pl-PL"/>
        </w:rPr>
        <w:t xml:space="preserve">§ </w:t>
      </w:r>
      <w:r w:rsidR="00815FE0">
        <w:rPr>
          <w:rFonts w:ascii="Arial" w:hAnsi="Arial" w:cs="Arial"/>
          <w:sz w:val="20"/>
          <w:lang w:val="pl-PL"/>
        </w:rPr>
        <w:t>2</w:t>
      </w:r>
      <w:r w:rsidR="008B2A5B">
        <w:rPr>
          <w:rFonts w:ascii="Arial" w:hAnsi="Arial" w:cs="Arial"/>
          <w:sz w:val="20"/>
          <w:lang w:val="pl-PL"/>
        </w:rPr>
        <w:t>7</w:t>
      </w:r>
      <w:r w:rsidRPr="00C07202">
        <w:rPr>
          <w:rFonts w:ascii="Arial" w:hAnsi="Arial" w:cs="Arial"/>
          <w:sz w:val="20"/>
          <w:lang w:val="pl-PL"/>
        </w:rPr>
        <w:t>.</w:t>
      </w:r>
    </w:p>
    <w:p w:rsidR="006E5918" w:rsidRPr="00C07202" w:rsidRDefault="006E5918" w:rsidP="006E5918">
      <w:pPr>
        <w:autoSpaceDE w:val="0"/>
        <w:autoSpaceDN w:val="0"/>
        <w:adjustRightInd w:val="0"/>
        <w:rPr>
          <w:rFonts w:ascii="Arial" w:hAnsi="Arial" w:cs="Arial"/>
          <w:sz w:val="20"/>
          <w:lang w:val="pl-PL"/>
        </w:rPr>
      </w:pPr>
      <w:r w:rsidRPr="00C07202">
        <w:rPr>
          <w:rFonts w:ascii="Arial" w:hAnsi="Arial" w:cs="Arial"/>
          <w:sz w:val="20"/>
          <w:lang w:val="pl-PL"/>
        </w:rPr>
        <w:t>Umowę sporządzono w trzech jednobrzmiących egzemplarzach, jeden egzemplarz dla Wykonawcy, dwa egzemplarze dla Zamawiającego.</w:t>
      </w:r>
    </w:p>
    <w:p w:rsidR="006E5918" w:rsidRPr="00C07202" w:rsidRDefault="006E5918" w:rsidP="006E5918">
      <w:pPr>
        <w:tabs>
          <w:tab w:val="left" w:pos="7200"/>
        </w:tabs>
        <w:rPr>
          <w:rFonts w:ascii="Arial" w:hAnsi="Arial" w:cs="Arial"/>
          <w:sz w:val="20"/>
          <w:lang w:val="pl-PL"/>
        </w:rPr>
      </w:pPr>
    </w:p>
    <w:p w:rsidR="006E5918" w:rsidRPr="00C07202" w:rsidRDefault="006E5918" w:rsidP="006E5918">
      <w:pPr>
        <w:tabs>
          <w:tab w:val="left" w:pos="7200"/>
        </w:tabs>
        <w:rPr>
          <w:rFonts w:ascii="Arial" w:hAnsi="Arial" w:cs="Arial"/>
          <w:sz w:val="20"/>
          <w:lang w:val="pl-PL"/>
        </w:rPr>
      </w:pPr>
    </w:p>
    <w:p w:rsidR="006E5918" w:rsidRDefault="006E5918" w:rsidP="006E5918">
      <w:pPr>
        <w:tabs>
          <w:tab w:val="left" w:pos="0"/>
        </w:tabs>
        <w:rPr>
          <w:rFonts w:ascii="Arial" w:hAnsi="Arial" w:cs="Arial"/>
          <w:sz w:val="20"/>
          <w:lang w:val="pl-PL"/>
        </w:rPr>
      </w:pPr>
      <w:r w:rsidRPr="00C07202">
        <w:rPr>
          <w:rFonts w:ascii="Arial" w:hAnsi="Arial" w:cs="Arial"/>
          <w:sz w:val="20"/>
          <w:lang w:val="pl-PL"/>
        </w:rPr>
        <w:tab/>
        <w:t>Wydzierżawiający</w:t>
      </w:r>
      <w:r w:rsidRPr="00AA1443">
        <w:rPr>
          <w:rFonts w:ascii="Arial" w:hAnsi="Arial" w:cs="Arial"/>
          <w:sz w:val="20"/>
          <w:lang w:val="pl-PL"/>
        </w:rPr>
        <w:t xml:space="preserve"> </w:t>
      </w:r>
      <w:r w:rsidRPr="00AA1443">
        <w:rPr>
          <w:rFonts w:ascii="Arial" w:hAnsi="Arial" w:cs="Arial"/>
          <w:sz w:val="20"/>
          <w:lang w:val="pl-PL"/>
        </w:rPr>
        <w:tab/>
      </w:r>
      <w:r w:rsidRPr="00AA1443">
        <w:rPr>
          <w:rFonts w:ascii="Arial" w:hAnsi="Arial" w:cs="Arial"/>
          <w:sz w:val="20"/>
          <w:lang w:val="pl-PL"/>
        </w:rPr>
        <w:tab/>
      </w:r>
      <w:r w:rsidRPr="00AA1443">
        <w:rPr>
          <w:rFonts w:ascii="Arial" w:hAnsi="Arial" w:cs="Arial"/>
          <w:sz w:val="20"/>
          <w:lang w:val="pl-PL"/>
        </w:rPr>
        <w:tab/>
      </w:r>
      <w:r w:rsidRPr="00AA1443">
        <w:rPr>
          <w:rFonts w:ascii="Arial" w:hAnsi="Arial" w:cs="Arial"/>
          <w:sz w:val="20"/>
          <w:lang w:val="pl-PL"/>
        </w:rPr>
        <w:tab/>
      </w:r>
      <w:r w:rsidRPr="00AA1443">
        <w:rPr>
          <w:rFonts w:ascii="Arial" w:hAnsi="Arial" w:cs="Arial"/>
          <w:sz w:val="20"/>
          <w:lang w:val="pl-PL"/>
        </w:rPr>
        <w:tab/>
      </w:r>
      <w:r w:rsidRPr="00B41DCA">
        <w:rPr>
          <w:rFonts w:ascii="Arial" w:hAnsi="Arial" w:cs="Arial"/>
          <w:sz w:val="20"/>
          <w:lang w:val="pl-PL"/>
        </w:rPr>
        <w:t>Dzierżawca</w:t>
      </w:r>
      <w:r w:rsidRPr="00AA1443">
        <w:rPr>
          <w:rFonts w:ascii="Arial" w:hAnsi="Arial" w:cs="Arial"/>
          <w:sz w:val="20"/>
          <w:lang w:val="pl-PL"/>
        </w:rPr>
        <w:t xml:space="preserve"> </w:t>
      </w:r>
    </w:p>
    <w:p w:rsidR="006F6592" w:rsidRDefault="006F6592" w:rsidP="006E5918">
      <w:pPr>
        <w:tabs>
          <w:tab w:val="left" w:pos="0"/>
        </w:tabs>
        <w:rPr>
          <w:rFonts w:ascii="Arial" w:hAnsi="Arial" w:cs="Arial"/>
          <w:sz w:val="20"/>
          <w:lang w:val="pl-PL"/>
        </w:rPr>
      </w:pPr>
    </w:p>
    <w:p w:rsidR="006F6592" w:rsidRDefault="006F6592" w:rsidP="006E5918">
      <w:pPr>
        <w:tabs>
          <w:tab w:val="left" w:pos="0"/>
        </w:tabs>
        <w:rPr>
          <w:rFonts w:ascii="Arial" w:hAnsi="Arial" w:cs="Arial"/>
          <w:sz w:val="20"/>
          <w:lang w:val="pl-PL"/>
        </w:rPr>
      </w:pPr>
    </w:p>
    <w:p w:rsidR="006F6592" w:rsidRPr="00AA1443" w:rsidRDefault="006F6592" w:rsidP="006E5918">
      <w:pPr>
        <w:tabs>
          <w:tab w:val="left" w:pos="0"/>
        </w:tabs>
        <w:rPr>
          <w:rFonts w:ascii="Arial" w:hAnsi="Arial" w:cs="Arial"/>
          <w:sz w:val="20"/>
          <w:lang w:val="pl-PL"/>
        </w:rPr>
      </w:pPr>
    </w:p>
    <w:p w:rsidR="006E5918" w:rsidRDefault="00A12736" w:rsidP="006E5918">
      <w:pPr>
        <w:tabs>
          <w:tab w:val="left" w:pos="7200"/>
        </w:tabs>
        <w:rPr>
          <w:rFonts w:ascii="Arial" w:hAnsi="Arial" w:cs="Arial"/>
          <w:sz w:val="20"/>
          <w:lang w:val="pl-PL"/>
        </w:rPr>
      </w:pPr>
      <w:r>
        <w:rPr>
          <w:rFonts w:ascii="Arial" w:hAnsi="Arial" w:cs="Arial"/>
          <w:sz w:val="20"/>
          <w:lang w:val="pl-PL"/>
        </w:rPr>
        <w:t>W związku z wprowadzonymi zmianami do wzoru umowy załącznik nr 4 do SIWZ otrzymuje brzmienie:</w:t>
      </w:r>
    </w:p>
    <w:p w:rsidR="00A12736" w:rsidRDefault="00A12736" w:rsidP="00A12736">
      <w:pPr>
        <w:pStyle w:val="Tekstpodstawowy"/>
        <w:keepLines/>
        <w:ind w:left="327" w:right="25"/>
        <w:jc w:val="right"/>
        <w:rPr>
          <w:rFonts w:cs="Arial"/>
          <w:bCs/>
          <w:sz w:val="20"/>
        </w:rPr>
      </w:pPr>
    </w:p>
    <w:p w:rsidR="00A12736" w:rsidRPr="00A12736" w:rsidRDefault="00A12736" w:rsidP="00A12736">
      <w:pPr>
        <w:pStyle w:val="Tekstpodstawowy"/>
        <w:keepLines/>
        <w:ind w:left="327" w:right="25"/>
        <w:jc w:val="right"/>
        <w:rPr>
          <w:rFonts w:ascii="Arial" w:hAnsi="Arial" w:cs="Arial"/>
          <w:bCs/>
          <w:sz w:val="20"/>
          <w:szCs w:val="20"/>
        </w:rPr>
      </w:pPr>
      <w:r w:rsidRPr="00A12736">
        <w:rPr>
          <w:rFonts w:ascii="Arial" w:hAnsi="Arial" w:cs="Arial"/>
          <w:bCs/>
          <w:sz w:val="20"/>
          <w:szCs w:val="20"/>
        </w:rPr>
        <w:t>Załącznik nr 4 do SIWZ</w:t>
      </w:r>
    </w:p>
    <w:p w:rsidR="00A12736" w:rsidRPr="00A12736" w:rsidRDefault="00A12736" w:rsidP="00A12736">
      <w:pPr>
        <w:spacing w:line="360" w:lineRule="exact"/>
        <w:jc w:val="center"/>
        <w:rPr>
          <w:rFonts w:ascii="Arial" w:hAnsi="Arial" w:cs="Arial"/>
          <w:b/>
          <w:bCs/>
          <w:spacing w:val="20"/>
          <w:sz w:val="20"/>
          <w:lang w:val="pl-PL"/>
        </w:rPr>
      </w:pPr>
      <w:r w:rsidRPr="00A12736">
        <w:rPr>
          <w:rFonts w:ascii="Arial" w:hAnsi="Arial" w:cs="Arial"/>
          <w:b/>
          <w:bCs/>
          <w:spacing w:val="20"/>
          <w:sz w:val="20"/>
          <w:lang w:val="pl-PL"/>
        </w:rPr>
        <w:t>Projekt</w:t>
      </w:r>
    </w:p>
    <w:p w:rsidR="00A12736" w:rsidRPr="00A12736" w:rsidRDefault="00A12736" w:rsidP="00A12736">
      <w:pPr>
        <w:spacing w:line="360" w:lineRule="exact"/>
        <w:jc w:val="center"/>
        <w:rPr>
          <w:rFonts w:ascii="Arial" w:hAnsi="Arial" w:cs="Arial"/>
          <w:b/>
          <w:bCs/>
          <w:sz w:val="20"/>
          <w:lang w:val="pl-PL"/>
        </w:rPr>
      </w:pPr>
      <w:r w:rsidRPr="00A12736">
        <w:rPr>
          <w:rFonts w:ascii="Arial" w:hAnsi="Arial" w:cs="Arial"/>
          <w:b/>
          <w:bCs/>
          <w:spacing w:val="20"/>
          <w:sz w:val="20"/>
          <w:lang w:val="pl-PL"/>
        </w:rPr>
        <w:t>UMOWA</w:t>
      </w:r>
      <w:r w:rsidRPr="00A12736">
        <w:rPr>
          <w:rFonts w:ascii="Arial" w:hAnsi="Arial" w:cs="Arial"/>
          <w:b/>
          <w:bCs/>
          <w:sz w:val="20"/>
          <w:lang w:val="pl-PL"/>
        </w:rPr>
        <w:t xml:space="preserve"> NR P/67/11/20104/ODCZ</w:t>
      </w:r>
    </w:p>
    <w:p w:rsidR="00A12736" w:rsidRPr="00A12736" w:rsidRDefault="00A12736" w:rsidP="00A12736">
      <w:pPr>
        <w:autoSpaceDE w:val="0"/>
        <w:spacing w:line="360" w:lineRule="exact"/>
        <w:rPr>
          <w:rFonts w:ascii="Arial" w:hAnsi="Arial" w:cs="Arial"/>
          <w:sz w:val="20"/>
          <w:lang w:val="pl-PL"/>
        </w:rPr>
      </w:pPr>
      <w:r w:rsidRPr="00A12736">
        <w:rPr>
          <w:rFonts w:ascii="Arial" w:hAnsi="Arial" w:cs="Arial"/>
          <w:sz w:val="20"/>
          <w:lang w:val="pl-PL"/>
        </w:rPr>
        <w:t>zawarta w dniu …………. roku w Starachowicach pomiędzy:</w:t>
      </w:r>
    </w:p>
    <w:p w:rsidR="00A12736" w:rsidRPr="00A12736" w:rsidRDefault="00A12736" w:rsidP="00A12736">
      <w:pPr>
        <w:spacing w:line="260" w:lineRule="exact"/>
        <w:rPr>
          <w:rFonts w:ascii="Arial" w:hAnsi="Arial" w:cs="Arial"/>
          <w:sz w:val="20"/>
          <w:lang w:val="pl-PL"/>
        </w:rPr>
      </w:pPr>
      <w:r w:rsidRPr="00A12736">
        <w:rPr>
          <w:rFonts w:ascii="Arial" w:hAnsi="Arial" w:cs="Arial"/>
          <w:b/>
          <w:sz w:val="20"/>
          <w:lang w:val="pl-PL"/>
        </w:rPr>
        <w:t>Powiatowym Zakładem Opieki Zdrowotnej</w:t>
      </w:r>
      <w:r w:rsidRPr="00A12736">
        <w:rPr>
          <w:rFonts w:ascii="Arial" w:hAnsi="Arial" w:cs="Arial"/>
          <w:sz w:val="20"/>
          <w:lang w:val="pl-PL"/>
        </w:rPr>
        <w:t xml:space="preserve"> z siedzibą w Starachowicach przy ul. Radomskiej 70,   27 – 200 Starachowice, wpisanym do rejestru stowarzyszeń, innych organizacji społecznych i zawodowych, fundacji i publicznych zakładów opieki zdrowotnej Krajowego Rejestru Sądowego, pod numerem KRS: 0000001257 NIP: 664-18-73-185, REGON: 291141752, reprezentowany przez:</w:t>
      </w:r>
    </w:p>
    <w:p w:rsidR="00A12736" w:rsidRPr="00A12736" w:rsidRDefault="00A12736" w:rsidP="00A12736">
      <w:pPr>
        <w:pStyle w:val="Nagwek1"/>
        <w:widowControl/>
        <w:tabs>
          <w:tab w:val="left" w:pos="360"/>
          <w:tab w:val="num" w:pos="432"/>
        </w:tabs>
        <w:suppressAutoHyphens/>
        <w:spacing w:line="260" w:lineRule="exact"/>
        <w:ind w:left="360" w:right="0" w:hanging="360"/>
        <w:jc w:val="both"/>
        <w:rPr>
          <w:rFonts w:cs="Arial"/>
          <w:bCs/>
          <w:sz w:val="20"/>
        </w:rPr>
      </w:pPr>
      <w:r w:rsidRPr="00A12736">
        <w:rPr>
          <w:rFonts w:cs="Arial"/>
          <w:b w:val="0"/>
          <w:bCs/>
          <w:sz w:val="20"/>
        </w:rPr>
        <w:t xml:space="preserve"> </w:t>
      </w:r>
      <w:r w:rsidRPr="00A12736">
        <w:rPr>
          <w:rFonts w:cs="Arial"/>
          <w:bCs/>
          <w:sz w:val="20"/>
        </w:rPr>
        <w:t>Dyrektora Powiatowego Zakładu Opieki Zdrowotnej – Sebastiana Petrykowskiego</w:t>
      </w:r>
    </w:p>
    <w:p w:rsidR="00A12736" w:rsidRPr="00A12736" w:rsidRDefault="00A12736" w:rsidP="00A12736">
      <w:pPr>
        <w:tabs>
          <w:tab w:val="left" w:pos="284"/>
        </w:tabs>
        <w:spacing w:line="260" w:lineRule="exact"/>
        <w:ind w:left="360" w:hanging="360"/>
        <w:rPr>
          <w:rFonts w:ascii="Arial" w:hAnsi="Arial" w:cs="Arial"/>
          <w:b/>
          <w:sz w:val="20"/>
          <w:lang w:val="pl-PL"/>
        </w:rPr>
      </w:pPr>
      <w:r w:rsidRPr="00A12736">
        <w:rPr>
          <w:rFonts w:ascii="Arial" w:hAnsi="Arial" w:cs="Arial"/>
          <w:b/>
          <w:sz w:val="20"/>
          <w:lang w:val="pl-PL"/>
        </w:rPr>
        <w:t xml:space="preserve"> Głównego Księgowego – Magdalenę Moskal</w:t>
      </w:r>
    </w:p>
    <w:p w:rsidR="00A12736" w:rsidRPr="00A12736" w:rsidRDefault="00A12736" w:rsidP="00A12736">
      <w:pPr>
        <w:spacing w:line="260" w:lineRule="exact"/>
        <w:rPr>
          <w:rFonts w:ascii="Arial" w:hAnsi="Arial" w:cs="Arial"/>
          <w:b/>
          <w:sz w:val="20"/>
          <w:lang w:val="pl-PL"/>
        </w:rPr>
      </w:pPr>
      <w:r w:rsidRPr="00A12736">
        <w:rPr>
          <w:rFonts w:ascii="Arial" w:hAnsi="Arial" w:cs="Arial"/>
          <w:sz w:val="20"/>
          <w:lang w:val="pl-PL"/>
        </w:rPr>
        <w:t>zwany dalej „Zamawiającym</w:t>
      </w:r>
      <w:r w:rsidRPr="00A12736">
        <w:rPr>
          <w:rFonts w:ascii="Arial" w:hAnsi="Arial" w:cs="Arial"/>
          <w:b/>
          <w:sz w:val="20"/>
          <w:lang w:val="pl-PL"/>
        </w:rPr>
        <w:t>”</w:t>
      </w:r>
    </w:p>
    <w:p w:rsidR="00A12736" w:rsidRPr="00A12736" w:rsidRDefault="00A12736" w:rsidP="00A12736">
      <w:pPr>
        <w:spacing w:line="260" w:lineRule="exact"/>
        <w:rPr>
          <w:rFonts w:ascii="Arial" w:hAnsi="Arial" w:cs="Arial"/>
          <w:sz w:val="20"/>
          <w:lang w:val="pl-PL"/>
        </w:rPr>
      </w:pPr>
      <w:r w:rsidRPr="00A12736">
        <w:rPr>
          <w:rFonts w:ascii="Arial" w:hAnsi="Arial" w:cs="Arial"/>
          <w:sz w:val="20"/>
          <w:lang w:val="pl-PL"/>
        </w:rPr>
        <w:t xml:space="preserve"> a</w:t>
      </w:r>
    </w:p>
    <w:p w:rsidR="00A12736" w:rsidRPr="00A12736" w:rsidRDefault="00A12736" w:rsidP="00A12736">
      <w:pPr>
        <w:autoSpaceDE w:val="0"/>
        <w:spacing w:line="260" w:lineRule="exact"/>
        <w:rPr>
          <w:rFonts w:ascii="Arial" w:hAnsi="Arial" w:cs="Arial"/>
          <w:sz w:val="20"/>
          <w:lang w:val="pl-PL"/>
        </w:rPr>
      </w:pPr>
      <w:r w:rsidRPr="00A12736">
        <w:rPr>
          <w:rFonts w:ascii="Arial" w:hAnsi="Arial" w:cs="Arial"/>
          <w:b/>
          <w:bCs/>
          <w:sz w:val="20"/>
          <w:lang w:val="pl-PL"/>
        </w:rPr>
        <w:t xml:space="preserve">……………….. </w:t>
      </w:r>
      <w:r w:rsidRPr="00A12736">
        <w:rPr>
          <w:rFonts w:ascii="Arial" w:hAnsi="Arial" w:cs="Arial"/>
          <w:sz w:val="20"/>
          <w:lang w:val="pl-PL"/>
        </w:rPr>
        <w:t xml:space="preserve">z siedzibą ………………………………………………., wpisaną do Rejestru przedsiębiorców prowadzonego przez Sąd Rejonowy ………….., ………. Wydział Gospodarczy Krajowego Rejestru Sądowego pod nr KRS:………………, NIP: ………………., </w:t>
      </w:r>
    </w:p>
    <w:p w:rsidR="00A12736" w:rsidRPr="00A12736" w:rsidRDefault="00A12736" w:rsidP="00A12736">
      <w:pPr>
        <w:spacing w:line="260" w:lineRule="exact"/>
        <w:rPr>
          <w:rFonts w:ascii="Arial" w:hAnsi="Arial" w:cs="Arial"/>
          <w:sz w:val="20"/>
          <w:lang w:val="pl-PL"/>
        </w:rPr>
      </w:pPr>
      <w:r w:rsidRPr="00A12736">
        <w:rPr>
          <w:rFonts w:ascii="Arial" w:hAnsi="Arial" w:cs="Arial"/>
          <w:sz w:val="20"/>
          <w:lang w:val="pl-PL"/>
        </w:rPr>
        <w:t>reprezentowany przez:</w:t>
      </w:r>
    </w:p>
    <w:p w:rsidR="00A12736" w:rsidRPr="00A12736" w:rsidRDefault="00A12736" w:rsidP="00A12736">
      <w:pPr>
        <w:spacing w:line="260" w:lineRule="exact"/>
        <w:rPr>
          <w:rFonts w:ascii="Arial" w:hAnsi="Arial" w:cs="Arial"/>
          <w:b/>
          <w:bCs/>
          <w:sz w:val="20"/>
          <w:lang w:val="pl-PL"/>
        </w:rPr>
      </w:pPr>
      <w:r w:rsidRPr="00A12736">
        <w:rPr>
          <w:rFonts w:ascii="Arial" w:hAnsi="Arial" w:cs="Arial"/>
          <w:b/>
          <w:bCs/>
          <w:sz w:val="20"/>
          <w:lang w:val="pl-PL"/>
        </w:rPr>
        <w:t>……………………………………….</w:t>
      </w:r>
    </w:p>
    <w:p w:rsidR="00A12736" w:rsidRPr="00A12736" w:rsidRDefault="00A12736" w:rsidP="00A12736">
      <w:pPr>
        <w:spacing w:line="260" w:lineRule="exact"/>
        <w:rPr>
          <w:rFonts w:ascii="Arial" w:hAnsi="Arial" w:cs="Arial"/>
          <w:b/>
          <w:sz w:val="20"/>
          <w:lang w:val="pl-PL"/>
        </w:rPr>
      </w:pPr>
      <w:r w:rsidRPr="00A12736">
        <w:rPr>
          <w:rFonts w:ascii="Arial" w:hAnsi="Arial" w:cs="Arial"/>
          <w:b/>
          <w:sz w:val="20"/>
          <w:lang w:val="pl-PL"/>
        </w:rPr>
        <w:t>zwany dalej „Wykonawcą”</w:t>
      </w:r>
    </w:p>
    <w:p w:rsidR="00A12736" w:rsidRPr="00A12736" w:rsidRDefault="00A12736" w:rsidP="00A12736">
      <w:pPr>
        <w:spacing w:line="260" w:lineRule="exact"/>
        <w:rPr>
          <w:rFonts w:ascii="Arial" w:hAnsi="Arial" w:cs="Arial"/>
          <w:sz w:val="20"/>
          <w:lang w:val="pl-PL"/>
        </w:rPr>
      </w:pPr>
      <w:r w:rsidRPr="00A12736">
        <w:rPr>
          <w:rFonts w:ascii="Arial" w:hAnsi="Arial" w:cs="Arial"/>
          <w:sz w:val="20"/>
          <w:lang w:val="pl-PL"/>
        </w:rPr>
        <w:t>następującej treści:</w:t>
      </w:r>
    </w:p>
    <w:p w:rsidR="00A12736" w:rsidRPr="00A12736" w:rsidRDefault="00A12736" w:rsidP="00A12736">
      <w:pPr>
        <w:autoSpaceDE w:val="0"/>
        <w:spacing w:line="260" w:lineRule="exact"/>
        <w:jc w:val="center"/>
        <w:rPr>
          <w:rFonts w:ascii="Arial" w:hAnsi="Arial" w:cs="Arial"/>
          <w:b/>
          <w:bCs/>
          <w:sz w:val="20"/>
        </w:rPr>
      </w:pPr>
      <w:r w:rsidRPr="00A12736">
        <w:rPr>
          <w:rFonts w:ascii="Arial" w:hAnsi="Arial" w:cs="Arial"/>
          <w:b/>
          <w:bCs/>
          <w:sz w:val="20"/>
        </w:rPr>
        <w:t>§ 1</w:t>
      </w:r>
    </w:p>
    <w:p w:rsidR="00A12736" w:rsidRPr="00A12736" w:rsidRDefault="00A12736" w:rsidP="00A12736">
      <w:pPr>
        <w:spacing w:line="260" w:lineRule="exact"/>
        <w:rPr>
          <w:rFonts w:ascii="Arial" w:hAnsi="Arial" w:cs="Arial"/>
          <w:sz w:val="20"/>
        </w:rPr>
      </w:pPr>
      <w:proofErr w:type="spellStart"/>
      <w:r w:rsidRPr="00A12736">
        <w:rPr>
          <w:rFonts w:ascii="Arial" w:hAnsi="Arial" w:cs="Arial"/>
          <w:sz w:val="20"/>
        </w:rPr>
        <w:t>Niniejsza</w:t>
      </w:r>
      <w:proofErr w:type="spellEnd"/>
      <w:r w:rsidRPr="00A12736">
        <w:rPr>
          <w:rFonts w:ascii="Arial" w:hAnsi="Arial" w:cs="Arial"/>
          <w:sz w:val="20"/>
        </w:rPr>
        <w:t xml:space="preserve"> </w:t>
      </w:r>
      <w:proofErr w:type="spellStart"/>
      <w:r w:rsidRPr="00A12736">
        <w:rPr>
          <w:rFonts w:ascii="Arial" w:hAnsi="Arial" w:cs="Arial"/>
          <w:sz w:val="20"/>
        </w:rPr>
        <w:t>umowa</w:t>
      </w:r>
      <w:proofErr w:type="spellEnd"/>
      <w:r w:rsidRPr="00A12736">
        <w:rPr>
          <w:rFonts w:ascii="Arial" w:hAnsi="Arial" w:cs="Arial"/>
          <w:sz w:val="20"/>
        </w:rPr>
        <w:t xml:space="preserve"> jest:</w:t>
      </w:r>
    </w:p>
    <w:p w:rsidR="00A12736" w:rsidRPr="00A12736" w:rsidRDefault="00A12736" w:rsidP="00A12736">
      <w:pPr>
        <w:numPr>
          <w:ilvl w:val="1"/>
          <w:numId w:val="2"/>
        </w:numPr>
        <w:spacing w:line="260" w:lineRule="exact"/>
        <w:rPr>
          <w:rFonts w:ascii="Arial" w:hAnsi="Arial" w:cs="Arial"/>
          <w:sz w:val="20"/>
          <w:lang w:val="pl-PL"/>
        </w:rPr>
      </w:pPr>
      <w:r w:rsidRPr="00A12736">
        <w:rPr>
          <w:rFonts w:ascii="Arial" w:hAnsi="Arial" w:cs="Arial"/>
          <w:sz w:val="20"/>
          <w:lang w:val="pl-PL"/>
        </w:rPr>
        <w:t>następstwem wyboru przez Zamawiającego oferty Wykonawcy w trybie przetargu nieograniczonego o wartości poniżej kwoty określonej w przepisach wydanych na podstawie art. 11 ust. 8  ustawy prawo zamówień publicznych (Dz. U. z 2013 r. poz.907 z późniejszymi zmianami) sprawa nr</w:t>
      </w:r>
      <w:r w:rsidRPr="00A12736">
        <w:rPr>
          <w:rFonts w:ascii="Arial" w:hAnsi="Arial" w:cs="Arial"/>
          <w:b/>
          <w:sz w:val="20"/>
          <w:lang w:val="pl-PL"/>
        </w:rPr>
        <w:t xml:space="preserve"> </w:t>
      </w:r>
      <w:r w:rsidRPr="00A12736">
        <w:rPr>
          <w:rFonts w:ascii="Arial" w:hAnsi="Arial" w:cs="Arial"/>
          <w:sz w:val="20"/>
          <w:lang w:val="pl-PL"/>
        </w:rPr>
        <w:t>P/67/11/2014/ODCZ,</w:t>
      </w:r>
    </w:p>
    <w:p w:rsidR="00A12736" w:rsidRPr="00A12736" w:rsidRDefault="00A12736" w:rsidP="00A12736">
      <w:pPr>
        <w:numPr>
          <w:ilvl w:val="1"/>
          <w:numId w:val="2"/>
        </w:numPr>
        <w:rPr>
          <w:rFonts w:ascii="Arial" w:hAnsi="Arial" w:cs="Arial"/>
          <w:sz w:val="20"/>
          <w:lang w:val="pl-PL"/>
        </w:rPr>
      </w:pPr>
      <w:r w:rsidRPr="00A12736">
        <w:rPr>
          <w:rFonts w:ascii="Arial" w:hAnsi="Arial" w:cs="Arial"/>
          <w:sz w:val="20"/>
          <w:lang w:val="pl-PL"/>
        </w:rPr>
        <w:t xml:space="preserve">zawarta na czas realizacji przedmiotu zamówienia o wartości wymienionej w § 5 niniejszej umowy jednak na czas nie dłuższy niż 36 miesięcy tj. do dnia ………………r. </w:t>
      </w:r>
    </w:p>
    <w:p w:rsidR="00A12736" w:rsidRPr="00A12736" w:rsidRDefault="00A12736" w:rsidP="00A12736">
      <w:pPr>
        <w:pStyle w:val="Tekstpodstawowywcity2"/>
        <w:spacing w:after="0" w:line="240" w:lineRule="auto"/>
        <w:rPr>
          <w:rFonts w:ascii="Arial" w:hAnsi="Arial" w:cs="Arial"/>
          <w:sz w:val="20"/>
          <w:lang w:val="pl-PL"/>
        </w:rPr>
      </w:pPr>
      <w:r w:rsidRPr="00A12736">
        <w:rPr>
          <w:rFonts w:ascii="Arial" w:hAnsi="Arial" w:cs="Arial"/>
          <w:sz w:val="20"/>
          <w:lang w:val="pl-PL"/>
        </w:rPr>
        <w:t>Z dniem ……………………. (dzień następujący po dniu obowiązywania umowy) przestają wiązać strony umowy zobowiązania w zakresie niezrealizowanych dostaw wynikających z przedmiotu niniejszej umowy.</w:t>
      </w:r>
    </w:p>
    <w:p w:rsidR="00A12736" w:rsidRPr="00A12736" w:rsidRDefault="00A12736" w:rsidP="00A12736">
      <w:pPr>
        <w:autoSpaceDE w:val="0"/>
        <w:spacing w:line="260" w:lineRule="exact"/>
        <w:jc w:val="center"/>
        <w:rPr>
          <w:rFonts w:ascii="Arial" w:hAnsi="Arial" w:cs="Arial"/>
          <w:b/>
          <w:bCs/>
          <w:sz w:val="20"/>
        </w:rPr>
      </w:pPr>
      <w:r w:rsidRPr="00A12736">
        <w:rPr>
          <w:rFonts w:ascii="Arial" w:hAnsi="Arial" w:cs="Arial"/>
          <w:b/>
          <w:bCs/>
          <w:sz w:val="20"/>
        </w:rPr>
        <w:t>§ 2</w:t>
      </w:r>
    </w:p>
    <w:p w:rsidR="00A12736" w:rsidRPr="00A12736" w:rsidRDefault="00A12736" w:rsidP="00A12736">
      <w:pPr>
        <w:numPr>
          <w:ilvl w:val="2"/>
          <w:numId w:val="2"/>
        </w:numPr>
        <w:tabs>
          <w:tab w:val="clear" w:pos="2160"/>
          <w:tab w:val="left" w:pos="284"/>
          <w:tab w:val="num" w:pos="360"/>
        </w:tabs>
        <w:autoSpaceDE w:val="0"/>
        <w:spacing w:line="260" w:lineRule="exact"/>
        <w:ind w:left="360"/>
        <w:rPr>
          <w:rFonts w:ascii="Arial" w:hAnsi="Arial" w:cs="Arial"/>
          <w:sz w:val="20"/>
          <w:lang w:val="pl-PL"/>
        </w:rPr>
      </w:pPr>
      <w:r w:rsidRPr="00A12736">
        <w:rPr>
          <w:rFonts w:ascii="Arial" w:hAnsi="Arial" w:cs="Arial"/>
          <w:sz w:val="20"/>
          <w:lang w:val="pl-PL"/>
        </w:rPr>
        <w:t xml:space="preserve">Przedmiotem niniejszej umowy jest dostawa w rozumieniu Ustawy Prawo Zamówień Publicznych, do Pracowni  Diagnostyki Laboratoryjnej Zamawiającego w jego siedzibie w Starachowicach przy ul. Radomskiej 70, </w:t>
      </w:r>
      <w:r w:rsidRPr="00A12736">
        <w:rPr>
          <w:rFonts w:ascii="Arial" w:hAnsi="Arial" w:cs="Arial"/>
          <w:bCs/>
          <w:sz w:val="20"/>
          <w:lang w:val="pl-PL"/>
        </w:rPr>
        <w:t xml:space="preserve">asortymentu </w:t>
      </w:r>
      <w:r w:rsidRPr="00A12736">
        <w:rPr>
          <w:rFonts w:ascii="Arial" w:hAnsi="Arial" w:cs="Arial"/>
          <w:sz w:val="20"/>
          <w:lang w:val="pl-PL"/>
        </w:rPr>
        <w:t xml:space="preserve">określonego szczegółowo w </w:t>
      </w:r>
      <w:r w:rsidRPr="00A12736">
        <w:rPr>
          <w:rFonts w:ascii="Arial" w:hAnsi="Arial" w:cs="Arial"/>
          <w:bCs/>
          <w:iCs/>
          <w:sz w:val="20"/>
          <w:lang w:val="pl-PL"/>
        </w:rPr>
        <w:t>Zał</w:t>
      </w:r>
      <w:r w:rsidRPr="00A12736">
        <w:rPr>
          <w:rFonts w:ascii="Arial" w:hAnsi="Arial" w:cs="Arial"/>
          <w:bCs/>
          <w:sz w:val="20"/>
          <w:lang w:val="pl-PL"/>
        </w:rPr>
        <w:t>ą</w:t>
      </w:r>
      <w:r w:rsidRPr="00A12736">
        <w:rPr>
          <w:rFonts w:ascii="Arial" w:hAnsi="Arial" w:cs="Arial"/>
          <w:bCs/>
          <w:iCs/>
          <w:sz w:val="20"/>
          <w:lang w:val="pl-PL"/>
        </w:rPr>
        <w:t>czniku nr 1</w:t>
      </w:r>
      <w:r w:rsidRPr="00A12736">
        <w:rPr>
          <w:rFonts w:ascii="Arial" w:hAnsi="Arial" w:cs="Arial"/>
          <w:b/>
          <w:bCs/>
          <w:i/>
          <w:iCs/>
          <w:sz w:val="20"/>
          <w:lang w:val="pl-PL"/>
        </w:rPr>
        <w:t xml:space="preserve"> </w:t>
      </w:r>
      <w:r w:rsidRPr="00A12736">
        <w:rPr>
          <w:rFonts w:ascii="Arial" w:hAnsi="Arial" w:cs="Arial"/>
          <w:bCs/>
          <w:iCs/>
          <w:sz w:val="20"/>
          <w:lang w:val="pl-PL"/>
        </w:rPr>
        <w:t>do niniejszej umowy</w:t>
      </w:r>
      <w:r w:rsidRPr="00A12736">
        <w:rPr>
          <w:rFonts w:ascii="Arial" w:hAnsi="Arial" w:cs="Arial"/>
          <w:sz w:val="20"/>
          <w:lang w:val="pl-PL"/>
        </w:rPr>
        <w:t xml:space="preserve"> za cenę określoną w tym załączniku zgodną z ofertą z dnia ………………….</w:t>
      </w:r>
    </w:p>
    <w:p w:rsidR="00A12736" w:rsidRPr="00A12736" w:rsidRDefault="00A12736" w:rsidP="00A12736">
      <w:pPr>
        <w:numPr>
          <w:ilvl w:val="2"/>
          <w:numId w:val="2"/>
        </w:numPr>
        <w:tabs>
          <w:tab w:val="clear" w:pos="2160"/>
          <w:tab w:val="left" w:pos="284"/>
        </w:tabs>
        <w:autoSpaceDE w:val="0"/>
        <w:spacing w:line="260" w:lineRule="exact"/>
        <w:ind w:left="360"/>
        <w:rPr>
          <w:rFonts w:ascii="Arial" w:hAnsi="Arial" w:cs="Arial"/>
          <w:sz w:val="20"/>
          <w:lang w:val="pl-PL"/>
        </w:rPr>
      </w:pPr>
      <w:r w:rsidRPr="00A12736">
        <w:rPr>
          <w:rFonts w:ascii="Arial" w:hAnsi="Arial" w:cs="Arial"/>
          <w:sz w:val="20"/>
          <w:lang w:val="pl-PL"/>
        </w:rPr>
        <w:t>Wszystkie wymienione w Załączniku nr 1 pozycje przedmiotu umowy muszą być dopuszczone do obrotu i stosowania na terenie Polski zgodnie z obowiązującymi przepisami prawa.</w:t>
      </w:r>
    </w:p>
    <w:p w:rsidR="00032D21" w:rsidRPr="00032D21" w:rsidRDefault="00032D21" w:rsidP="00032D21">
      <w:pPr>
        <w:pStyle w:val="Akapitzlist"/>
        <w:numPr>
          <w:ilvl w:val="2"/>
          <w:numId w:val="2"/>
        </w:numPr>
        <w:tabs>
          <w:tab w:val="clear" w:pos="2160"/>
          <w:tab w:val="num" w:pos="284"/>
        </w:tabs>
        <w:autoSpaceDE w:val="0"/>
        <w:spacing w:line="260" w:lineRule="exact"/>
        <w:ind w:left="284" w:hanging="284"/>
        <w:rPr>
          <w:rFonts w:ascii="Arial" w:hAnsi="Arial" w:cs="Arial"/>
          <w:sz w:val="20"/>
          <w:lang w:val="pl-PL"/>
        </w:rPr>
      </w:pPr>
      <w:r w:rsidRPr="00032D21">
        <w:rPr>
          <w:rFonts w:ascii="Arial" w:hAnsi="Arial" w:cs="Arial"/>
          <w:sz w:val="20"/>
          <w:lang w:val="pl-PL"/>
        </w:rPr>
        <w:t>Terminy przydatności przedmiotu zamówienia do użytku nie mogą być krótsze niż 6 m-</w:t>
      </w:r>
      <w:proofErr w:type="spellStart"/>
      <w:r w:rsidRPr="00032D21">
        <w:rPr>
          <w:rFonts w:ascii="Arial" w:hAnsi="Arial" w:cs="Arial"/>
          <w:sz w:val="20"/>
          <w:lang w:val="pl-PL"/>
        </w:rPr>
        <w:t>cy</w:t>
      </w:r>
      <w:proofErr w:type="spellEnd"/>
      <w:r w:rsidRPr="00032D21">
        <w:rPr>
          <w:rFonts w:ascii="Arial" w:hAnsi="Arial" w:cs="Arial"/>
          <w:sz w:val="20"/>
          <w:lang w:val="pl-PL"/>
        </w:rPr>
        <w:t xml:space="preserve">  od daty dostawy,  wyłączając krew kontrolną dla której obowiązują odrębne terminy ważności.”</w:t>
      </w:r>
    </w:p>
    <w:p w:rsidR="00A12736" w:rsidRPr="00A12736" w:rsidRDefault="00A12736" w:rsidP="00A12736">
      <w:pPr>
        <w:autoSpaceDE w:val="0"/>
        <w:spacing w:line="260" w:lineRule="exact"/>
        <w:jc w:val="center"/>
        <w:rPr>
          <w:rFonts w:ascii="Arial" w:hAnsi="Arial" w:cs="Arial"/>
          <w:b/>
          <w:bCs/>
          <w:sz w:val="20"/>
        </w:rPr>
      </w:pPr>
      <w:r w:rsidRPr="00A12736">
        <w:rPr>
          <w:rFonts w:ascii="Arial" w:hAnsi="Arial" w:cs="Arial"/>
          <w:b/>
          <w:bCs/>
          <w:sz w:val="20"/>
        </w:rPr>
        <w:t>§ 3</w:t>
      </w:r>
    </w:p>
    <w:p w:rsidR="00032D21" w:rsidRPr="00032D21" w:rsidRDefault="00032D21" w:rsidP="00032D21">
      <w:pPr>
        <w:pStyle w:val="Akapitzlist"/>
        <w:numPr>
          <w:ilvl w:val="0"/>
          <w:numId w:val="5"/>
        </w:numPr>
        <w:tabs>
          <w:tab w:val="clear" w:pos="644"/>
          <w:tab w:val="num" w:pos="0"/>
        </w:tabs>
        <w:ind w:left="0" w:firstLine="0"/>
        <w:jc w:val="both"/>
        <w:rPr>
          <w:rFonts w:ascii="Arial" w:hAnsi="Arial" w:cs="Arial"/>
          <w:i/>
          <w:iCs/>
          <w:sz w:val="20"/>
          <w:lang w:val="pl-PL"/>
        </w:rPr>
      </w:pPr>
      <w:r w:rsidRPr="00032D21">
        <w:rPr>
          <w:rFonts w:ascii="Arial" w:hAnsi="Arial" w:cs="Arial"/>
          <w:sz w:val="20"/>
          <w:lang w:val="pl-PL"/>
        </w:rPr>
        <w:t xml:space="preserve">Wykonawca zobowiązuje się, w okresie trwania niniejszej  umowy, dostarczać wymieniony w </w:t>
      </w:r>
      <w:r w:rsidRPr="00032D21">
        <w:rPr>
          <w:rFonts w:ascii="Arial" w:hAnsi="Arial" w:cs="Arial"/>
          <w:bCs/>
          <w:sz w:val="20"/>
          <w:lang w:val="pl-PL"/>
        </w:rPr>
        <w:t>§ 2</w:t>
      </w:r>
      <w:r w:rsidRPr="00032D21">
        <w:rPr>
          <w:rFonts w:ascii="Arial" w:hAnsi="Arial" w:cs="Arial"/>
          <w:sz w:val="20"/>
          <w:lang w:val="pl-PL"/>
        </w:rPr>
        <w:t xml:space="preserve">  przedmiot umowy, w ilościach wynikających z zamówień składanych, przez pracownika Zamawiającego, pisemnie (fax.), zwanych w dalszej części umowy Zamówieniami. Dostawy Odczynników realizowane będą na podstawie prawidłowo wypełnionego pisemnego zamówienia Zamawiającego przesłanego faksem (na numer .......................), emailem (na adres .................................................) lub pocztą na adres Zamawiającego. Minimalne dane niezbędne do prawidłowego zamówienia Odczynników to: nazwa i adres Zamawiającego, nazwa handlowa i numer katalogowy zamawianych produktów, ilość, cena lub wskazanie właściwej umowy handlowej, miejsce dostawy oraz oczekiwana data dostawy. W przypadku materiału kontrolnego, niezbędną informacją jest również numer zamawianej serii (LOT), zgodnie z harmonogramem dostaw. Czas realizacji zamówienia biegnie od momentu jego skutecznego dotarcia do</w:t>
      </w:r>
      <w:r w:rsidRPr="00032D21">
        <w:rPr>
          <w:rFonts w:ascii="Arial" w:hAnsi="Arial" w:cs="Arial"/>
          <w:i/>
          <w:iCs/>
          <w:sz w:val="20"/>
          <w:lang w:val="pl-PL"/>
        </w:rPr>
        <w:t xml:space="preserve"> </w:t>
      </w:r>
      <w:r w:rsidRPr="00032D21">
        <w:rPr>
          <w:rFonts w:ascii="Arial" w:hAnsi="Arial" w:cs="Arial"/>
          <w:iCs/>
          <w:sz w:val="20"/>
          <w:lang w:val="pl-PL"/>
        </w:rPr>
        <w:t>Wykonawcy</w:t>
      </w:r>
      <w:r w:rsidRPr="00032D21">
        <w:rPr>
          <w:rFonts w:ascii="Arial" w:hAnsi="Arial" w:cs="Arial"/>
          <w:i/>
          <w:iCs/>
          <w:sz w:val="20"/>
          <w:lang w:val="pl-PL"/>
        </w:rPr>
        <w:t>.”</w:t>
      </w:r>
    </w:p>
    <w:p w:rsidR="00A12736" w:rsidRPr="00A12736" w:rsidRDefault="00A12736" w:rsidP="00A12736">
      <w:pPr>
        <w:numPr>
          <w:ilvl w:val="0"/>
          <w:numId w:val="5"/>
        </w:numPr>
        <w:tabs>
          <w:tab w:val="clear" w:pos="644"/>
          <w:tab w:val="left" w:pos="284"/>
          <w:tab w:val="num" w:pos="360"/>
        </w:tabs>
        <w:autoSpaceDE w:val="0"/>
        <w:spacing w:line="260" w:lineRule="exact"/>
        <w:ind w:left="360"/>
        <w:rPr>
          <w:rFonts w:ascii="Arial" w:hAnsi="Arial" w:cs="Arial"/>
          <w:sz w:val="20"/>
          <w:lang w:val="pl-PL"/>
        </w:rPr>
      </w:pPr>
      <w:r w:rsidRPr="00A12736">
        <w:rPr>
          <w:rFonts w:ascii="Arial" w:hAnsi="Arial" w:cs="Arial"/>
          <w:sz w:val="20"/>
          <w:lang w:val="pl-PL"/>
        </w:rPr>
        <w:t>Każdorazowo w Zamówieniu podawana będzie nazwa i ilość zamawianego przedmiotu umowy z poszczególnych pozycji Załącznika nr 1.</w:t>
      </w:r>
    </w:p>
    <w:p w:rsidR="00A12736" w:rsidRPr="00A12736" w:rsidRDefault="00A12736" w:rsidP="00A12736">
      <w:pPr>
        <w:numPr>
          <w:ilvl w:val="0"/>
          <w:numId w:val="5"/>
        </w:numPr>
        <w:tabs>
          <w:tab w:val="clear" w:pos="644"/>
          <w:tab w:val="left" w:pos="284"/>
          <w:tab w:val="num" w:pos="360"/>
        </w:tabs>
        <w:autoSpaceDE w:val="0"/>
        <w:spacing w:line="260" w:lineRule="exact"/>
        <w:ind w:left="360"/>
        <w:rPr>
          <w:rFonts w:ascii="Arial" w:hAnsi="Arial" w:cs="Arial"/>
          <w:sz w:val="20"/>
          <w:lang w:val="pl-PL"/>
        </w:rPr>
      </w:pPr>
      <w:r w:rsidRPr="00A12736">
        <w:rPr>
          <w:rFonts w:ascii="Arial" w:hAnsi="Arial" w:cs="Arial"/>
          <w:sz w:val="20"/>
          <w:lang w:val="pl-PL"/>
        </w:rPr>
        <w:t xml:space="preserve">Wykonawca zobowiązuje się dostarczać Zamówiony przedmiot umowy wraz z fakturą do magazynu Zamawiającego na własny koszt i ryzyko w terminie max do 5 dni roboczych od daty złożenia Zamówienia, w godzinach 8.00-14.00 (dotyczy także spedytorów realizujących dostawę na zlecenie Wykonawcy). </w:t>
      </w:r>
    </w:p>
    <w:p w:rsidR="00A12736" w:rsidRPr="00032D21" w:rsidRDefault="00A12736" w:rsidP="00032D21">
      <w:pPr>
        <w:pStyle w:val="Akapitzlist"/>
        <w:tabs>
          <w:tab w:val="left" w:pos="284"/>
        </w:tabs>
        <w:autoSpaceDE w:val="0"/>
        <w:spacing w:line="260" w:lineRule="exact"/>
        <w:ind w:left="644" w:hanging="218"/>
        <w:rPr>
          <w:rFonts w:ascii="Arial" w:hAnsi="Arial" w:cs="Arial"/>
          <w:sz w:val="20"/>
          <w:lang w:val="pl-PL"/>
        </w:rPr>
      </w:pPr>
      <w:r w:rsidRPr="00032D21">
        <w:rPr>
          <w:rFonts w:ascii="Arial" w:hAnsi="Arial" w:cs="Arial"/>
          <w:sz w:val="20"/>
          <w:lang w:val="pl-PL"/>
        </w:rPr>
        <w:t>Dostarczanie krwi kontrolnej wg harmonogramu przedstawionego przez Wykonawcę.</w:t>
      </w:r>
    </w:p>
    <w:p w:rsidR="00032D21" w:rsidRPr="00A12736" w:rsidRDefault="00032D21" w:rsidP="00A12736">
      <w:pPr>
        <w:tabs>
          <w:tab w:val="left" w:pos="284"/>
        </w:tabs>
        <w:autoSpaceDE w:val="0"/>
        <w:spacing w:line="260" w:lineRule="exact"/>
        <w:ind w:left="360"/>
        <w:rPr>
          <w:rFonts w:ascii="Arial" w:hAnsi="Arial" w:cs="Arial"/>
          <w:sz w:val="20"/>
          <w:lang w:val="pl-PL"/>
        </w:rPr>
      </w:pPr>
      <w:r>
        <w:rPr>
          <w:rFonts w:ascii="Arial" w:hAnsi="Arial" w:cs="Arial"/>
          <w:sz w:val="20"/>
          <w:lang w:val="pl-PL"/>
        </w:rPr>
        <w:t>Zamawiający dopuszcza  k</w:t>
      </w:r>
      <w:r w:rsidRPr="00A55561">
        <w:rPr>
          <w:rFonts w:ascii="Arial" w:hAnsi="Arial" w:cs="Arial"/>
          <w:sz w:val="20"/>
          <w:lang w:val="pl-PL"/>
        </w:rPr>
        <w:t xml:space="preserve">opię faktury w formie elektronicznej </w:t>
      </w:r>
      <w:r>
        <w:rPr>
          <w:rFonts w:ascii="Arial" w:hAnsi="Arial" w:cs="Arial"/>
          <w:sz w:val="20"/>
          <w:lang w:val="pl-PL"/>
        </w:rPr>
        <w:t>którą Wykonawca winien</w:t>
      </w:r>
      <w:r w:rsidRPr="00A55561">
        <w:rPr>
          <w:rFonts w:ascii="Arial" w:hAnsi="Arial" w:cs="Arial"/>
          <w:sz w:val="20"/>
          <w:lang w:val="pl-PL"/>
        </w:rPr>
        <w:t xml:space="preserve"> przysyłać w dniu wysyłki  asortymentu na adres: </w:t>
      </w:r>
      <w:r w:rsidRPr="00A55561">
        <w:rPr>
          <w:rFonts w:ascii="Arial" w:hAnsi="Arial" w:cs="Arial"/>
          <w:i/>
          <w:sz w:val="20"/>
          <w:lang w:val="pl-PL"/>
        </w:rPr>
        <w:t>m.stachura@szpital.starachowice.pl</w:t>
      </w:r>
    </w:p>
    <w:p w:rsidR="00A12736" w:rsidRPr="00A12736" w:rsidRDefault="00A12736" w:rsidP="00A12736">
      <w:pPr>
        <w:numPr>
          <w:ilvl w:val="0"/>
          <w:numId w:val="5"/>
        </w:numPr>
        <w:tabs>
          <w:tab w:val="clear" w:pos="644"/>
          <w:tab w:val="left" w:pos="284"/>
          <w:tab w:val="num" w:pos="360"/>
        </w:tabs>
        <w:autoSpaceDE w:val="0"/>
        <w:spacing w:line="260" w:lineRule="exact"/>
        <w:ind w:left="360"/>
        <w:rPr>
          <w:rFonts w:ascii="Arial" w:hAnsi="Arial" w:cs="Arial"/>
          <w:sz w:val="20"/>
          <w:lang w:val="pl-PL"/>
        </w:rPr>
      </w:pPr>
      <w:r w:rsidRPr="00A12736">
        <w:rPr>
          <w:rFonts w:ascii="Arial" w:hAnsi="Arial" w:cs="Arial"/>
          <w:sz w:val="20"/>
          <w:lang w:val="pl-PL"/>
        </w:rPr>
        <w:t>Wykonawca zobowiązuje się dostarczać Zamówiony przedmiot umowy jednorazowo i nie dzielić złożonego Zamówienia na części.</w:t>
      </w:r>
    </w:p>
    <w:p w:rsidR="00A12736" w:rsidRPr="00A12736" w:rsidRDefault="00A12736" w:rsidP="00A12736">
      <w:pPr>
        <w:numPr>
          <w:ilvl w:val="0"/>
          <w:numId w:val="5"/>
        </w:numPr>
        <w:tabs>
          <w:tab w:val="clear" w:pos="644"/>
          <w:tab w:val="left" w:pos="284"/>
          <w:tab w:val="num" w:pos="360"/>
        </w:tabs>
        <w:autoSpaceDE w:val="0"/>
        <w:spacing w:line="260" w:lineRule="exact"/>
        <w:ind w:left="360"/>
        <w:rPr>
          <w:rFonts w:ascii="Arial" w:hAnsi="Arial" w:cs="Arial"/>
          <w:sz w:val="20"/>
          <w:lang w:val="pl-PL"/>
        </w:rPr>
      </w:pPr>
      <w:r w:rsidRPr="00A12736">
        <w:rPr>
          <w:rFonts w:ascii="Arial" w:hAnsi="Arial" w:cs="Arial"/>
          <w:sz w:val="20"/>
          <w:lang w:val="pl-PL"/>
        </w:rPr>
        <w:t>Wykonawca zapewnia Zamawiającego, że dostarczany przez niego przedmiot umowy jest dobrej jakości,  posiada stosowne certyfikaty i  inne pozwolenia  dopuszczające ich stosowanie oraz jest zgodny z Zamówieniem Zamawiającego.</w:t>
      </w:r>
    </w:p>
    <w:p w:rsidR="00A12736" w:rsidRPr="00A12736" w:rsidRDefault="00A12736" w:rsidP="00A12736">
      <w:pPr>
        <w:numPr>
          <w:ilvl w:val="0"/>
          <w:numId w:val="5"/>
        </w:numPr>
        <w:tabs>
          <w:tab w:val="clear" w:pos="644"/>
          <w:tab w:val="left" w:pos="284"/>
          <w:tab w:val="num" w:pos="360"/>
        </w:tabs>
        <w:autoSpaceDE w:val="0"/>
        <w:spacing w:line="260" w:lineRule="exact"/>
        <w:ind w:left="360"/>
        <w:rPr>
          <w:rFonts w:ascii="Arial" w:hAnsi="Arial" w:cs="Arial"/>
          <w:sz w:val="20"/>
          <w:lang w:val="pl-PL"/>
        </w:rPr>
      </w:pPr>
      <w:r w:rsidRPr="00A12736">
        <w:rPr>
          <w:rFonts w:ascii="Arial" w:hAnsi="Arial" w:cs="Arial"/>
          <w:sz w:val="20"/>
          <w:lang w:val="pl-PL"/>
        </w:rPr>
        <w:t>Wykonawca, w okresie trwania umowy, zobowiązuje się do zapewnienia ciągłości dostaw Zamówionego przedmiotu umowy, z zastrzeżeniem - nie dotyczy gdy zaległości w płatnościach Zamawiającego przekraczają 90 dni ponad termin wynikający z niniejszej umowy.</w:t>
      </w:r>
    </w:p>
    <w:p w:rsidR="00A12736" w:rsidRPr="00A12736" w:rsidRDefault="00A12736" w:rsidP="00A12736">
      <w:pPr>
        <w:numPr>
          <w:ilvl w:val="0"/>
          <w:numId w:val="5"/>
        </w:numPr>
        <w:tabs>
          <w:tab w:val="clear" w:pos="644"/>
          <w:tab w:val="left" w:pos="284"/>
          <w:tab w:val="num" w:pos="360"/>
        </w:tabs>
        <w:autoSpaceDE w:val="0"/>
        <w:spacing w:line="260" w:lineRule="exact"/>
        <w:ind w:left="360"/>
        <w:rPr>
          <w:rFonts w:ascii="Arial" w:hAnsi="Arial" w:cs="Arial"/>
          <w:sz w:val="20"/>
          <w:lang w:val="pl-PL"/>
        </w:rPr>
      </w:pPr>
      <w:r w:rsidRPr="00A12736">
        <w:rPr>
          <w:rFonts w:ascii="Arial" w:hAnsi="Arial" w:cs="Arial"/>
          <w:sz w:val="20"/>
          <w:lang w:val="pl-PL"/>
        </w:rPr>
        <w:t>Zamawiający może zmniejszyć ilości zamawianego towaru w stosunku do ilości wskazanej w pakiecie bez żadnych skutków prawnych obciążających Zamawiającego. Zmniejszenie to jednak nie będzie większe niż 20% wartości pakietu.</w:t>
      </w:r>
    </w:p>
    <w:p w:rsidR="00A12736" w:rsidRPr="00A12736" w:rsidRDefault="00A12736" w:rsidP="00A12736">
      <w:pPr>
        <w:autoSpaceDE w:val="0"/>
        <w:spacing w:line="260" w:lineRule="exact"/>
        <w:ind w:left="284"/>
        <w:jc w:val="center"/>
        <w:rPr>
          <w:rFonts w:ascii="Arial" w:hAnsi="Arial" w:cs="Arial"/>
          <w:b/>
          <w:bCs/>
          <w:sz w:val="20"/>
          <w:lang w:val="pl-PL"/>
        </w:rPr>
      </w:pPr>
      <w:r w:rsidRPr="00A12736">
        <w:rPr>
          <w:rFonts w:ascii="Arial" w:hAnsi="Arial" w:cs="Arial"/>
          <w:b/>
          <w:bCs/>
          <w:sz w:val="20"/>
          <w:lang w:val="pl-PL"/>
        </w:rPr>
        <w:t>§ 4</w:t>
      </w:r>
    </w:p>
    <w:p w:rsidR="00A12736" w:rsidRPr="00A12736" w:rsidRDefault="00A12736" w:rsidP="00A12736">
      <w:pPr>
        <w:autoSpaceDE w:val="0"/>
        <w:spacing w:line="260" w:lineRule="exact"/>
        <w:ind w:left="360" w:hanging="360"/>
        <w:rPr>
          <w:rFonts w:ascii="Arial" w:hAnsi="Arial" w:cs="Arial"/>
          <w:sz w:val="20"/>
          <w:lang w:val="pl-PL"/>
        </w:rPr>
      </w:pPr>
      <w:r w:rsidRPr="00A12736">
        <w:rPr>
          <w:rFonts w:ascii="Arial" w:hAnsi="Arial" w:cs="Arial"/>
          <w:sz w:val="20"/>
          <w:lang w:val="pl-PL"/>
        </w:rPr>
        <w:t>1. Wykonawca zobowiązuje się stosownie oznakować przedmiot umowy oraz wystawiać wszystkie dokumenty związane z realizacją niniejszej umowy (w tym zasady użytkowania, sposób przechowywania, faktura) w języku polskim i sygnować je numerami niniejszej umowy. W przypadku dostarczenia oryginalnych dokumentów Wykonawcy, muszą one posiadać tłumaczenia na język polski.</w:t>
      </w:r>
    </w:p>
    <w:p w:rsidR="00A12736" w:rsidRPr="00A12736" w:rsidRDefault="00A12736" w:rsidP="00A12736">
      <w:pPr>
        <w:autoSpaceDE w:val="0"/>
        <w:spacing w:line="260" w:lineRule="exact"/>
        <w:ind w:left="360" w:hanging="360"/>
        <w:rPr>
          <w:rFonts w:ascii="Arial" w:hAnsi="Arial" w:cs="Arial"/>
          <w:sz w:val="20"/>
          <w:lang w:val="pl-PL"/>
        </w:rPr>
      </w:pPr>
      <w:r w:rsidRPr="00A12736">
        <w:rPr>
          <w:rFonts w:ascii="Arial" w:hAnsi="Arial" w:cs="Arial"/>
          <w:sz w:val="20"/>
          <w:lang w:val="pl-PL"/>
        </w:rPr>
        <w:t>2. Zamawiający zwróci niezwłocznie Wykonawcy dokumenty w języku innym niż polski bez załączonego tłumaczenia. O zwrocie dokumentów Zamawiający powiadomi Wykonawcę pisemnie (faksem).</w:t>
      </w:r>
    </w:p>
    <w:p w:rsidR="00A12736" w:rsidRPr="00A12736" w:rsidRDefault="00A12736" w:rsidP="00A12736">
      <w:pPr>
        <w:numPr>
          <w:ilvl w:val="1"/>
          <w:numId w:val="2"/>
        </w:numPr>
        <w:autoSpaceDE w:val="0"/>
        <w:spacing w:line="260" w:lineRule="exact"/>
        <w:rPr>
          <w:rFonts w:ascii="Arial" w:hAnsi="Arial" w:cs="Arial"/>
          <w:b/>
          <w:bCs/>
          <w:sz w:val="20"/>
          <w:lang w:val="pl-PL"/>
        </w:rPr>
      </w:pPr>
      <w:r w:rsidRPr="00A12736">
        <w:rPr>
          <w:rFonts w:ascii="Arial" w:hAnsi="Arial" w:cs="Arial"/>
          <w:sz w:val="20"/>
          <w:lang w:val="pl-PL"/>
        </w:rPr>
        <w:t xml:space="preserve">Wykonawca  zobowiązuje się, w przypadku opisanym w ust 2 niniejszego paragrafu, w terminie 3 dni roboczych od daty wysłania powiadomienia uzupełnić brakujące dokumenty. </w:t>
      </w:r>
    </w:p>
    <w:p w:rsidR="00A12736" w:rsidRPr="00A12736" w:rsidRDefault="00A12736" w:rsidP="00A12736">
      <w:pPr>
        <w:autoSpaceDE w:val="0"/>
        <w:spacing w:line="260" w:lineRule="exact"/>
        <w:jc w:val="center"/>
        <w:rPr>
          <w:rFonts w:ascii="Arial" w:hAnsi="Arial" w:cs="Arial"/>
          <w:b/>
          <w:bCs/>
          <w:sz w:val="20"/>
          <w:lang w:val="pl-PL"/>
        </w:rPr>
      </w:pPr>
      <w:r w:rsidRPr="00A12736">
        <w:rPr>
          <w:rFonts w:ascii="Arial" w:hAnsi="Arial" w:cs="Arial"/>
          <w:b/>
          <w:bCs/>
          <w:sz w:val="20"/>
          <w:lang w:val="pl-PL"/>
        </w:rPr>
        <w:t>§ 5</w:t>
      </w:r>
    </w:p>
    <w:p w:rsidR="00A12736" w:rsidRPr="00A12736" w:rsidRDefault="00A12736" w:rsidP="00A12736">
      <w:pPr>
        <w:autoSpaceDE w:val="0"/>
        <w:spacing w:line="260" w:lineRule="exact"/>
        <w:ind w:left="284" w:hanging="284"/>
        <w:rPr>
          <w:rFonts w:ascii="Arial" w:hAnsi="Arial" w:cs="Arial"/>
          <w:sz w:val="20"/>
          <w:lang w:val="pl-PL"/>
        </w:rPr>
      </w:pPr>
      <w:r w:rsidRPr="00A12736">
        <w:rPr>
          <w:rFonts w:ascii="Arial" w:hAnsi="Arial" w:cs="Arial"/>
          <w:sz w:val="20"/>
          <w:lang w:val="pl-PL"/>
        </w:rPr>
        <w:t xml:space="preserve">1. Wartość </w:t>
      </w:r>
      <w:r w:rsidRPr="00A12736">
        <w:rPr>
          <w:rFonts w:ascii="Arial" w:hAnsi="Arial" w:cs="Arial"/>
          <w:b/>
          <w:bCs/>
          <w:sz w:val="20"/>
          <w:lang w:val="pl-PL"/>
        </w:rPr>
        <w:t xml:space="preserve">brutto </w:t>
      </w:r>
      <w:r w:rsidRPr="00A12736">
        <w:rPr>
          <w:rFonts w:ascii="Arial" w:hAnsi="Arial" w:cs="Arial"/>
          <w:sz w:val="20"/>
          <w:lang w:val="pl-PL"/>
        </w:rPr>
        <w:t xml:space="preserve">przedmiotu umowy nie może być wyższa niż: </w:t>
      </w:r>
      <w:r w:rsidRPr="00A12736">
        <w:rPr>
          <w:rFonts w:ascii="Arial" w:hAnsi="Arial" w:cs="Arial"/>
          <w:b/>
          <w:bCs/>
          <w:sz w:val="20"/>
          <w:lang w:val="pl-PL"/>
        </w:rPr>
        <w:t xml:space="preserve">………….. </w:t>
      </w:r>
      <w:r w:rsidRPr="00A12736">
        <w:rPr>
          <w:rFonts w:ascii="Arial" w:hAnsi="Arial" w:cs="Arial"/>
          <w:sz w:val="20"/>
          <w:lang w:val="pl-PL"/>
        </w:rPr>
        <w:t xml:space="preserve">/słownie: …………………………………………………., płatna zgodnie z </w:t>
      </w:r>
      <w:r w:rsidRPr="00A12736">
        <w:rPr>
          <w:rFonts w:ascii="Arial" w:hAnsi="Arial" w:cs="Arial"/>
          <w:bCs/>
          <w:sz w:val="20"/>
          <w:lang w:val="pl-PL"/>
        </w:rPr>
        <w:t>§ 7 niniejszej</w:t>
      </w:r>
      <w:r w:rsidRPr="00A12736">
        <w:rPr>
          <w:rFonts w:ascii="Arial" w:hAnsi="Arial" w:cs="Arial"/>
          <w:b/>
          <w:bCs/>
          <w:sz w:val="20"/>
          <w:lang w:val="pl-PL"/>
        </w:rPr>
        <w:t xml:space="preserve"> </w:t>
      </w:r>
      <w:r w:rsidRPr="00A12736">
        <w:rPr>
          <w:rFonts w:ascii="Arial" w:hAnsi="Arial" w:cs="Arial"/>
          <w:sz w:val="20"/>
          <w:lang w:val="pl-PL"/>
        </w:rPr>
        <w:t xml:space="preserve"> umowy, </w:t>
      </w:r>
    </w:p>
    <w:p w:rsidR="00A12736" w:rsidRPr="00A12736" w:rsidRDefault="00A12736" w:rsidP="00A12736">
      <w:pPr>
        <w:autoSpaceDE w:val="0"/>
        <w:spacing w:line="260" w:lineRule="exact"/>
        <w:rPr>
          <w:rFonts w:ascii="Arial" w:hAnsi="Arial" w:cs="Arial"/>
          <w:sz w:val="20"/>
          <w:lang w:val="pl-PL"/>
        </w:rPr>
      </w:pPr>
      <w:r w:rsidRPr="00A12736">
        <w:rPr>
          <w:rFonts w:ascii="Arial" w:hAnsi="Arial" w:cs="Arial"/>
          <w:sz w:val="20"/>
          <w:lang w:val="pl-PL"/>
        </w:rPr>
        <w:t xml:space="preserve">2. Podana wartość brutto zawiera: </w:t>
      </w:r>
    </w:p>
    <w:p w:rsidR="00A12736" w:rsidRPr="00A12736" w:rsidRDefault="00A12736" w:rsidP="00A12736">
      <w:pPr>
        <w:autoSpaceDE w:val="0"/>
        <w:spacing w:line="260" w:lineRule="exact"/>
        <w:ind w:left="567" w:hanging="283"/>
        <w:rPr>
          <w:rFonts w:ascii="Arial" w:hAnsi="Arial" w:cs="Arial"/>
          <w:sz w:val="20"/>
          <w:lang w:val="pl-PL"/>
        </w:rPr>
      </w:pPr>
      <w:r w:rsidRPr="00A12736">
        <w:rPr>
          <w:rFonts w:ascii="Arial" w:hAnsi="Arial" w:cs="Arial"/>
          <w:sz w:val="20"/>
          <w:lang w:val="pl-PL"/>
        </w:rPr>
        <w:t xml:space="preserve">a) wartość towaru wraz z podatkiem VAT w wysokości </w:t>
      </w:r>
      <w:r w:rsidRPr="00A12736">
        <w:rPr>
          <w:rFonts w:ascii="Arial" w:hAnsi="Arial" w:cs="Arial"/>
          <w:b/>
          <w:sz w:val="20"/>
          <w:lang w:val="pl-PL"/>
        </w:rPr>
        <w:t>…………</w:t>
      </w:r>
      <w:r w:rsidRPr="00A12736">
        <w:rPr>
          <w:rFonts w:ascii="Arial" w:hAnsi="Arial" w:cs="Arial"/>
          <w:sz w:val="20"/>
          <w:lang w:val="pl-PL"/>
        </w:rPr>
        <w:t xml:space="preserve">.zł naliczonym zgodnie z obowiązującymi przepisami. </w:t>
      </w:r>
    </w:p>
    <w:p w:rsidR="00A12736" w:rsidRPr="00A12736" w:rsidRDefault="00A12736" w:rsidP="00A12736">
      <w:pPr>
        <w:autoSpaceDE w:val="0"/>
        <w:spacing w:line="260" w:lineRule="exact"/>
        <w:ind w:left="567" w:hanging="283"/>
        <w:rPr>
          <w:rFonts w:ascii="Arial" w:hAnsi="Arial" w:cs="Arial"/>
          <w:sz w:val="20"/>
          <w:lang w:val="pl-PL"/>
        </w:rPr>
      </w:pPr>
      <w:r w:rsidRPr="00A12736">
        <w:rPr>
          <w:rFonts w:ascii="Arial" w:hAnsi="Arial" w:cs="Arial"/>
          <w:sz w:val="20"/>
          <w:lang w:val="pl-PL"/>
        </w:rPr>
        <w:t>b) koszty opakowania, oznaczenia i transportu  do miejsca wskazanego przez Zamawiającego wraz ze stosownym ubezpieczeniem.</w:t>
      </w:r>
    </w:p>
    <w:p w:rsidR="00A12736" w:rsidRPr="00A12736" w:rsidRDefault="00A12736" w:rsidP="00A12736">
      <w:pPr>
        <w:autoSpaceDE w:val="0"/>
        <w:spacing w:line="260" w:lineRule="exact"/>
        <w:ind w:left="567" w:hanging="283"/>
        <w:rPr>
          <w:rFonts w:ascii="Arial" w:hAnsi="Arial" w:cs="Arial"/>
          <w:sz w:val="20"/>
          <w:lang w:val="pl-PL"/>
        </w:rPr>
      </w:pPr>
      <w:r w:rsidRPr="00A12736">
        <w:rPr>
          <w:rFonts w:ascii="Arial" w:hAnsi="Arial" w:cs="Arial"/>
          <w:sz w:val="20"/>
          <w:lang w:val="pl-PL"/>
        </w:rPr>
        <w:t>c) koszty gwarancji i rękojmi realizowanej na zasadach ustalonych w umowie.</w:t>
      </w:r>
    </w:p>
    <w:p w:rsidR="00A12736" w:rsidRPr="00A12736" w:rsidRDefault="00A12736" w:rsidP="00A12736">
      <w:pPr>
        <w:autoSpaceDE w:val="0"/>
        <w:spacing w:line="260" w:lineRule="exact"/>
        <w:ind w:left="567" w:hanging="283"/>
        <w:jc w:val="center"/>
        <w:rPr>
          <w:rFonts w:ascii="Arial" w:hAnsi="Arial" w:cs="Arial"/>
          <w:b/>
          <w:bCs/>
          <w:sz w:val="20"/>
          <w:lang w:val="pl-PL"/>
        </w:rPr>
      </w:pPr>
      <w:r w:rsidRPr="00A12736">
        <w:rPr>
          <w:rFonts w:ascii="Arial" w:hAnsi="Arial" w:cs="Arial"/>
          <w:b/>
          <w:bCs/>
          <w:sz w:val="20"/>
          <w:lang w:val="pl-PL"/>
        </w:rPr>
        <w:t>§ 6</w:t>
      </w:r>
    </w:p>
    <w:p w:rsidR="00A12736" w:rsidRPr="00A12736" w:rsidRDefault="00A12736" w:rsidP="00A12736">
      <w:pPr>
        <w:autoSpaceDE w:val="0"/>
        <w:spacing w:line="260" w:lineRule="exact"/>
        <w:ind w:left="426" w:hanging="426"/>
        <w:rPr>
          <w:rFonts w:ascii="Arial" w:hAnsi="Arial" w:cs="Arial"/>
          <w:sz w:val="20"/>
          <w:lang w:val="pl-PL"/>
        </w:rPr>
      </w:pPr>
      <w:r w:rsidRPr="00A12736">
        <w:rPr>
          <w:rFonts w:ascii="Arial" w:hAnsi="Arial" w:cs="Arial"/>
          <w:sz w:val="20"/>
          <w:lang w:val="pl-PL"/>
        </w:rPr>
        <w:t>1. Ceny netto, określone w Załączniku nr 1, nie mogą ulec zmianie w okresie obowiązywania umowy.</w:t>
      </w:r>
    </w:p>
    <w:p w:rsidR="00A12736" w:rsidRPr="00A12736" w:rsidRDefault="00A12736" w:rsidP="00A12736">
      <w:pPr>
        <w:autoSpaceDE w:val="0"/>
        <w:autoSpaceDN w:val="0"/>
        <w:adjustRightInd w:val="0"/>
        <w:ind w:left="284" w:hanging="284"/>
        <w:rPr>
          <w:rFonts w:ascii="Arial" w:hAnsi="Arial" w:cs="Arial"/>
          <w:sz w:val="20"/>
          <w:lang w:val="pl-PL"/>
        </w:rPr>
      </w:pPr>
      <w:r w:rsidRPr="00A12736">
        <w:rPr>
          <w:rFonts w:ascii="Arial" w:hAnsi="Arial" w:cs="Arial"/>
          <w:sz w:val="20"/>
          <w:lang w:val="pl-PL"/>
        </w:rPr>
        <w:t>2. W okresie obowiązywania umowy, ceny  mogą ulec zmianie jedynie w przypadku zmiany stawki podatku VAT. W przypadku zmiany stawki podatku VAT w ramach niniejszej umowy zmiana stawki następuje z dniem wejścia w życie odpowiedniego aktu prawnego zmieniającego stawkę VAT.</w:t>
      </w:r>
    </w:p>
    <w:p w:rsidR="00A12736" w:rsidRPr="00A12736" w:rsidRDefault="00A12736" w:rsidP="00A12736">
      <w:pPr>
        <w:autoSpaceDE w:val="0"/>
        <w:spacing w:line="260" w:lineRule="exact"/>
        <w:ind w:left="567" w:hanging="283"/>
        <w:jc w:val="center"/>
        <w:rPr>
          <w:rFonts w:ascii="Arial" w:hAnsi="Arial" w:cs="Arial"/>
          <w:b/>
          <w:bCs/>
          <w:sz w:val="20"/>
          <w:lang w:val="pl-PL"/>
        </w:rPr>
      </w:pPr>
      <w:r w:rsidRPr="00A12736">
        <w:rPr>
          <w:rFonts w:ascii="Arial" w:hAnsi="Arial" w:cs="Arial"/>
          <w:b/>
          <w:bCs/>
          <w:sz w:val="20"/>
          <w:lang w:val="pl-PL"/>
        </w:rPr>
        <w:t>§ 7</w:t>
      </w:r>
    </w:p>
    <w:p w:rsidR="00A12736" w:rsidRPr="00A12736" w:rsidRDefault="00A12736" w:rsidP="00A12736">
      <w:pPr>
        <w:autoSpaceDE w:val="0"/>
        <w:autoSpaceDN w:val="0"/>
        <w:adjustRightInd w:val="0"/>
        <w:rPr>
          <w:rFonts w:ascii="Arial" w:hAnsi="Arial" w:cs="Arial"/>
          <w:sz w:val="20"/>
          <w:lang w:val="pl-PL"/>
        </w:rPr>
      </w:pPr>
      <w:r w:rsidRPr="00A12736">
        <w:rPr>
          <w:rFonts w:ascii="Arial" w:hAnsi="Arial" w:cs="Arial"/>
          <w:sz w:val="20"/>
          <w:lang w:val="pl-PL"/>
        </w:rPr>
        <w:t xml:space="preserve">1. Płatność dokonywana będzie w terminie do 30 dni od daty otrzymania prawidłowo wystawionej         </w:t>
      </w:r>
    </w:p>
    <w:p w:rsidR="00A12736" w:rsidRPr="00A12736" w:rsidRDefault="00A12736" w:rsidP="00A12736">
      <w:pPr>
        <w:autoSpaceDE w:val="0"/>
        <w:autoSpaceDN w:val="0"/>
        <w:adjustRightInd w:val="0"/>
        <w:rPr>
          <w:rFonts w:ascii="Arial" w:hAnsi="Arial" w:cs="Arial"/>
          <w:sz w:val="20"/>
          <w:lang w:val="pl-PL"/>
        </w:rPr>
      </w:pPr>
      <w:r w:rsidRPr="00A12736">
        <w:rPr>
          <w:rFonts w:ascii="Arial" w:hAnsi="Arial" w:cs="Arial"/>
          <w:sz w:val="20"/>
          <w:lang w:val="pl-PL"/>
        </w:rPr>
        <w:t xml:space="preserve">     faktury i po zrealizowaniu zamówienia na konto bankowe Wykonawcy</w:t>
      </w:r>
    </w:p>
    <w:p w:rsidR="00A12736" w:rsidRPr="00A12736" w:rsidRDefault="00A12736" w:rsidP="00A12736">
      <w:pPr>
        <w:autoSpaceDE w:val="0"/>
        <w:autoSpaceDN w:val="0"/>
        <w:adjustRightInd w:val="0"/>
        <w:rPr>
          <w:rFonts w:ascii="Arial" w:hAnsi="Arial" w:cs="Arial"/>
          <w:sz w:val="20"/>
          <w:lang w:val="pl-PL"/>
        </w:rPr>
      </w:pPr>
      <w:r w:rsidRPr="00A12736">
        <w:rPr>
          <w:rFonts w:ascii="Arial" w:hAnsi="Arial" w:cs="Arial"/>
          <w:sz w:val="20"/>
          <w:lang w:val="pl-PL"/>
        </w:rPr>
        <w:t xml:space="preserve">      nr konta…………………………………………………………………………...</w:t>
      </w:r>
    </w:p>
    <w:p w:rsidR="00A12736" w:rsidRPr="00A12736" w:rsidRDefault="00A12736" w:rsidP="00A12736">
      <w:pPr>
        <w:pStyle w:val="Tekstpodstawowywcity"/>
        <w:ind w:left="180" w:hanging="180"/>
        <w:rPr>
          <w:rFonts w:ascii="Arial" w:hAnsi="Arial" w:cs="Arial"/>
          <w:sz w:val="20"/>
          <w:lang w:val="pl-PL"/>
        </w:rPr>
      </w:pPr>
      <w:r w:rsidRPr="00A12736">
        <w:rPr>
          <w:rFonts w:ascii="Arial" w:hAnsi="Arial" w:cs="Arial"/>
          <w:sz w:val="20"/>
          <w:lang w:val="pl-PL"/>
        </w:rPr>
        <w:t>2. Wykonawca nie może odmówić realizacji kolejnej partii zamówienia powołując się na nieterminową płatność za już zrealizowane dostawy – chyba, że zaległości w płatnościach Zamawiającego przekraczają 90 dni ponad termin określony w umowie.</w:t>
      </w:r>
    </w:p>
    <w:p w:rsidR="00A12736" w:rsidRPr="00A12736" w:rsidRDefault="00A12736" w:rsidP="00A12736">
      <w:pPr>
        <w:autoSpaceDE w:val="0"/>
        <w:spacing w:line="260" w:lineRule="exact"/>
        <w:ind w:left="567" w:hanging="283"/>
        <w:jc w:val="center"/>
        <w:rPr>
          <w:rFonts w:ascii="Arial" w:hAnsi="Arial" w:cs="Arial"/>
          <w:b/>
          <w:bCs/>
          <w:sz w:val="20"/>
          <w:lang w:val="pl-PL"/>
        </w:rPr>
      </w:pPr>
      <w:r w:rsidRPr="00A12736">
        <w:rPr>
          <w:rFonts w:ascii="Arial" w:hAnsi="Arial" w:cs="Arial"/>
          <w:b/>
          <w:bCs/>
          <w:sz w:val="20"/>
          <w:lang w:val="pl-PL"/>
        </w:rPr>
        <w:t>§ 8</w:t>
      </w:r>
    </w:p>
    <w:p w:rsidR="00A12736" w:rsidRPr="00A12736" w:rsidRDefault="00A12736" w:rsidP="00A12736">
      <w:pPr>
        <w:autoSpaceDE w:val="0"/>
        <w:spacing w:line="260" w:lineRule="exact"/>
        <w:ind w:left="284" w:hanging="284"/>
        <w:rPr>
          <w:rFonts w:ascii="Arial" w:hAnsi="Arial" w:cs="Arial"/>
          <w:sz w:val="20"/>
          <w:lang w:val="pl-PL"/>
        </w:rPr>
      </w:pPr>
      <w:r w:rsidRPr="00A12736">
        <w:rPr>
          <w:rFonts w:ascii="Arial" w:hAnsi="Arial" w:cs="Arial"/>
          <w:sz w:val="20"/>
          <w:lang w:val="pl-PL"/>
        </w:rPr>
        <w:t>1. Wykonawca zobowiązuje się, że na fakturach:</w:t>
      </w:r>
    </w:p>
    <w:p w:rsidR="00A12736" w:rsidRPr="00A12736" w:rsidRDefault="00A12736" w:rsidP="00A12736">
      <w:pPr>
        <w:autoSpaceDE w:val="0"/>
        <w:spacing w:line="260" w:lineRule="exact"/>
        <w:ind w:left="426" w:hanging="426"/>
        <w:rPr>
          <w:rFonts w:ascii="Arial" w:hAnsi="Arial" w:cs="Arial"/>
          <w:sz w:val="20"/>
          <w:lang w:val="pl-PL"/>
        </w:rPr>
      </w:pPr>
      <w:r w:rsidRPr="00A12736">
        <w:rPr>
          <w:rFonts w:ascii="Arial" w:hAnsi="Arial" w:cs="Arial"/>
          <w:sz w:val="20"/>
          <w:lang w:val="pl-PL"/>
        </w:rPr>
        <w:t xml:space="preserve">   a) nazwy, jednostki miary i ceny będą odpowiadały nazwom, jednostkom miar i cenom przedmiotu umowy określonym w Załączniku nr 1,</w:t>
      </w:r>
    </w:p>
    <w:p w:rsidR="00A12736" w:rsidRPr="00A12736" w:rsidRDefault="00A12736" w:rsidP="00A12736">
      <w:pPr>
        <w:autoSpaceDE w:val="0"/>
        <w:spacing w:line="260" w:lineRule="exact"/>
        <w:ind w:left="426" w:hanging="284"/>
        <w:rPr>
          <w:rFonts w:ascii="Arial" w:hAnsi="Arial" w:cs="Arial"/>
          <w:sz w:val="20"/>
          <w:lang w:val="pl-PL"/>
        </w:rPr>
      </w:pPr>
      <w:r w:rsidRPr="00A12736">
        <w:rPr>
          <w:rFonts w:ascii="Arial" w:hAnsi="Arial" w:cs="Arial"/>
          <w:sz w:val="20"/>
          <w:lang w:val="pl-PL"/>
        </w:rPr>
        <w:t xml:space="preserve"> b) ceny będą rozbite na poszczególne pozycje dostarczonego przedmiotu umowy z wyszczególnieniem podatku VAT.</w:t>
      </w:r>
    </w:p>
    <w:p w:rsidR="00A12736" w:rsidRPr="00A12736" w:rsidRDefault="00A12736" w:rsidP="00A12736">
      <w:pPr>
        <w:autoSpaceDE w:val="0"/>
        <w:spacing w:line="260" w:lineRule="exact"/>
        <w:jc w:val="center"/>
        <w:rPr>
          <w:rFonts w:ascii="Arial" w:eastAsia="Calibri" w:hAnsi="Arial" w:cs="Arial"/>
          <w:b/>
          <w:bCs/>
          <w:sz w:val="20"/>
        </w:rPr>
      </w:pPr>
      <w:r w:rsidRPr="00A12736">
        <w:rPr>
          <w:rFonts w:ascii="Arial" w:hAnsi="Arial" w:cs="Arial"/>
          <w:b/>
          <w:bCs/>
          <w:sz w:val="20"/>
        </w:rPr>
        <w:t xml:space="preserve">§ 9 </w:t>
      </w:r>
    </w:p>
    <w:p w:rsidR="00A12736" w:rsidRPr="00A12736" w:rsidRDefault="00A12736" w:rsidP="00A12736">
      <w:pPr>
        <w:numPr>
          <w:ilvl w:val="3"/>
          <w:numId w:val="2"/>
        </w:numPr>
        <w:tabs>
          <w:tab w:val="clear" w:pos="2880"/>
          <w:tab w:val="left" w:pos="284"/>
          <w:tab w:val="num" w:pos="360"/>
        </w:tabs>
        <w:autoSpaceDE w:val="0"/>
        <w:ind w:left="360"/>
        <w:rPr>
          <w:rFonts w:ascii="Arial" w:hAnsi="Arial" w:cs="Arial"/>
          <w:sz w:val="20"/>
          <w:lang w:val="pl-PL"/>
        </w:rPr>
      </w:pPr>
      <w:r w:rsidRPr="00A12736">
        <w:rPr>
          <w:rFonts w:ascii="Arial" w:eastAsia="Calibri" w:hAnsi="Arial" w:cs="Arial"/>
          <w:sz w:val="20"/>
          <w:lang w:val="pl-PL"/>
        </w:rPr>
        <w:t>Wykonawca, zgodnie z zapisem niniejszego paragrafu, gwarantuje jakość przedmiotu zamówienia</w:t>
      </w:r>
      <w:r w:rsidRPr="00A12736">
        <w:rPr>
          <w:rFonts w:ascii="Arial" w:hAnsi="Arial" w:cs="Arial"/>
          <w:sz w:val="20"/>
          <w:lang w:val="pl-PL"/>
        </w:rPr>
        <w:t xml:space="preserve"> w okresie gwarancji podanym przez producenta, jednak nie krótszym niż 1 rok od daty odbioru przedmiotu zamówienia.</w:t>
      </w:r>
    </w:p>
    <w:p w:rsidR="00A12736" w:rsidRPr="00A12736" w:rsidRDefault="00A12736" w:rsidP="00A12736">
      <w:pPr>
        <w:numPr>
          <w:ilvl w:val="3"/>
          <w:numId w:val="2"/>
        </w:numPr>
        <w:tabs>
          <w:tab w:val="clear" w:pos="2880"/>
          <w:tab w:val="left" w:pos="284"/>
          <w:tab w:val="num" w:pos="360"/>
        </w:tabs>
        <w:autoSpaceDE w:val="0"/>
        <w:ind w:left="360"/>
        <w:rPr>
          <w:rFonts w:ascii="Arial" w:eastAsia="Calibri" w:hAnsi="Arial" w:cs="Arial"/>
          <w:sz w:val="20"/>
          <w:lang w:val="pl-PL"/>
        </w:rPr>
      </w:pPr>
      <w:r w:rsidRPr="00A12736">
        <w:rPr>
          <w:rFonts w:ascii="Arial" w:hAnsi="Arial" w:cs="Arial"/>
          <w:sz w:val="20"/>
          <w:lang w:val="pl-PL"/>
        </w:rPr>
        <w:t>Wykonawca odpowiada wobec Zamawiającego za wady przedmiotu umowy i braki ilościowe przedmiotu umowy  na zasadach określonych przepisami Kodeksu Cywilnego</w:t>
      </w:r>
      <w:r w:rsidRPr="00A12736">
        <w:rPr>
          <w:rFonts w:ascii="Arial" w:eastAsia="Calibri" w:hAnsi="Arial" w:cs="Arial"/>
          <w:sz w:val="20"/>
          <w:lang w:val="pl-PL"/>
        </w:rPr>
        <w:t>.</w:t>
      </w:r>
    </w:p>
    <w:p w:rsidR="00A12736" w:rsidRPr="00A12736" w:rsidRDefault="00A12736" w:rsidP="00A12736">
      <w:pPr>
        <w:numPr>
          <w:ilvl w:val="3"/>
          <w:numId w:val="2"/>
        </w:numPr>
        <w:tabs>
          <w:tab w:val="clear" w:pos="2880"/>
          <w:tab w:val="left" w:pos="284"/>
          <w:tab w:val="num" w:pos="360"/>
        </w:tabs>
        <w:autoSpaceDE w:val="0"/>
        <w:ind w:left="360"/>
        <w:rPr>
          <w:rFonts w:ascii="Arial" w:hAnsi="Arial" w:cs="Arial"/>
          <w:sz w:val="20"/>
          <w:lang w:val="pl-PL"/>
        </w:rPr>
      </w:pPr>
      <w:r w:rsidRPr="00A12736">
        <w:rPr>
          <w:rFonts w:ascii="Arial" w:hAnsi="Arial" w:cs="Arial"/>
          <w:sz w:val="20"/>
          <w:lang w:val="pl-PL"/>
        </w:rPr>
        <w:t>Niezależnie od uprawnień wynikających z udzielonej gwarancji Zamawiający może wykonywać uprawnienia z tytułu rękojmi na zasadach określonych przepisami Kodeksu cywilnego, z zastrzeżeniem,  że strony rozszerzają odpowiedzialność z tytułu rękojmi na okres 2 lat, a bieg terminu rękojmi rozpoczyna się z datą odbioru przedmiotu zamówienia.</w:t>
      </w:r>
    </w:p>
    <w:p w:rsidR="00A12736" w:rsidRPr="00A12736" w:rsidRDefault="00A12736" w:rsidP="00A12736">
      <w:pPr>
        <w:numPr>
          <w:ilvl w:val="3"/>
          <w:numId w:val="2"/>
        </w:numPr>
        <w:tabs>
          <w:tab w:val="clear" w:pos="2880"/>
          <w:tab w:val="left" w:pos="284"/>
          <w:tab w:val="num" w:pos="360"/>
        </w:tabs>
        <w:autoSpaceDE w:val="0"/>
        <w:ind w:left="360"/>
        <w:rPr>
          <w:rFonts w:ascii="Arial" w:hAnsi="Arial" w:cs="Arial"/>
          <w:sz w:val="20"/>
          <w:lang w:val="pl-PL"/>
        </w:rPr>
      </w:pPr>
      <w:r w:rsidRPr="00A12736">
        <w:rPr>
          <w:rFonts w:ascii="Arial" w:hAnsi="Arial" w:cs="Arial"/>
          <w:sz w:val="20"/>
          <w:lang w:val="pl-PL"/>
        </w:rPr>
        <w:t>Zgłoszenia z tytułu gwarancji i rękojmi Zamawiający będzie dokonywał telefonicznie oraz potwierdzał (faks) na nr ……………………………..</w:t>
      </w:r>
    </w:p>
    <w:p w:rsidR="00A12736" w:rsidRPr="00A12736" w:rsidRDefault="00A12736" w:rsidP="00A12736">
      <w:pPr>
        <w:numPr>
          <w:ilvl w:val="3"/>
          <w:numId w:val="2"/>
        </w:numPr>
        <w:tabs>
          <w:tab w:val="clear" w:pos="2880"/>
          <w:tab w:val="left" w:pos="284"/>
          <w:tab w:val="num" w:pos="360"/>
        </w:tabs>
        <w:autoSpaceDE w:val="0"/>
        <w:ind w:left="360"/>
        <w:rPr>
          <w:rFonts w:ascii="Arial" w:hAnsi="Arial" w:cs="Arial"/>
          <w:sz w:val="20"/>
          <w:lang w:val="pl-PL"/>
        </w:rPr>
      </w:pPr>
      <w:r w:rsidRPr="00A12736">
        <w:rPr>
          <w:rFonts w:ascii="Arial" w:hAnsi="Arial" w:cs="Arial"/>
          <w:sz w:val="20"/>
          <w:lang w:val="pl-PL"/>
        </w:rPr>
        <w:t>Wykonawca, pod rygorem nie uiszczenia wynagrodzenia za przedmiot umowy objęty Zamówieniem i możliwością naliczenia kary umownej jak za zwłokę w dostawie, zobowiązuje się niezwłocznie jednak w terminie nie dłuższym niż 3 dni robocze od daty zgłoszenia określonego w ust. 4 niniejszego paragrafu otrzymania wadliwego towaru do:</w:t>
      </w:r>
    </w:p>
    <w:p w:rsidR="00A12736" w:rsidRPr="00A12736" w:rsidRDefault="00A12736" w:rsidP="00A12736">
      <w:pPr>
        <w:pStyle w:val="Tekstpodstawowy"/>
        <w:numPr>
          <w:ilvl w:val="1"/>
          <w:numId w:val="14"/>
        </w:numPr>
        <w:tabs>
          <w:tab w:val="clear" w:pos="0"/>
          <w:tab w:val="num" w:pos="360"/>
          <w:tab w:val="left" w:pos="709"/>
        </w:tabs>
        <w:spacing w:after="0" w:line="260" w:lineRule="exact"/>
        <w:ind w:left="0" w:hanging="2912"/>
        <w:rPr>
          <w:rFonts w:ascii="Arial" w:hAnsi="Arial" w:cs="Arial"/>
          <w:sz w:val="20"/>
          <w:szCs w:val="20"/>
        </w:rPr>
      </w:pPr>
      <w:r w:rsidRPr="00A12736">
        <w:rPr>
          <w:rFonts w:ascii="Arial" w:hAnsi="Arial" w:cs="Arial"/>
          <w:sz w:val="20"/>
          <w:szCs w:val="20"/>
        </w:rPr>
        <w:t xml:space="preserve">a)   usunięcia wady przedmiotu umowy, </w:t>
      </w:r>
    </w:p>
    <w:p w:rsidR="00A12736" w:rsidRPr="00A12736" w:rsidRDefault="00A12736" w:rsidP="00A12736">
      <w:pPr>
        <w:pStyle w:val="Tekstpodstawowy"/>
        <w:numPr>
          <w:ilvl w:val="1"/>
          <w:numId w:val="14"/>
        </w:numPr>
        <w:spacing w:after="0" w:line="260" w:lineRule="exact"/>
        <w:ind w:left="709" w:hanging="425"/>
        <w:rPr>
          <w:rFonts w:ascii="Arial" w:hAnsi="Arial" w:cs="Arial"/>
          <w:sz w:val="20"/>
          <w:szCs w:val="20"/>
        </w:rPr>
      </w:pPr>
      <w:r w:rsidRPr="00A12736">
        <w:rPr>
          <w:rFonts w:ascii="Arial" w:hAnsi="Arial" w:cs="Arial"/>
          <w:sz w:val="20"/>
          <w:szCs w:val="20"/>
        </w:rPr>
        <w:t>dostarczenia przedmiotu umowy wolnego od wad,</w:t>
      </w:r>
    </w:p>
    <w:p w:rsidR="00A12736" w:rsidRPr="00A12736" w:rsidRDefault="00A12736" w:rsidP="00A12736">
      <w:pPr>
        <w:pStyle w:val="Tekstpodstawowy"/>
        <w:numPr>
          <w:ilvl w:val="1"/>
          <w:numId w:val="14"/>
        </w:numPr>
        <w:spacing w:after="0" w:line="260" w:lineRule="exact"/>
        <w:ind w:left="709" w:hanging="425"/>
        <w:rPr>
          <w:rFonts w:ascii="Arial" w:hAnsi="Arial" w:cs="Arial"/>
          <w:sz w:val="20"/>
          <w:szCs w:val="20"/>
        </w:rPr>
      </w:pPr>
      <w:r w:rsidRPr="00A12736">
        <w:rPr>
          <w:rFonts w:ascii="Arial" w:hAnsi="Arial" w:cs="Arial"/>
          <w:sz w:val="20"/>
          <w:szCs w:val="20"/>
        </w:rPr>
        <w:t>dostarczenia braków ilościowych Zamówionego przedmiotu umowy.</w:t>
      </w:r>
    </w:p>
    <w:p w:rsidR="00A12736" w:rsidRPr="00A12736" w:rsidRDefault="00A12736" w:rsidP="00A12736">
      <w:pPr>
        <w:pStyle w:val="Tekstpodstawowy"/>
        <w:numPr>
          <w:ilvl w:val="3"/>
          <w:numId w:val="2"/>
        </w:numPr>
        <w:tabs>
          <w:tab w:val="clear" w:pos="2880"/>
          <w:tab w:val="num" w:pos="360"/>
        </w:tabs>
        <w:spacing w:after="0" w:line="260" w:lineRule="exact"/>
        <w:ind w:left="360"/>
        <w:rPr>
          <w:rFonts w:ascii="Arial" w:hAnsi="Arial" w:cs="Arial"/>
          <w:sz w:val="20"/>
          <w:szCs w:val="20"/>
        </w:rPr>
      </w:pPr>
      <w:r w:rsidRPr="00A12736">
        <w:rPr>
          <w:rFonts w:ascii="Arial" w:hAnsi="Arial" w:cs="Arial"/>
          <w:sz w:val="20"/>
          <w:szCs w:val="20"/>
        </w:rPr>
        <w:t xml:space="preserve">Wykonawca odpowiada wobec Zamawiającego za awarie urządzeń Zamawiającego spowodowane dostarczonym przez Wykonawcę przedmiotem umowy </w:t>
      </w:r>
      <w:r w:rsidRPr="00A12736">
        <w:rPr>
          <w:rFonts w:ascii="Arial" w:hAnsi="Arial" w:cs="Arial"/>
          <w:bCs/>
          <w:sz w:val="20"/>
          <w:szCs w:val="20"/>
        </w:rPr>
        <w:t>pod warunkiem, że przedmiot umowy był używany zgodnie z instrukcją obsługi.</w:t>
      </w:r>
      <w:r w:rsidRPr="00A12736">
        <w:rPr>
          <w:rFonts w:ascii="Arial" w:hAnsi="Arial" w:cs="Arial"/>
          <w:sz w:val="20"/>
          <w:szCs w:val="20"/>
        </w:rPr>
        <w:t xml:space="preserve"> Podstawą roszczenia o zwrot kosztów naprawy urządzeń będzie pisemne potwierdzenie serwisu wskazanego przez producenta urządzenia, że przyczyną awarii było stosowanie dostarczonego przez Wykonawcę przedmiotu umowy.</w:t>
      </w:r>
    </w:p>
    <w:p w:rsidR="00A12736" w:rsidRPr="00A12736" w:rsidRDefault="00A12736" w:rsidP="00A12736">
      <w:pPr>
        <w:pStyle w:val="Tekstpodstawowy"/>
        <w:numPr>
          <w:ilvl w:val="3"/>
          <w:numId w:val="2"/>
        </w:numPr>
        <w:tabs>
          <w:tab w:val="clear" w:pos="2880"/>
          <w:tab w:val="num" w:pos="360"/>
        </w:tabs>
        <w:spacing w:after="0" w:line="260" w:lineRule="exact"/>
        <w:ind w:left="360"/>
        <w:rPr>
          <w:rFonts w:ascii="Arial" w:hAnsi="Arial" w:cs="Arial"/>
          <w:sz w:val="20"/>
          <w:szCs w:val="20"/>
        </w:rPr>
      </w:pPr>
      <w:r w:rsidRPr="00A12736">
        <w:rPr>
          <w:rFonts w:ascii="Arial" w:hAnsi="Arial" w:cs="Arial"/>
          <w:sz w:val="20"/>
          <w:szCs w:val="20"/>
        </w:rPr>
        <w:t>Wykonawca odpowiada wobec Zamawiającego z tytułu uszkodzenia lub utraty przedmiotu umowy, aż do chwili potwierdzenia przez Zamawiającego odbioru przedmiotu umowy.</w:t>
      </w:r>
    </w:p>
    <w:p w:rsidR="00A12736" w:rsidRPr="00A12736" w:rsidRDefault="00A12736" w:rsidP="00A12736">
      <w:pPr>
        <w:pStyle w:val="Tekstpodstawowy"/>
        <w:numPr>
          <w:ilvl w:val="3"/>
          <w:numId w:val="2"/>
        </w:numPr>
        <w:tabs>
          <w:tab w:val="clear" w:pos="2880"/>
          <w:tab w:val="num" w:pos="360"/>
        </w:tabs>
        <w:spacing w:after="0" w:line="260" w:lineRule="exact"/>
        <w:ind w:left="360"/>
        <w:rPr>
          <w:rFonts w:ascii="Arial" w:hAnsi="Arial" w:cs="Arial"/>
          <w:sz w:val="20"/>
          <w:szCs w:val="20"/>
        </w:rPr>
      </w:pPr>
      <w:r w:rsidRPr="00A12736">
        <w:rPr>
          <w:rFonts w:ascii="Arial" w:hAnsi="Arial" w:cs="Arial"/>
          <w:sz w:val="20"/>
          <w:szCs w:val="20"/>
        </w:rPr>
        <w:t>Wykonawca w ciągu 5 dni roboczych dokona weryfikacji reklamowanego przedmiotu umowy lub sytuacji powstania awarii urządzenia Zamawiającego w wyniku stosowania przedmiotu umowy, a o jej wyniku poinformuje Zamawiającego na piśmie. W przypadku uznania reklamacji Zamawiającego jako zasadnej, Wykonawca dokona w ciągu 3 dni roboczych wymiany reklamowanego przedmiotu umowy na towar wolny od wad.</w:t>
      </w:r>
    </w:p>
    <w:p w:rsidR="00A12736" w:rsidRPr="00A12736" w:rsidRDefault="00A12736" w:rsidP="00A12736">
      <w:pPr>
        <w:autoSpaceDE w:val="0"/>
        <w:spacing w:line="260" w:lineRule="exact"/>
        <w:jc w:val="center"/>
        <w:rPr>
          <w:rFonts w:ascii="Arial" w:eastAsia="Calibri" w:hAnsi="Arial" w:cs="Arial"/>
          <w:sz w:val="20"/>
        </w:rPr>
      </w:pPr>
      <w:r w:rsidRPr="00A12736">
        <w:rPr>
          <w:rFonts w:ascii="Arial" w:hAnsi="Arial" w:cs="Arial"/>
          <w:b/>
          <w:bCs/>
          <w:sz w:val="20"/>
        </w:rPr>
        <w:t>§ 10</w:t>
      </w:r>
    </w:p>
    <w:p w:rsidR="00A12736" w:rsidRPr="00A12736" w:rsidRDefault="00A12736" w:rsidP="00A12736">
      <w:pPr>
        <w:numPr>
          <w:ilvl w:val="3"/>
          <w:numId w:val="14"/>
        </w:numPr>
        <w:autoSpaceDE w:val="0"/>
        <w:spacing w:line="260" w:lineRule="exact"/>
        <w:ind w:left="426" w:hanging="426"/>
        <w:rPr>
          <w:rFonts w:ascii="Arial" w:hAnsi="Arial" w:cs="Arial"/>
          <w:sz w:val="20"/>
          <w:lang w:val="pl-PL"/>
        </w:rPr>
      </w:pPr>
      <w:r w:rsidRPr="00A12736">
        <w:rPr>
          <w:rFonts w:ascii="Arial" w:hAnsi="Arial" w:cs="Arial"/>
          <w:sz w:val="20"/>
          <w:lang w:val="pl-PL"/>
        </w:rPr>
        <w:t xml:space="preserve">Zamawiający, w </w:t>
      </w:r>
      <w:r w:rsidRPr="00A12736">
        <w:rPr>
          <w:rFonts w:ascii="Arial" w:eastAsia="Calibri" w:hAnsi="Arial" w:cs="Arial"/>
          <w:sz w:val="20"/>
          <w:lang w:val="pl-PL"/>
        </w:rPr>
        <w:t>przypadku nienależytego wykonania przedmiotu Umowy przez Wykonawcę</w:t>
      </w:r>
      <w:r w:rsidRPr="00A12736">
        <w:rPr>
          <w:rFonts w:ascii="Arial" w:hAnsi="Arial" w:cs="Arial"/>
          <w:sz w:val="20"/>
          <w:lang w:val="pl-PL"/>
        </w:rPr>
        <w:t xml:space="preserve"> żąda od Wykonawcy </w:t>
      </w:r>
      <w:r w:rsidRPr="00A12736">
        <w:rPr>
          <w:rFonts w:ascii="Arial" w:eastAsia="Calibri" w:hAnsi="Arial" w:cs="Arial"/>
          <w:sz w:val="20"/>
          <w:lang w:val="pl-PL"/>
        </w:rPr>
        <w:t>usunięcia wad, w wyznaczonym terminie, na koszt Wykonawcy</w:t>
      </w:r>
      <w:r w:rsidRPr="00A12736">
        <w:rPr>
          <w:rFonts w:ascii="Arial" w:hAnsi="Arial" w:cs="Arial"/>
          <w:sz w:val="20"/>
          <w:lang w:val="pl-PL"/>
        </w:rPr>
        <w:t xml:space="preserve"> i może żądać zapłacenia kar umownych, w wysokości:</w:t>
      </w:r>
    </w:p>
    <w:p w:rsidR="00A12736" w:rsidRPr="00A12736" w:rsidRDefault="00A12736" w:rsidP="00A12736">
      <w:pPr>
        <w:numPr>
          <w:ilvl w:val="0"/>
          <w:numId w:val="16"/>
        </w:numPr>
        <w:tabs>
          <w:tab w:val="left" w:pos="360"/>
          <w:tab w:val="left" w:pos="720"/>
          <w:tab w:val="left" w:pos="900"/>
        </w:tabs>
        <w:autoSpaceDE w:val="0"/>
        <w:spacing w:line="260" w:lineRule="exact"/>
        <w:ind w:hanging="5040"/>
        <w:rPr>
          <w:rFonts w:ascii="Arial" w:hAnsi="Arial" w:cs="Arial"/>
          <w:sz w:val="20"/>
          <w:lang w:val="pl-PL"/>
        </w:rPr>
      </w:pPr>
      <w:r w:rsidRPr="00A12736">
        <w:rPr>
          <w:rFonts w:ascii="Arial" w:hAnsi="Arial" w:cs="Arial"/>
          <w:sz w:val="20"/>
          <w:lang w:val="pl-PL"/>
        </w:rPr>
        <w:t xml:space="preserve">0,1% wartości wynagrodzenia brutto określonego w </w:t>
      </w:r>
      <w:r w:rsidRPr="00A12736">
        <w:rPr>
          <w:rFonts w:ascii="Arial" w:hAnsi="Arial" w:cs="Arial"/>
          <w:bCs/>
          <w:sz w:val="20"/>
          <w:lang w:val="pl-PL"/>
        </w:rPr>
        <w:t>§</w:t>
      </w:r>
      <w:r w:rsidRPr="00A12736">
        <w:rPr>
          <w:rFonts w:ascii="Arial" w:hAnsi="Arial" w:cs="Arial"/>
          <w:sz w:val="20"/>
          <w:lang w:val="pl-PL"/>
        </w:rPr>
        <w:t xml:space="preserve"> 5niniejszej umowy:</w:t>
      </w:r>
    </w:p>
    <w:p w:rsidR="00A12736" w:rsidRPr="00A12736" w:rsidRDefault="00A12736" w:rsidP="00A12736">
      <w:pPr>
        <w:pStyle w:val="Akapitzlist"/>
        <w:numPr>
          <w:ilvl w:val="1"/>
          <w:numId w:val="16"/>
        </w:numPr>
        <w:autoSpaceDE w:val="0"/>
        <w:spacing w:line="260" w:lineRule="exact"/>
        <w:ind w:left="700"/>
        <w:rPr>
          <w:rFonts w:ascii="Arial" w:hAnsi="Arial" w:cs="Arial"/>
          <w:sz w:val="20"/>
          <w:lang w:val="pl-PL"/>
        </w:rPr>
      </w:pPr>
      <w:r w:rsidRPr="00A12736">
        <w:rPr>
          <w:rFonts w:ascii="Arial" w:hAnsi="Arial" w:cs="Arial"/>
          <w:sz w:val="20"/>
          <w:lang w:val="pl-PL"/>
        </w:rPr>
        <w:t>za każdy dzień opóźnienia w dostarczeniu Zamówionego przedmiotu umowy,</w:t>
      </w:r>
    </w:p>
    <w:p w:rsidR="00A12736" w:rsidRPr="00A12736" w:rsidRDefault="00A12736" w:rsidP="00A12736">
      <w:pPr>
        <w:numPr>
          <w:ilvl w:val="1"/>
          <w:numId w:val="16"/>
        </w:numPr>
        <w:tabs>
          <w:tab w:val="left" w:pos="720"/>
        </w:tabs>
        <w:autoSpaceDE w:val="0"/>
        <w:spacing w:line="260" w:lineRule="exact"/>
        <w:ind w:left="720"/>
        <w:rPr>
          <w:rFonts w:ascii="Arial" w:hAnsi="Arial" w:cs="Arial"/>
          <w:sz w:val="20"/>
          <w:lang w:val="pl-PL"/>
        </w:rPr>
      </w:pPr>
      <w:r w:rsidRPr="00A12736">
        <w:rPr>
          <w:rFonts w:ascii="Arial" w:hAnsi="Arial" w:cs="Arial"/>
          <w:sz w:val="20"/>
          <w:lang w:val="pl-PL"/>
        </w:rPr>
        <w:t>za niedostarczenie faktury razem z Zamówionym przedmiotem umowy, Zamawiający dopuszcza możliwość dostarczenia kopii faktury do Zamawiającego za pomocą poczty elektronicznej lub faksu w dniu dostarczenia towaru i przesłaniu jej oryginału Pocztą Polską.</w:t>
      </w:r>
    </w:p>
    <w:p w:rsidR="00A12736" w:rsidRPr="00A12736" w:rsidRDefault="00A12736" w:rsidP="00A12736">
      <w:pPr>
        <w:numPr>
          <w:ilvl w:val="1"/>
          <w:numId w:val="16"/>
        </w:numPr>
        <w:tabs>
          <w:tab w:val="left" w:pos="720"/>
        </w:tabs>
        <w:autoSpaceDE w:val="0"/>
        <w:spacing w:line="260" w:lineRule="exact"/>
        <w:ind w:hanging="5400"/>
        <w:rPr>
          <w:rFonts w:ascii="Arial" w:hAnsi="Arial" w:cs="Arial"/>
          <w:sz w:val="20"/>
          <w:lang w:val="pl-PL"/>
        </w:rPr>
      </w:pPr>
      <w:r w:rsidRPr="00A12736">
        <w:rPr>
          <w:rFonts w:ascii="Arial" w:hAnsi="Arial" w:cs="Arial"/>
          <w:sz w:val="20"/>
          <w:lang w:val="pl-PL"/>
        </w:rPr>
        <w:t>za dzielenie złożonego Zamówienia na części,</w:t>
      </w:r>
    </w:p>
    <w:p w:rsidR="00A12736" w:rsidRPr="00A12736" w:rsidRDefault="00A12736" w:rsidP="00A12736">
      <w:pPr>
        <w:numPr>
          <w:ilvl w:val="1"/>
          <w:numId w:val="16"/>
        </w:numPr>
        <w:tabs>
          <w:tab w:val="left" w:pos="720"/>
        </w:tabs>
        <w:autoSpaceDE w:val="0"/>
        <w:spacing w:line="260" w:lineRule="exact"/>
        <w:ind w:hanging="5400"/>
        <w:rPr>
          <w:rFonts w:ascii="Arial" w:hAnsi="Arial" w:cs="Arial"/>
          <w:sz w:val="20"/>
          <w:lang w:val="pl-PL"/>
        </w:rPr>
      </w:pPr>
      <w:r w:rsidRPr="00A12736">
        <w:rPr>
          <w:rFonts w:ascii="Arial" w:hAnsi="Arial" w:cs="Arial"/>
          <w:sz w:val="20"/>
          <w:lang w:val="pl-PL"/>
        </w:rPr>
        <w:t>w przypadku dostawy niezgodnej z Zamówieniem,</w:t>
      </w:r>
    </w:p>
    <w:p w:rsidR="00A12736" w:rsidRPr="00A12736" w:rsidRDefault="00A12736" w:rsidP="00A12736">
      <w:pPr>
        <w:numPr>
          <w:ilvl w:val="1"/>
          <w:numId w:val="16"/>
        </w:numPr>
        <w:tabs>
          <w:tab w:val="left" w:pos="720"/>
        </w:tabs>
        <w:autoSpaceDE w:val="0"/>
        <w:spacing w:line="260" w:lineRule="exact"/>
        <w:ind w:left="720"/>
        <w:rPr>
          <w:rFonts w:ascii="Arial" w:hAnsi="Arial" w:cs="Arial"/>
          <w:sz w:val="20"/>
          <w:lang w:val="pl-PL"/>
        </w:rPr>
      </w:pPr>
      <w:r w:rsidRPr="00A12736">
        <w:rPr>
          <w:rFonts w:ascii="Arial" w:hAnsi="Arial" w:cs="Arial"/>
          <w:sz w:val="20"/>
          <w:lang w:val="pl-PL"/>
        </w:rPr>
        <w:t>za nieterminowe uzupełnienie brakujących dokumentów lub brak uzupełnienia dokumentów,</w:t>
      </w:r>
    </w:p>
    <w:p w:rsidR="00A12736" w:rsidRPr="00A12736" w:rsidRDefault="00A12736" w:rsidP="00A12736">
      <w:pPr>
        <w:numPr>
          <w:ilvl w:val="0"/>
          <w:numId w:val="16"/>
        </w:numPr>
        <w:tabs>
          <w:tab w:val="left" w:pos="360"/>
        </w:tabs>
        <w:autoSpaceDE w:val="0"/>
        <w:spacing w:line="260" w:lineRule="exact"/>
        <w:ind w:left="360"/>
        <w:rPr>
          <w:rFonts w:ascii="Arial" w:hAnsi="Arial" w:cs="Arial"/>
          <w:sz w:val="20"/>
          <w:lang w:val="pl-PL"/>
        </w:rPr>
      </w:pPr>
      <w:r w:rsidRPr="00A12736">
        <w:rPr>
          <w:rFonts w:ascii="Arial" w:hAnsi="Arial" w:cs="Arial"/>
          <w:sz w:val="20"/>
          <w:lang w:val="pl-PL"/>
        </w:rPr>
        <w:t xml:space="preserve">10% wartości wynagrodzenia brutto określonego w </w:t>
      </w:r>
      <w:r w:rsidRPr="00A12736">
        <w:rPr>
          <w:rFonts w:ascii="Arial" w:hAnsi="Arial" w:cs="Arial"/>
          <w:bCs/>
          <w:sz w:val="20"/>
          <w:lang w:val="pl-PL"/>
        </w:rPr>
        <w:t>§</w:t>
      </w:r>
      <w:r w:rsidRPr="00A12736">
        <w:rPr>
          <w:rFonts w:ascii="Arial" w:hAnsi="Arial" w:cs="Arial"/>
          <w:sz w:val="20"/>
          <w:lang w:val="pl-PL"/>
        </w:rPr>
        <w:t xml:space="preserve"> 5niniejszej umowy w przypadku odstąpienia Wykonawcy od umowy lub w przypadku odstąpienia Zamawiającego z winy Wykonawcy od umowy.</w:t>
      </w:r>
    </w:p>
    <w:p w:rsidR="00A12736" w:rsidRPr="00A12736" w:rsidRDefault="00A12736" w:rsidP="00A12736">
      <w:pPr>
        <w:numPr>
          <w:ilvl w:val="3"/>
          <w:numId w:val="14"/>
        </w:numPr>
        <w:tabs>
          <w:tab w:val="left" w:pos="426"/>
        </w:tabs>
        <w:autoSpaceDE w:val="0"/>
        <w:spacing w:line="260" w:lineRule="exact"/>
        <w:ind w:left="0" w:hanging="5040"/>
        <w:rPr>
          <w:rFonts w:ascii="Arial" w:hAnsi="Arial" w:cs="Arial"/>
          <w:sz w:val="20"/>
          <w:lang w:val="pl-PL"/>
        </w:rPr>
      </w:pPr>
      <w:r w:rsidRPr="00A12736">
        <w:rPr>
          <w:rFonts w:ascii="Arial" w:hAnsi="Arial" w:cs="Arial"/>
          <w:sz w:val="20"/>
          <w:lang w:val="pl-PL"/>
        </w:rPr>
        <w:t>Wykonawca może żądać od Zamawiającego kar umownych w wysokości:</w:t>
      </w:r>
    </w:p>
    <w:p w:rsidR="00A12736" w:rsidRPr="00A12736" w:rsidRDefault="00A12736" w:rsidP="00A12736">
      <w:pPr>
        <w:numPr>
          <w:ilvl w:val="0"/>
          <w:numId w:val="15"/>
        </w:numPr>
        <w:tabs>
          <w:tab w:val="left" w:pos="709"/>
          <w:tab w:val="left" w:pos="993"/>
          <w:tab w:val="left" w:pos="1134"/>
        </w:tabs>
        <w:autoSpaceDE w:val="0"/>
        <w:spacing w:line="260" w:lineRule="exact"/>
        <w:ind w:left="709" w:hanging="283"/>
        <w:rPr>
          <w:rFonts w:ascii="Arial" w:hAnsi="Arial" w:cs="Arial"/>
          <w:sz w:val="20"/>
          <w:lang w:val="pl-PL"/>
        </w:rPr>
      </w:pPr>
      <w:r w:rsidRPr="00A12736">
        <w:rPr>
          <w:rFonts w:ascii="Arial" w:hAnsi="Arial" w:cs="Arial"/>
          <w:sz w:val="20"/>
          <w:lang w:val="pl-PL"/>
        </w:rPr>
        <w:t xml:space="preserve">10% wartości wynagrodzenia brutto określonego w </w:t>
      </w:r>
      <w:r w:rsidRPr="00A12736">
        <w:rPr>
          <w:rFonts w:ascii="Arial" w:hAnsi="Arial" w:cs="Arial"/>
          <w:bCs/>
          <w:sz w:val="20"/>
          <w:lang w:val="pl-PL"/>
        </w:rPr>
        <w:t xml:space="preserve">§ </w:t>
      </w:r>
      <w:r w:rsidRPr="00A12736">
        <w:rPr>
          <w:rFonts w:ascii="Arial" w:hAnsi="Arial" w:cs="Arial"/>
          <w:sz w:val="20"/>
          <w:lang w:val="pl-PL"/>
        </w:rPr>
        <w:t>5 niniejszej umowy w razie odstąpienia przez Zamawiającego od umowy bez uzasadnionej przyczyny.</w:t>
      </w:r>
    </w:p>
    <w:p w:rsidR="00A12736" w:rsidRPr="00A12736" w:rsidRDefault="00A12736" w:rsidP="00A12736">
      <w:pPr>
        <w:autoSpaceDE w:val="0"/>
        <w:spacing w:line="260" w:lineRule="exact"/>
        <w:jc w:val="center"/>
        <w:rPr>
          <w:rFonts w:ascii="Arial" w:hAnsi="Arial" w:cs="Arial"/>
          <w:b/>
          <w:bCs/>
          <w:sz w:val="20"/>
          <w:lang w:val="pl-PL"/>
        </w:rPr>
      </w:pPr>
      <w:r w:rsidRPr="00A12736">
        <w:rPr>
          <w:rFonts w:ascii="Arial" w:hAnsi="Arial" w:cs="Arial"/>
          <w:b/>
          <w:bCs/>
          <w:sz w:val="20"/>
          <w:lang w:val="pl-PL"/>
        </w:rPr>
        <w:t>§ 11</w:t>
      </w:r>
    </w:p>
    <w:p w:rsidR="00A12736" w:rsidRPr="00A12736" w:rsidRDefault="00A12736" w:rsidP="00A12736">
      <w:pPr>
        <w:autoSpaceDE w:val="0"/>
        <w:spacing w:line="260" w:lineRule="exact"/>
        <w:rPr>
          <w:rFonts w:ascii="Arial" w:hAnsi="Arial" w:cs="Arial"/>
          <w:sz w:val="20"/>
          <w:lang w:val="pl-PL"/>
        </w:rPr>
      </w:pPr>
      <w:r w:rsidRPr="00A12736">
        <w:rPr>
          <w:rFonts w:ascii="Arial" w:hAnsi="Arial" w:cs="Arial"/>
          <w:sz w:val="20"/>
          <w:lang w:val="pl-PL"/>
        </w:rPr>
        <w:t>Strony zastrzegają sobie prawo dochodzenia odszkodowania uzupełniającego do wysokości rzeczywiście poniesionej szkody na zasadach ogólnych.</w:t>
      </w:r>
    </w:p>
    <w:p w:rsidR="00A12736" w:rsidRPr="00A12736" w:rsidRDefault="00A12736" w:rsidP="00A12736">
      <w:pPr>
        <w:autoSpaceDE w:val="0"/>
        <w:spacing w:line="260" w:lineRule="exact"/>
        <w:jc w:val="center"/>
        <w:rPr>
          <w:rFonts w:ascii="Arial" w:hAnsi="Arial" w:cs="Arial"/>
          <w:b/>
          <w:bCs/>
          <w:sz w:val="20"/>
        </w:rPr>
      </w:pPr>
      <w:r w:rsidRPr="00A12736">
        <w:rPr>
          <w:rFonts w:ascii="Arial" w:hAnsi="Arial" w:cs="Arial"/>
          <w:b/>
          <w:bCs/>
          <w:sz w:val="20"/>
        </w:rPr>
        <w:t>§ 12</w:t>
      </w:r>
    </w:p>
    <w:p w:rsidR="00A12736" w:rsidRPr="00A12736" w:rsidRDefault="00A12736" w:rsidP="00A12736">
      <w:pPr>
        <w:pStyle w:val="Tekstpodstawowy"/>
        <w:keepLines/>
        <w:numPr>
          <w:ilvl w:val="3"/>
          <w:numId w:val="18"/>
        </w:numPr>
        <w:spacing w:after="0" w:line="260" w:lineRule="exact"/>
        <w:ind w:left="360"/>
        <w:rPr>
          <w:rFonts w:ascii="Arial" w:hAnsi="Arial" w:cs="Arial"/>
          <w:sz w:val="20"/>
          <w:szCs w:val="20"/>
        </w:rPr>
      </w:pPr>
      <w:r w:rsidRPr="00A12736">
        <w:rPr>
          <w:rFonts w:ascii="Arial" w:hAnsi="Arial" w:cs="Arial"/>
          <w:sz w:val="20"/>
          <w:szCs w:val="20"/>
        </w:rPr>
        <w:t>W razie zaistnienia istotnej zmiany okoliczności powodującej, że wykonanie umowy nie leży w interesie publicznym, czego nie można było przewidzieć w chwili zawarcia umowy Zamawiający może odstąpić od umowy w terminie 30 dni od powzięcia wiadomości o tych okolicznościach.</w:t>
      </w:r>
    </w:p>
    <w:p w:rsidR="00A12736" w:rsidRPr="00A12736" w:rsidRDefault="00A12736" w:rsidP="00A12736">
      <w:pPr>
        <w:pStyle w:val="Tekstpodstawowy"/>
        <w:keepLines/>
        <w:numPr>
          <w:ilvl w:val="3"/>
          <w:numId w:val="18"/>
        </w:numPr>
        <w:spacing w:after="0" w:line="260" w:lineRule="exact"/>
        <w:ind w:left="360"/>
        <w:rPr>
          <w:rFonts w:ascii="Arial" w:hAnsi="Arial" w:cs="Arial"/>
          <w:sz w:val="20"/>
          <w:szCs w:val="20"/>
        </w:rPr>
      </w:pPr>
      <w:r w:rsidRPr="00A12736">
        <w:rPr>
          <w:rFonts w:ascii="Arial" w:hAnsi="Arial" w:cs="Arial"/>
          <w:sz w:val="20"/>
          <w:szCs w:val="20"/>
        </w:rPr>
        <w:t>W przypadku, o którym mowa w ust 1, Wykonawca może żądać wyłącznie wynagrodzenia należnego.</w:t>
      </w:r>
    </w:p>
    <w:p w:rsidR="00A12736" w:rsidRPr="00A12736" w:rsidRDefault="00A12736" w:rsidP="00A12736">
      <w:pPr>
        <w:pStyle w:val="Tekstpodstawowy"/>
        <w:keepLines/>
        <w:numPr>
          <w:ilvl w:val="3"/>
          <w:numId w:val="18"/>
        </w:numPr>
        <w:tabs>
          <w:tab w:val="left" w:pos="284"/>
        </w:tabs>
        <w:spacing w:after="0" w:line="260" w:lineRule="exact"/>
        <w:ind w:left="395" w:hanging="395"/>
        <w:rPr>
          <w:rFonts w:ascii="Arial" w:hAnsi="Arial" w:cs="Arial"/>
          <w:sz w:val="20"/>
          <w:szCs w:val="20"/>
        </w:rPr>
      </w:pPr>
      <w:r w:rsidRPr="00A12736">
        <w:rPr>
          <w:rFonts w:ascii="Arial" w:hAnsi="Arial" w:cs="Arial"/>
          <w:sz w:val="20"/>
          <w:szCs w:val="20"/>
        </w:rPr>
        <w:t>Zamawiający może od umowy odstąpić albo żądać obniżenia ceny jeżeli przedmiot umowy ma wady, a ponadto:</w:t>
      </w:r>
    </w:p>
    <w:p w:rsidR="00A12736" w:rsidRPr="00A12736" w:rsidRDefault="00A12736" w:rsidP="00A12736">
      <w:pPr>
        <w:pStyle w:val="Tekstpodstawowy"/>
        <w:keepLines/>
        <w:numPr>
          <w:ilvl w:val="1"/>
          <w:numId w:val="16"/>
        </w:numPr>
        <w:tabs>
          <w:tab w:val="left" w:pos="360"/>
        </w:tabs>
        <w:spacing w:after="0" w:line="260" w:lineRule="exact"/>
        <w:ind w:left="530"/>
        <w:rPr>
          <w:rFonts w:ascii="Arial" w:hAnsi="Arial" w:cs="Arial"/>
          <w:sz w:val="20"/>
          <w:szCs w:val="20"/>
        </w:rPr>
      </w:pPr>
      <w:r w:rsidRPr="00A12736">
        <w:rPr>
          <w:rFonts w:ascii="Arial" w:hAnsi="Arial" w:cs="Arial"/>
          <w:sz w:val="20"/>
          <w:szCs w:val="20"/>
        </w:rPr>
        <w:t>Wykonawca pomimo wezwania Zamawiającego nie wymienił niezwłocznie przedmiotu umowy na wolny od wad albo nie usunął niezwłocznie wady,</w:t>
      </w:r>
    </w:p>
    <w:p w:rsidR="00A12736" w:rsidRPr="00A12736" w:rsidRDefault="00A12736" w:rsidP="00A12736">
      <w:pPr>
        <w:pStyle w:val="Tekstpodstawowy"/>
        <w:keepLines/>
        <w:numPr>
          <w:ilvl w:val="1"/>
          <w:numId w:val="16"/>
        </w:numPr>
        <w:tabs>
          <w:tab w:val="left" w:pos="360"/>
        </w:tabs>
        <w:spacing w:after="0" w:line="260" w:lineRule="exact"/>
        <w:ind w:left="5930" w:hanging="5760"/>
        <w:rPr>
          <w:rFonts w:ascii="Arial" w:hAnsi="Arial" w:cs="Arial"/>
          <w:sz w:val="20"/>
          <w:szCs w:val="20"/>
        </w:rPr>
      </w:pPr>
      <w:r w:rsidRPr="00A12736">
        <w:rPr>
          <w:rFonts w:ascii="Arial" w:hAnsi="Arial" w:cs="Arial"/>
          <w:sz w:val="20"/>
          <w:szCs w:val="20"/>
        </w:rPr>
        <w:t>jeżeli przedmiot umowy był już wymieniony przez Wykonawcę lub naprawiany.</w:t>
      </w:r>
    </w:p>
    <w:p w:rsidR="00A12736" w:rsidRPr="00A12736" w:rsidRDefault="00A12736" w:rsidP="00A12736">
      <w:pPr>
        <w:pStyle w:val="Tekstpodstawowy"/>
        <w:keepLines/>
        <w:numPr>
          <w:ilvl w:val="3"/>
          <w:numId w:val="18"/>
        </w:numPr>
        <w:spacing w:after="0" w:line="260" w:lineRule="exact"/>
        <w:ind w:left="360"/>
        <w:rPr>
          <w:rFonts w:ascii="Arial" w:hAnsi="Arial" w:cs="Arial"/>
          <w:sz w:val="20"/>
          <w:szCs w:val="20"/>
        </w:rPr>
      </w:pPr>
      <w:r w:rsidRPr="00A12736">
        <w:rPr>
          <w:rFonts w:ascii="Arial" w:hAnsi="Arial" w:cs="Arial"/>
          <w:sz w:val="20"/>
          <w:szCs w:val="20"/>
        </w:rPr>
        <w:t>W przypadku łamania postanowień niniejszej umowy strony mogą rozwiązać niniejszą umowę za jednomiesięcznym okresem wypowiedzenia.</w:t>
      </w:r>
    </w:p>
    <w:p w:rsidR="00A12736" w:rsidRPr="00A12736" w:rsidRDefault="00A12736" w:rsidP="00A12736">
      <w:pPr>
        <w:pStyle w:val="Tekstpodstawowy"/>
        <w:keepLines/>
        <w:numPr>
          <w:ilvl w:val="3"/>
          <w:numId w:val="18"/>
        </w:numPr>
        <w:tabs>
          <w:tab w:val="left" w:pos="360"/>
        </w:tabs>
        <w:spacing w:after="0" w:line="260" w:lineRule="exact"/>
        <w:ind w:left="360"/>
        <w:rPr>
          <w:rFonts w:ascii="Arial" w:hAnsi="Arial" w:cs="Arial"/>
          <w:sz w:val="20"/>
          <w:szCs w:val="20"/>
        </w:rPr>
      </w:pPr>
      <w:r w:rsidRPr="00A12736">
        <w:rPr>
          <w:rFonts w:ascii="Arial" w:hAnsi="Arial" w:cs="Arial"/>
          <w:sz w:val="20"/>
          <w:szCs w:val="20"/>
        </w:rPr>
        <w:t>Rozwiązanie i odstąpienie może nastąpić od zapisów całej umowy w przypadku gdy z Wykonawcą zostaje zawarta umowa.</w:t>
      </w:r>
    </w:p>
    <w:p w:rsidR="00A12736" w:rsidRPr="00A12736" w:rsidRDefault="00A12736" w:rsidP="00A12736">
      <w:pPr>
        <w:pStyle w:val="Tekstpodstawowy"/>
        <w:keepLines/>
        <w:numPr>
          <w:ilvl w:val="3"/>
          <w:numId w:val="18"/>
        </w:numPr>
        <w:tabs>
          <w:tab w:val="left" w:pos="360"/>
        </w:tabs>
        <w:spacing w:after="0" w:line="260" w:lineRule="exact"/>
        <w:ind w:left="360"/>
        <w:rPr>
          <w:rFonts w:ascii="Arial" w:hAnsi="Arial" w:cs="Arial"/>
          <w:sz w:val="20"/>
          <w:szCs w:val="20"/>
        </w:rPr>
      </w:pPr>
      <w:r w:rsidRPr="00A12736">
        <w:rPr>
          <w:rFonts w:ascii="Arial" w:hAnsi="Arial" w:cs="Arial"/>
          <w:sz w:val="20"/>
          <w:szCs w:val="20"/>
        </w:rPr>
        <w:t>Rozwiązanie i odstąpienie od umowy powinno nastąpić w formie pisemnej pod rygorem nieważności.</w:t>
      </w:r>
    </w:p>
    <w:p w:rsidR="00A12736" w:rsidRPr="00A12736" w:rsidRDefault="00A12736" w:rsidP="00A12736">
      <w:pPr>
        <w:autoSpaceDE w:val="0"/>
        <w:spacing w:line="260" w:lineRule="exact"/>
        <w:jc w:val="center"/>
        <w:rPr>
          <w:rFonts w:ascii="Arial" w:hAnsi="Arial" w:cs="Arial"/>
          <w:b/>
          <w:bCs/>
          <w:sz w:val="20"/>
          <w:lang w:val="pl-PL"/>
        </w:rPr>
      </w:pPr>
      <w:r w:rsidRPr="00A12736">
        <w:rPr>
          <w:rFonts w:ascii="Arial" w:hAnsi="Arial" w:cs="Arial"/>
          <w:b/>
          <w:bCs/>
          <w:sz w:val="20"/>
          <w:lang w:val="pl-PL"/>
        </w:rPr>
        <w:t>§ 13</w:t>
      </w:r>
    </w:p>
    <w:p w:rsidR="00A12736" w:rsidRPr="00A12736" w:rsidRDefault="00A12736" w:rsidP="00A12736">
      <w:pPr>
        <w:autoSpaceDE w:val="0"/>
        <w:spacing w:line="260" w:lineRule="exact"/>
        <w:rPr>
          <w:rFonts w:ascii="Arial" w:hAnsi="Arial" w:cs="Arial"/>
          <w:sz w:val="20"/>
          <w:lang w:val="pl-PL"/>
        </w:rPr>
      </w:pPr>
      <w:r w:rsidRPr="00A12736">
        <w:rPr>
          <w:rFonts w:ascii="Arial" w:hAnsi="Arial" w:cs="Arial"/>
          <w:sz w:val="20"/>
          <w:lang w:val="pl-PL"/>
        </w:rPr>
        <w:t>Strony zastrzegają sobie prawo potrącenia wzajemnych wierzytelności wynikających z niniejszej umowy.</w:t>
      </w:r>
    </w:p>
    <w:p w:rsidR="00A12736" w:rsidRPr="00A12736" w:rsidRDefault="00A12736" w:rsidP="00A12736">
      <w:pPr>
        <w:autoSpaceDE w:val="0"/>
        <w:spacing w:line="260" w:lineRule="exact"/>
        <w:jc w:val="center"/>
        <w:rPr>
          <w:rFonts w:ascii="Arial" w:hAnsi="Arial" w:cs="Arial"/>
          <w:b/>
          <w:bCs/>
          <w:sz w:val="20"/>
          <w:lang w:val="pl-PL"/>
        </w:rPr>
      </w:pPr>
      <w:r w:rsidRPr="00A12736">
        <w:rPr>
          <w:rFonts w:ascii="Arial" w:hAnsi="Arial" w:cs="Arial"/>
          <w:b/>
          <w:bCs/>
          <w:sz w:val="20"/>
          <w:lang w:val="pl-PL"/>
        </w:rPr>
        <w:t>§ 14</w:t>
      </w:r>
    </w:p>
    <w:p w:rsidR="00A12736" w:rsidRPr="00A12736" w:rsidRDefault="00A12736" w:rsidP="00A12736">
      <w:pPr>
        <w:autoSpaceDE w:val="0"/>
        <w:spacing w:line="260" w:lineRule="exact"/>
        <w:rPr>
          <w:rFonts w:ascii="Arial" w:hAnsi="Arial" w:cs="Arial"/>
          <w:sz w:val="20"/>
          <w:lang w:val="pl-PL"/>
        </w:rPr>
      </w:pPr>
      <w:r w:rsidRPr="00A12736">
        <w:rPr>
          <w:rFonts w:ascii="Arial" w:hAnsi="Arial" w:cs="Arial"/>
          <w:sz w:val="20"/>
          <w:lang w:val="pl-PL"/>
        </w:rPr>
        <w:t>W sprawach nieuregulowanych niniejszą umową mają zastosowanie odpowiednie przepisy Kodeksu Cywilnego, o ile przepisy Ustawy Prawo Zamówień Publicznych nie stanowią inaczej.</w:t>
      </w:r>
    </w:p>
    <w:p w:rsidR="00A12736" w:rsidRPr="00A12736" w:rsidRDefault="00A12736" w:rsidP="00A12736">
      <w:pPr>
        <w:autoSpaceDE w:val="0"/>
        <w:spacing w:line="260" w:lineRule="exact"/>
        <w:jc w:val="center"/>
        <w:rPr>
          <w:rFonts w:ascii="Arial" w:hAnsi="Arial" w:cs="Arial"/>
          <w:b/>
          <w:bCs/>
          <w:sz w:val="20"/>
          <w:lang w:val="pl-PL"/>
        </w:rPr>
      </w:pPr>
      <w:r w:rsidRPr="00A12736">
        <w:rPr>
          <w:rFonts w:ascii="Arial" w:hAnsi="Arial" w:cs="Arial"/>
          <w:b/>
          <w:bCs/>
          <w:sz w:val="20"/>
          <w:lang w:val="pl-PL"/>
        </w:rPr>
        <w:t>§ 15</w:t>
      </w:r>
    </w:p>
    <w:p w:rsidR="00A12736" w:rsidRPr="00A12736" w:rsidRDefault="00A12736" w:rsidP="00A12736">
      <w:pPr>
        <w:autoSpaceDE w:val="0"/>
        <w:spacing w:line="260" w:lineRule="exact"/>
        <w:rPr>
          <w:rFonts w:ascii="Arial" w:hAnsi="Arial" w:cs="Arial"/>
          <w:sz w:val="20"/>
          <w:lang w:val="pl-PL"/>
        </w:rPr>
      </w:pPr>
      <w:r w:rsidRPr="00A12736">
        <w:rPr>
          <w:rFonts w:ascii="Arial" w:hAnsi="Arial" w:cs="Arial"/>
          <w:sz w:val="20"/>
          <w:lang w:val="pl-PL"/>
        </w:rPr>
        <w:t>Ewentualne spory rozstrzygane będą przez sąd właściwy dla siedziby Zamawiającego.</w:t>
      </w:r>
    </w:p>
    <w:p w:rsidR="00A12736" w:rsidRPr="00A12736" w:rsidRDefault="00A12736" w:rsidP="00A12736">
      <w:pPr>
        <w:autoSpaceDE w:val="0"/>
        <w:spacing w:line="260" w:lineRule="exact"/>
        <w:jc w:val="center"/>
        <w:rPr>
          <w:rFonts w:ascii="Arial" w:hAnsi="Arial" w:cs="Arial"/>
          <w:b/>
          <w:bCs/>
          <w:sz w:val="20"/>
          <w:lang w:val="pl-PL"/>
        </w:rPr>
      </w:pPr>
      <w:r w:rsidRPr="00A12736">
        <w:rPr>
          <w:rFonts w:ascii="Arial" w:hAnsi="Arial" w:cs="Arial"/>
          <w:b/>
          <w:bCs/>
          <w:sz w:val="20"/>
          <w:lang w:val="pl-PL"/>
        </w:rPr>
        <w:t>§ 16</w:t>
      </w:r>
    </w:p>
    <w:p w:rsidR="00A12736" w:rsidRPr="00A12736" w:rsidRDefault="00A12736" w:rsidP="00A12736">
      <w:pPr>
        <w:autoSpaceDE w:val="0"/>
        <w:spacing w:line="260" w:lineRule="exact"/>
        <w:rPr>
          <w:rFonts w:ascii="Arial" w:hAnsi="Arial" w:cs="Arial"/>
          <w:sz w:val="20"/>
          <w:lang w:val="pl-PL"/>
        </w:rPr>
      </w:pPr>
      <w:r w:rsidRPr="00A12736">
        <w:rPr>
          <w:rFonts w:ascii="Arial" w:hAnsi="Arial" w:cs="Arial"/>
          <w:sz w:val="20"/>
          <w:lang w:val="pl-PL"/>
        </w:rPr>
        <w:t>1. Zakazuje się zmian postanowień niniejszej umowy w stosunku do treści oferty, na podstawie, której dokonano wyboru Wykonawcy z zastrzeżeniem, że umowa może zostać zmieniona w następujących przypadkach:</w:t>
      </w:r>
    </w:p>
    <w:p w:rsidR="00A12736" w:rsidRPr="00A12736" w:rsidRDefault="00A12736" w:rsidP="00A12736">
      <w:pPr>
        <w:autoSpaceDE w:val="0"/>
        <w:spacing w:line="260" w:lineRule="exact"/>
        <w:rPr>
          <w:rFonts w:ascii="Arial" w:hAnsi="Arial" w:cs="Arial"/>
          <w:sz w:val="20"/>
          <w:lang w:val="pl-PL"/>
        </w:rPr>
      </w:pPr>
      <w:r w:rsidRPr="00A12736">
        <w:rPr>
          <w:rFonts w:ascii="Arial" w:hAnsi="Arial" w:cs="Arial"/>
          <w:sz w:val="20"/>
          <w:lang w:val="pl-PL"/>
        </w:rPr>
        <w:t>a) zmniejszenia ceny przedmiotu zamówienia w stosunku do ceny oferowanej,</w:t>
      </w:r>
    </w:p>
    <w:p w:rsidR="00A12736" w:rsidRPr="00A12736" w:rsidRDefault="00A12736" w:rsidP="00A12736">
      <w:pPr>
        <w:autoSpaceDE w:val="0"/>
        <w:spacing w:line="260" w:lineRule="exact"/>
        <w:rPr>
          <w:rFonts w:ascii="Arial" w:hAnsi="Arial" w:cs="Arial"/>
          <w:sz w:val="20"/>
          <w:lang w:val="pl-PL"/>
        </w:rPr>
      </w:pPr>
      <w:r w:rsidRPr="00A12736">
        <w:rPr>
          <w:rFonts w:ascii="Arial" w:hAnsi="Arial" w:cs="Arial"/>
          <w:sz w:val="20"/>
          <w:lang w:val="pl-PL"/>
        </w:rPr>
        <w:t>b) zmiany adresów, numerów telefonu, numerów kont, danych osób fizycznych i prawnych ujętych  w niniejszej umowie.</w:t>
      </w:r>
    </w:p>
    <w:p w:rsidR="00A12736" w:rsidRPr="00A12736" w:rsidRDefault="00A12736" w:rsidP="00A12736">
      <w:pPr>
        <w:autoSpaceDE w:val="0"/>
        <w:spacing w:line="260" w:lineRule="exact"/>
        <w:rPr>
          <w:rFonts w:ascii="Arial" w:hAnsi="Arial" w:cs="Arial"/>
          <w:sz w:val="20"/>
          <w:lang w:val="pl-PL"/>
        </w:rPr>
      </w:pPr>
      <w:r w:rsidRPr="00A12736">
        <w:rPr>
          <w:rFonts w:ascii="Arial" w:hAnsi="Arial" w:cs="Arial"/>
          <w:sz w:val="20"/>
          <w:lang w:val="pl-PL"/>
        </w:rPr>
        <w:t>c) zmian dopuszczonych w § 1 niniejszej umowy</w:t>
      </w:r>
    </w:p>
    <w:p w:rsidR="00A12736" w:rsidRPr="00A12736" w:rsidRDefault="00A12736" w:rsidP="00A12736">
      <w:pPr>
        <w:autoSpaceDE w:val="0"/>
        <w:spacing w:line="260" w:lineRule="exact"/>
        <w:rPr>
          <w:rFonts w:ascii="Arial" w:hAnsi="Arial" w:cs="Arial"/>
          <w:sz w:val="20"/>
          <w:lang w:val="pl-PL"/>
        </w:rPr>
      </w:pPr>
      <w:r w:rsidRPr="00A12736">
        <w:rPr>
          <w:rFonts w:ascii="Arial" w:hAnsi="Arial" w:cs="Arial"/>
          <w:sz w:val="20"/>
          <w:lang w:val="pl-PL"/>
        </w:rPr>
        <w:t>d) zmian (aktualizacji) nr katalogowych, nazw handlowych wyrobów</w:t>
      </w:r>
    </w:p>
    <w:p w:rsidR="00A12736" w:rsidRPr="00A12736" w:rsidRDefault="00A12736" w:rsidP="00A12736">
      <w:pPr>
        <w:autoSpaceDE w:val="0"/>
        <w:spacing w:line="260" w:lineRule="exact"/>
        <w:rPr>
          <w:rFonts w:ascii="Arial" w:hAnsi="Arial" w:cs="Arial"/>
          <w:sz w:val="20"/>
          <w:lang w:val="pl-PL"/>
        </w:rPr>
      </w:pPr>
      <w:r w:rsidRPr="00A12736">
        <w:rPr>
          <w:rFonts w:ascii="Arial" w:hAnsi="Arial" w:cs="Arial"/>
          <w:sz w:val="20"/>
          <w:lang w:val="pl-PL"/>
        </w:rPr>
        <w:t>e) zmian ilościowych zamawianego asortymentu pierwotnie określonego w pakiecie.     Zamawiający może składać zamówienia  przekraczające wartość brutto danej pozycji w pakiecie, zmniejszając jednocześnie o tę samą wielkość wartość innych pozycji w pakiecie. Zmiany wartości poszczególnych pozycji w pakiecie nie mogą spowodować zwiększenia wartości brutto danego pakietu. Zmiana ta może być dokonana za zgodą Wykonawcy i na wniosek Zamawiającego</w:t>
      </w:r>
    </w:p>
    <w:p w:rsidR="00A12736" w:rsidRPr="00A12736" w:rsidRDefault="00A12736" w:rsidP="00A12736">
      <w:pPr>
        <w:autoSpaceDE w:val="0"/>
        <w:spacing w:line="260" w:lineRule="exact"/>
        <w:rPr>
          <w:rFonts w:ascii="Arial" w:hAnsi="Arial" w:cs="Arial"/>
          <w:sz w:val="20"/>
          <w:lang w:val="pl-PL"/>
        </w:rPr>
      </w:pPr>
      <w:r w:rsidRPr="00A12736">
        <w:rPr>
          <w:rFonts w:ascii="Arial" w:hAnsi="Arial" w:cs="Arial"/>
          <w:sz w:val="20"/>
          <w:lang w:val="pl-PL"/>
        </w:rPr>
        <w:t xml:space="preserve">f) zmian wskazanych postanowieniami §1 ust.10 i 11  </w:t>
      </w:r>
    </w:p>
    <w:p w:rsidR="00A12736" w:rsidRPr="00A12736" w:rsidRDefault="00A12736" w:rsidP="00A12736">
      <w:pPr>
        <w:autoSpaceDE w:val="0"/>
        <w:spacing w:line="260" w:lineRule="exact"/>
        <w:rPr>
          <w:rFonts w:ascii="Arial" w:hAnsi="Arial" w:cs="Arial"/>
          <w:sz w:val="20"/>
          <w:lang w:val="pl-PL"/>
        </w:rPr>
      </w:pPr>
      <w:r w:rsidRPr="00A12736">
        <w:rPr>
          <w:rFonts w:ascii="Arial" w:hAnsi="Arial" w:cs="Arial"/>
          <w:sz w:val="20"/>
          <w:lang w:val="pl-PL"/>
        </w:rPr>
        <w:t>2. Wszelkie zmiany niniejszej umowy wymagają formy pisemnej pod rygorem nieważności z wyłączeniem zmian określonych w ust. 1 lit. „e”.</w:t>
      </w:r>
    </w:p>
    <w:p w:rsidR="00A12736" w:rsidRPr="00A12736" w:rsidRDefault="00A12736" w:rsidP="00A12736">
      <w:pPr>
        <w:autoSpaceDE w:val="0"/>
        <w:spacing w:line="260" w:lineRule="exact"/>
        <w:jc w:val="center"/>
        <w:rPr>
          <w:rFonts w:ascii="Arial" w:hAnsi="Arial" w:cs="Arial"/>
          <w:b/>
          <w:bCs/>
          <w:sz w:val="20"/>
        </w:rPr>
      </w:pPr>
      <w:r w:rsidRPr="00A12736">
        <w:rPr>
          <w:rFonts w:ascii="Arial" w:hAnsi="Arial" w:cs="Arial"/>
          <w:b/>
          <w:bCs/>
          <w:sz w:val="20"/>
        </w:rPr>
        <w:t>§ 17</w:t>
      </w:r>
    </w:p>
    <w:p w:rsidR="00A12736" w:rsidRPr="00A12736" w:rsidRDefault="00A12736" w:rsidP="00A12736">
      <w:pPr>
        <w:numPr>
          <w:ilvl w:val="0"/>
          <w:numId w:val="17"/>
        </w:numPr>
        <w:tabs>
          <w:tab w:val="clear" w:pos="720"/>
          <w:tab w:val="num" w:pos="360"/>
        </w:tabs>
        <w:spacing w:line="260" w:lineRule="exact"/>
        <w:ind w:left="360"/>
        <w:rPr>
          <w:rFonts w:ascii="Arial" w:hAnsi="Arial" w:cs="Arial"/>
          <w:sz w:val="20"/>
          <w:lang w:val="pl-PL"/>
        </w:rPr>
      </w:pPr>
      <w:r w:rsidRPr="00A12736">
        <w:rPr>
          <w:rFonts w:ascii="Arial" w:hAnsi="Arial" w:cs="Arial"/>
          <w:bCs/>
          <w:sz w:val="20"/>
          <w:lang w:val="pl-PL"/>
        </w:rPr>
        <w:t xml:space="preserve">Wykonawca nie może dokonywać cesji na rzecz osób trzecich przysługujących mu wobec Zamawiającego wierzytelności bez </w:t>
      </w:r>
      <w:r w:rsidRPr="00A12736">
        <w:rPr>
          <w:rFonts w:ascii="Arial" w:hAnsi="Arial" w:cs="Arial"/>
          <w:sz w:val="20"/>
          <w:lang w:val="pl-PL"/>
        </w:rPr>
        <w:t>pisemnego powiadomienia Zamawiającego na co najmniej 30 dni przed zamierzonym dokonaniem cesji.</w:t>
      </w:r>
    </w:p>
    <w:p w:rsidR="00A12736" w:rsidRPr="00A12736" w:rsidRDefault="00A12736" w:rsidP="00A12736">
      <w:pPr>
        <w:numPr>
          <w:ilvl w:val="0"/>
          <w:numId w:val="17"/>
        </w:numPr>
        <w:tabs>
          <w:tab w:val="clear" w:pos="720"/>
          <w:tab w:val="num" w:pos="360"/>
        </w:tabs>
        <w:spacing w:line="260" w:lineRule="exact"/>
        <w:ind w:left="360"/>
        <w:rPr>
          <w:rFonts w:ascii="Arial" w:hAnsi="Arial" w:cs="Arial"/>
          <w:sz w:val="20"/>
          <w:lang w:val="pl-PL"/>
        </w:rPr>
      </w:pPr>
      <w:r w:rsidRPr="00A12736">
        <w:rPr>
          <w:rFonts w:ascii="Arial" w:hAnsi="Arial" w:cs="Arial"/>
          <w:sz w:val="20"/>
          <w:lang w:val="pl-PL"/>
        </w:rPr>
        <w:t xml:space="preserve">Za datę skutecznego powiadomienia, uznaje się datę wpływu pisma, o którym mowa  w ust. 1 do Zamawiającego. </w:t>
      </w:r>
    </w:p>
    <w:p w:rsidR="00A12736" w:rsidRPr="00A12736" w:rsidRDefault="00A12736" w:rsidP="00A12736">
      <w:pPr>
        <w:autoSpaceDE w:val="0"/>
        <w:spacing w:line="260" w:lineRule="exact"/>
        <w:jc w:val="center"/>
        <w:rPr>
          <w:rFonts w:ascii="Arial" w:hAnsi="Arial" w:cs="Arial"/>
          <w:b/>
          <w:bCs/>
          <w:sz w:val="20"/>
          <w:lang w:val="pl-PL"/>
        </w:rPr>
      </w:pPr>
      <w:r w:rsidRPr="00A12736">
        <w:rPr>
          <w:rFonts w:ascii="Arial" w:hAnsi="Arial" w:cs="Arial"/>
          <w:b/>
          <w:bCs/>
          <w:sz w:val="20"/>
          <w:lang w:val="pl-PL"/>
        </w:rPr>
        <w:t>§ 18</w:t>
      </w:r>
    </w:p>
    <w:p w:rsidR="00A12736" w:rsidRPr="00A12736" w:rsidRDefault="00A12736" w:rsidP="00A12736">
      <w:pPr>
        <w:autoSpaceDE w:val="0"/>
        <w:spacing w:line="260" w:lineRule="exact"/>
        <w:rPr>
          <w:rFonts w:ascii="Arial" w:hAnsi="Arial" w:cs="Arial"/>
          <w:sz w:val="20"/>
          <w:lang w:val="pl-PL"/>
        </w:rPr>
      </w:pPr>
      <w:r w:rsidRPr="00A12736">
        <w:rPr>
          <w:rFonts w:ascii="Arial" w:hAnsi="Arial" w:cs="Arial"/>
          <w:sz w:val="20"/>
          <w:lang w:val="pl-PL"/>
        </w:rPr>
        <w:t>Umowę sporządzono w trzech jednobrzmiących egzemplarzach, jeden egzemplarz dla Wykonawcy, dwa egzemplarze dla Zamawiającego.</w:t>
      </w:r>
    </w:p>
    <w:p w:rsidR="00A12736" w:rsidRPr="00A12736" w:rsidRDefault="00A12736" w:rsidP="00A12736">
      <w:pPr>
        <w:widowControl w:val="0"/>
        <w:suppressAutoHyphens/>
        <w:autoSpaceDE w:val="0"/>
        <w:rPr>
          <w:rFonts w:ascii="Arial" w:eastAsia="Andale Sans UI" w:hAnsi="Arial" w:cs="Arial"/>
          <w:b/>
          <w:bCs/>
          <w:kern w:val="2"/>
          <w:sz w:val="20"/>
          <w:lang w:val="pl-PL"/>
        </w:rPr>
      </w:pPr>
    </w:p>
    <w:p w:rsidR="00A12736" w:rsidRPr="00A12736" w:rsidRDefault="00A12736" w:rsidP="00A12736">
      <w:pPr>
        <w:widowControl w:val="0"/>
        <w:suppressAutoHyphens/>
        <w:autoSpaceDE w:val="0"/>
        <w:rPr>
          <w:rFonts w:ascii="Arial" w:eastAsia="Andale Sans UI" w:hAnsi="Arial" w:cs="Arial"/>
          <w:b/>
          <w:bCs/>
          <w:kern w:val="2"/>
          <w:sz w:val="20"/>
          <w:lang w:val="pl-PL"/>
        </w:rPr>
      </w:pPr>
      <w:r w:rsidRPr="00A12736">
        <w:rPr>
          <w:rFonts w:ascii="Arial" w:hAnsi="Arial" w:cs="Arial"/>
          <w:b/>
          <w:bCs/>
          <w:sz w:val="20"/>
          <w:lang w:val="pl-PL"/>
        </w:rPr>
        <w:t>Załączniki do umowy</w:t>
      </w:r>
    </w:p>
    <w:p w:rsidR="00A12736" w:rsidRPr="00A12736" w:rsidRDefault="00A12736" w:rsidP="00A12736">
      <w:pPr>
        <w:autoSpaceDE w:val="0"/>
        <w:autoSpaceDN w:val="0"/>
        <w:adjustRightInd w:val="0"/>
        <w:rPr>
          <w:rFonts w:ascii="Arial" w:hAnsi="Arial" w:cs="Arial"/>
          <w:bCs/>
          <w:sz w:val="20"/>
          <w:lang w:val="pl-PL"/>
        </w:rPr>
      </w:pPr>
      <w:r w:rsidRPr="00A12736">
        <w:rPr>
          <w:rFonts w:ascii="Arial" w:hAnsi="Arial" w:cs="Arial"/>
          <w:bCs/>
          <w:sz w:val="20"/>
          <w:lang w:val="pl-PL"/>
        </w:rPr>
        <w:t>Załącznik nr 1 - opis wymagań minimalnych z ceną, ilością przewidywanego zużycia w okresie jednego roku</w:t>
      </w:r>
    </w:p>
    <w:p w:rsidR="00A12736" w:rsidRPr="00A12736" w:rsidRDefault="00A12736" w:rsidP="00A12736">
      <w:pPr>
        <w:autoSpaceDE w:val="0"/>
        <w:spacing w:line="260" w:lineRule="exact"/>
        <w:rPr>
          <w:rFonts w:ascii="Arial" w:hAnsi="Arial" w:cs="Arial"/>
          <w:b/>
          <w:bCs/>
          <w:sz w:val="20"/>
          <w:lang w:val="pl-PL"/>
        </w:rPr>
      </w:pPr>
    </w:p>
    <w:p w:rsidR="00A12736" w:rsidRPr="00A12736" w:rsidRDefault="00A12736" w:rsidP="00A12736">
      <w:pPr>
        <w:pStyle w:val="Tekstpodstawowy"/>
        <w:keepLines/>
        <w:ind w:left="327" w:right="25"/>
        <w:jc w:val="center"/>
        <w:rPr>
          <w:rFonts w:ascii="Arial" w:hAnsi="Arial" w:cs="Arial"/>
          <w:sz w:val="20"/>
          <w:szCs w:val="20"/>
        </w:rPr>
      </w:pPr>
      <w:r w:rsidRPr="00A12736">
        <w:rPr>
          <w:rFonts w:ascii="Arial" w:hAnsi="Arial" w:cs="Arial"/>
          <w:sz w:val="20"/>
          <w:szCs w:val="20"/>
        </w:rPr>
        <w:t xml:space="preserve">ZAMAWIAJĄCY                                                                           WYKONAWCA   </w:t>
      </w:r>
    </w:p>
    <w:p w:rsidR="00A12736" w:rsidRPr="00A12736" w:rsidRDefault="00A12736" w:rsidP="00A12736">
      <w:pPr>
        <w:autoSpaceDE w:val="0"/>
        <w:autoSpaceDN w:val="0"/>
        <w:adjustRightInd w:val="0"/>
        <w:rPr>
          <w:rFonts w:ascii="Arial" w:hAnsi="Arial" w:cs="Arial"/>
          <w:b/>
          <w:bCs/>
          <w:sz w:val="20"/>
          <w:lang w:val="pl-PL"/>
        </w:rPr>
      </w:pPr>
    </w:p>
    <w:p w:rsidR="00A12736" w:rsidRPr="00A12736" w:rsidRDefault="00A12736" w:rsidP="00A12736">
      <w:pPr>
        <w:autoSpaceDE w:val="0"/>
        <w:autoSpaceDN w:val="0"/>
        <w:adjustRightInd w:val="0"/>
        <w:rPr>
          <w:rFonts w:ascii="Arial" w:hAnsi="Arial" w:cs="Arial"/>
          <w:bCs/>
          <w:i/>
          <w:sz w:val="20"/>
          <w:lang w:val="pl-PL"/>
        </w:rPr>
      </w:pPr>
    </w:p>
    <w:p w:rsidR="00A12736" w:rsidRPr="00A12736" w:rsidRDefault="00A12736" w:rsidP="00A12736">
      <w:pPr>
        <w:autoSpaceDE w:val="0"/>
        <w:autoSpaceDN w:val="0"/>
        <w:adjustRightInd w:val="0"/>
        <w:rPr>
          <w:rFonts w:ascii="Arial" w:hAnsi="Arial" w:cs="Arial"/>
          <w:b/>
          <w:bCs/>
          <w:sz w:val="20"/>
          <w:lang w:val="pl-PL"/>
        </w:rPr>
      </w:pPr>
    </w:p>
    <w:p w:rsidR="00A12736" w:rsidRPr="00451F7B" w:rsidRDefault="00451F7B" w:rsidP="00A12736">
      <w:pPr>
        <w:autoSpaceDE w:val="0"/>
        <w:autoSpaceDN w:val="0"/>
        <w:adjustRightInd w:val="0"/>
        <w:rPr>
          <w:rFonts w:ascii="Arial" w:hAnsi="Arial" w:cs="Arial"/>
          <w:bCs/>
          <w:sz w:val="20"/>
          <w:lang w:val="pl-PL"/>
        </w:rPr>
      </w:pPr>
      <w:r w:rsidRPr="00451F7B">
        <w:rPr>
          <w:rFonts w:ascii="Arial" w:hAnsi="Arial" w:cs="Arial"/>
          <w:bCs/>
          <w:sz w:val="20"/>
          <w:lang w:val="pl-PL"/>
        </w:rPr>
        <w:t>Zamawiający prosi wszystkich Wykonawców o uwzględnienie wszystkich zmian</w:t>
      </w:r>
      <w:r>
        <w:rPr>
          <w:rFonts w:ascii="Arial" w:hAnsi="Arial" w:cs="Arial"/>
          <w:bCs/>
          <w:sz w:val="20"/>
          <w:lang w:val="pl-PL"/>
        </w:rPr>
        <w:t>, dokonanych niniejszymi odpowiedziami, w swoich ofertach przetargowych.</w:t>
      </w:r>
    </w:p>
    <w:p w:rsidR="00A12736" w:rsidRPr="00A12736" w:rsidRDefault="00A12736" w:rsidP="006E5918">
      <w:pPr>
        <w:tabs>
          <w:tab w:val="left" w:pos="7200"/>
        </w:tabs>
        <w:rPr>
          <w:rFonts w:ascii="Arial" w:hAnsi="Arial" w:cs="Arial"/>
          <w:sz w:val="20"/>
          <w:lang w:val="pl-PL"/>
        </w:rPr>
      </w:pPr>
    </w:p>
    <w:p w:rsidR="006E5918" w:rsidRPr="00932195" w:rsidRDefault="006E5918" w:rsidP="00085BFA">
      <w:pPr>
        <w:tabs>
          <w:tab w:val="left" w:pos="284"/>
        </w:tabs>
        <w:autoSpaceDE w:val="0"/>
        <w:spacing w:line="260" w:lineRule="exact"/>
        <w:ind w:left="360"/>
        <w:rPr>
          <w:rFonts w:ascii="Arial" w:hAnsi="Arial" w:cs="Arial"/>
          <w:sz w:val="20"/>
          <w:lang w:val="pl-PL"/>
        </w:rPr>
      </w:pPr>
    </w:p>
    <w:p w:rsidR="00085BFA" w:rsidRPr="00932195" w:rsidRDefault="00085BFA" w:rsidP="00085BFA">
      <w:pPr>
        <w:tabs>
          <w:tab w:val="left" w:pos="284"/>
        </w:tabs>
        <w:autoSpaceDE w:val="0"/>
        <w:spacing w:line="260" w:lineRule="exact"/>
        <w:ind w:left="360"/>
        <w:rPr>
          <w:rFonts w:ascii="Arial" w:hAnsi="Arial" w:cs="Arial"/>
          <w:sz w:val="20"/>
          <w:lang w:val="pl-PL"/>
        </w:rPr>
      </w:pPr>
    </w:p>
    <w:p w:rsidR="00085BFA" w:rsidRPr="00932195" w:rsidRDefault="00085BFA" w:rsidP="00085BFA">
      <w:pPr>
        <w:tabs>
          <w:tab w:val="left" w:pos="284"/>
        </w:tabs>
        <w:autoSpaceDE w:val="0"/>
        <w:spacing w:line="260" w:lineRule="exact"/>
        <w:ind w:left="360"/>
        <w:rPr>
          <w:rFonts w:ascii="Arial" w:hAnsi="Arial" w:cs="Arial"/>
          <w:sz w:val="20"/>
          <w:lang w:val="pl-PL"/>
        </w:rPr>
      </w:pPr>
    </w:p>
    <w:p w:rsidR="00085BFA" w:rsidRPr="00932195" w:rsidRDefault="00085BFA" w:rsidP="00085BFA">
      <w:pPr>
        <w:tabs>
          <w:tab w:val="left" w:pos="284"/>
        </w:tabs>
        <w:autoSpaceDE w:val="0"/>
        <w:spacing w:line="260" w:lineRule="exact"/>
        <w:ind w:left="360"/>
        <w:rPr>
          <w:rFonts w:ascii="Arial" w:hAnsi="Arial" w:cs="Arial"/>
          <w:sz w:val="20"/>
          <w:lang w:val="pl-PL"/>
        </w:rPr>
      </w:pPr>
    </w:p>
    <w:p w:rsidR="00085BFA" w:rsidRPr="00932195" w:rsidRDefault="00085BFA" w:rsidP="00085BFA">
      <w:pPr>
        <w:tabs>
          <w:tab w:val="left" w:pos="284"/>
        </w:tabs>
        <w:autoSpaceDE w:val="0"/>
        <w:spacing w:line="260" w:lineRule="exact"/>
        <w:ind w:left="360"/>
        <w:rPr>
          <w:rFonts w:ascii="Arial" w:hAnsi="Arial" w:cs="Arial"/>
          <w:sz w:val="20"/>
          <w:lang w:val="pl-PL"/>
        </w:rPr>
      </w:pPr>
    </w:p>
    <w:p w:rsidR="00085BFA" w:rsidRPr="00932195" w:rsidRDefault="00085BFA" w:rsidP="00085BFA">
      <w:pPr>
        <w:tabs>
          <w:tab w:val="left" w:pos="284"/>
        </w:tabs>
        <w:autoSpaceDE w:val="0"/>
        <w:spacing w:line="260" w:lineRule="exact"/>
        <w:ind w:left="360"/>
        <w:rPr>
          <w:rFonts w:ascii="Arial" w:hAnsi="Arial" w:cs="Arial"/>
          <w:sz w:val="20"/>
          <w:lang w:val="pl-PL"/>
        </w:rPr>
      </w:pPr>
    </w:p>
    <w:p w:rsidR="00DA0065" w:rsidRPr="00932195" w:rsidRDefault="00B3607A" w:rsidP="00B3607A">
      <w:pPr>
        <w:pStyle w:val="Nagwek"/>
        <w:jc w:val="right"/>
        <w:rPr>
          <w:rFonts w:ascii="Arial" w:hAnsi="Arial" w:cs="Arial"/>
          <w:sz w:val="20"/>
          <w:lang w:val="pl-PL"/>
        </w:rPr>
      </w:pPr>
      <w:r>
        <w:rPr>
          <w:rFonts w:ascii="Arial" w:hAnsi="Arial" w:cs="Arial"/>
          <w:sz w:val="20"/>
          <w:lang w:val="pl-PL"/>
        </w:rPr>
        <w:t>Dyrektor PZOZ w Starachowicach</w:t>
      </w:r>
      <w:bookmarkStart w:id="0" w:name="_GoBack"/>
      <w:bookmarkEnd w:id="0"/>
    </w:p>
    <w:p w:rsidR="00DA0065" w:rsidRPr="00932195" w:rsidRDefault="00DA0065" w:rsidP="00DA0065">
      <w:pPr>
        <w:rPr>
          <w:rFonts w:ascii="Arial" w:hAnsi="Arial" w:cs="Arial"/>
          <w:sz w:val="20"/>
          <w:lang w:val="pl-PL"/>
        </w:rPr>
      </w:pPr>
    </w:p>
    <w:p w:rsidR="004209F8" w:rsidRPr="00932195" w:rsidRDefault="004209F8">
      <w:pPr>
        <w:rPr>
          <w:rFonts w:ascii="Arial" w:hAnsi="Arial" w:cs="Arial"/>
          <w:sz w:val="20"/>
          <w:lang w:val="pl-PL"/>
        </w:rPr>
      </w:pPr>
    </w:p>
    <w:sectPr w:rsidR="004209F8" w:rsidRPr="00932195" w:rsidSect="00E21A4C">
      <w:footerReference w:type="default" r:id="rId8"/>
      <w:headerReference w:type="first" r:id="rId9"/>
      <w:footerReference w:type="first" r:id="rId10"/>
      <w:pgSz w:w="12240" w:h="15840" w:code="1"/>
      <w:pgMar w:top="851" w:right="1041" w:bottom="709" w:left="1797" w:header="1440" w:footer="1440"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4D27" w:rsidRDefault="00C74D27">
      <w:r>
        <w:separator/>
      </w:r>
    </w:p>
  </w:endnote>
  <w:endnote w:type="continuationSeparator" w:id="0">
    <w:p w:rsidR="00C74D27" w:rsidRDefault="00C74D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Book Antiqua">
    <w:panose1 w:val="02040602050305030304"/>
    <w:charset w:val="EE"/>
    <w:family w:val="roman"/>
    <w:pitch w:val="variable"/>
    <w:sig w:usb0="00000287" w:usb1="00000000" w:usb2="00000000" w:usb3="00000000" w:csb0="0000009F" w:csb1="00000000"/>
  </w:font>
  <w:font w:name="Andale Sans UI">
    <w:altName w:val="Times New Roman"/>
    <w:charset w:val="EE"/>
    <w:family w:val="auto"/>
    <w:pitch w:val="variable"/>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181B" w:rsidRDefault="00541D35" w:rsidP="00D3751D">
    <w:pPr>
      <w:pStyle w:val="Stopka"/>
      <w:tabs>
        <w:tab w:val="clear" w:pos="4536"/>
        <w:tab w:val="clear" w:pos="9072"/>
        <w:tab w:val="left" w:pos="1560"/>
      </w:tabs>
    </w:pP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181B" w:rsidRDefault="00DA0065">
    <w:pPr>
      <w:pStyle w:val="Stopka"/>
    </w:pPr>
    <w:r>
      <w:rPr>
        <w:noProof/>
        <w:lang w:val="pl-PL"/>
      </w:rPr>
      <w:drawing>
        <wp:anchor distT="0" distB="0" distL="114300" distR="114300" simplePos="0" relativeHeight="251659264" behindDoc="1" locked="0" layoutInCell="1" allowOverlap="1" wp14:anchorId="505076FC" wp14:editId="39F191DD">
          <wp:simplePos x="0" y="0"/>
          <wp:positionH relativeFrom="column">
            <wp:posOffset>-1024255</wp:posOffset>
          </wp:positionH>
          <wp:positionV relativeFrom="paragraph">
            <wp:posOffset>552450</wp:posOffset>
          </wp:positionV>
          <wp:extent cx="7486650" cy="428625"/>
          <wp:effectExtent l="0" t="0" r="0" b="9525"/>
          <wp:wrapTight wrapText="bothSides">
            <wp:wrapPolygon edited="0">
              <wp:start x="0" y="0"/>
              <wp:lineTo x="0" y="21120"/>
              <wp:lineTo x="21545" y="21120"/>
              <wp:lineTo x="21545" y="0"/>
              <wp:lineTo x="0" y="0"/>
            </wp:wrapPolygon>
          </wp:wrapTight>
          <wp:docPr id="1" name="Obraz 1" descr="new_firmowy_iso_akredytacja_7_bott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_firmowy_iso_akredytacja_7_botto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86650" cy="42862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4D27" w:rsidRDefault="00C74D27">
      <w:r>
        <w:separator/>
      </w:r>
    </w:p>
  </w:footnote>
  <w:footnote w:type="continuationSeparator" w:id="0">
    <w:p w:rsidR="00C74D27" w:rsidRDefault="00C74D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181B" w:rsidRDefault="00DA0065">
    <w:pPr>
      <w:pStyle w:val="Nagwek"/>
    </w:pPr>
    <w:r>
      <w:rPr>
        <w:noProof/>
        <w:lang w:val="pl-PL"/>
      </w:rPr>
      <w:drawing>
        <wp:anchor distT="0" distB="0" distL="114300" distR="114300" simplePos="0" relativeHeight="251660288" behindDoc="1" locked="0" layoutInCell="1" allowOverlap="1" wp14:anchorId="6BC856EA" wp14:editId="7FBB5247">
          <wp:simplePos x="0" y="0"/>
          <wp:positionH relativeFrom="column">
            <wp:posOffset>-1024255</wp:posOffset>
          </wp:positionH>
          <wp:positionV relativeFrom="paragraph">
            <wp:posOffset>-819150</wp:posOffset>
          </wp:positionV>
          <wp:extent cx="7572375" cy="1019175"/>
          <wp:effectExtent l="0" t="0" r="9525" b="9525"/>
          <wp:wrapTight wrapText="bothSides">
            <wp:wrapPolygon edited="0">
              <wp:start x="0" y="0"/>
              <wp:lineTo x="0" y="21398"/>
              <wp:lineTo x="21573" y="21398"/>
              <wp:lineTo x="21573" y="0"/>
              <wp:lineTo x="0" y="0"/>
            </wp:wrapPolygon>
          </wp:wrapTight>
          <wp:docPr id="2" name="Obraz 2" descr="new_firmowy_iso_akredytacja_7_top_bezH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_firmowy_iso_akredytacja_7_top_bezHQ"/>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2375" cy="10191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4"/>
    <w:lvl w:ilvl="0">
      <w:start w:val="1"/>
      <w:numFmt w:val="decimal"/>
      <w:lvlText w:val="%1)"/>
      <w:lvlJc w:val="left"/>
      <w:pPr>
        <w:tabs>
          <w:tab w:val="num" w:pos="0"/>
        </w:tabs>
        <w:ind w:left="2771" w:hanging="360"/>
      </w:pPr>
      <w:rPr>
        <w:rFonts w:cs="Times New Roman"/>
      </w:rPr>
    </w:lvl>
    <w:lvl w:ilvl="1">
      <w:start w:val="1"/>
      <w:numFmt w:val="lowerLetter"/>
      <w:lvlText w:val="%2)"/>
      <w:lvlJc w:val="left"/>
      <w:pPr>
        <w:tabs>
          <w:tab w:val="num" w:pos="0"/>
        </w:tabs>
        <w:ind w:left="3196" w:hanging="360"/>
      </w:pPr>
      <w:rPr>
        <w:rFonts w:cs="Times New Roman"/>
      </w:rPr>
    </w:lvl>
    <w:lvl w:ilvl="2">
      <w:start w:val="1"/>
      <w:numFmt w:val="lowerRoman"/>
      <w:lvlText w:val="%3."/>
      <w:lvlJc w:val="left"/>
      <w:pPr>
        <w:tabs>
          <w:tab w:val="num" w:pos="0"/>
        </w:tabs>
        <w:ind w:left="4320" w:hanging="180"/>
      </w:pPr>
      <w:rPr>
        <w:rFonts w:cs="Times New Roman"/>
      </w:rPr>
    </w:lvl>
    <w:lvl w:ilvl="3">
      <w:start w:val="1"/>
      <w:numFmt w:val="decimal"/>
      <w:lvlText w:val="%4."/>
      <w:lvlJc w:val="left"/>
      <w:pPr>
        <w:tabs>
          <w:tab w:val="num" w:pos="0"/>
        </w:tabs>
        <w:ind w:left="5040" w:hanging="360"/>
      </w:pPr>
      <w:rPr>
        <w:rFonts w:ascii="Times New Roman" w:eastAsia="Times New Roman" w:hAnsi="Times New Roman" w:cs="Times New Roman"/>
        <w:b w:val="0"/>
      </w:rPr>
    </w:lvl>
    <w:lvl w:ilvl="4">
      <w:start w:val="1"/>
      <w:numFmt w:val="lowerLetter"/>
      <w:lvlText w:val="%5."/>
      <w:lvlJc w:val="left"/>
      <w:pPr>
        <w:tabs>
          <w:tab w:val="num" w:pos="0"/>
        </w:tabs>
        <w:ind w:left="5760" w:hanging="360"/>
      </w:pPr>
      <w:rPr>
        <w:rFonts w:cs="Times New Roman"/>
      </w:rPr>
    </w:lvl>
    <w:lvl w:ilvl="5">
      <w:start w:val="1"/>
      <w:numFmt w:val="lowerRoman"/>
      <w:lvlText w:val="%6."/>
      <w:lvlJc w:val="left"/>
      <w:pPr>
        <w:tabs>
          <w:tab w:val="num" w:pos="0"/>
        </w:tabs>
        <w:ind w:left="6480" w:hanging="180"/>
      </w:pPr>
      <w:rPr>
        <w:rFonts w:cs="Times New Roman"/>
      </w:rPr>
    </w:lvl>
    <w:lvl w:ilvl="6">
      <w:start w:val="1"/>
      <w:numFmt w:val="decimal"/>
      <w:lvlText w:val="%7."/>
      <w:lvlJc w:val="left"/>
      <w:pPr>
        <w:tabs>
          <w:tab w:val="num" w:pos="0"/>
        </w:tabs>
        <w:ind w:left="7200" w:hanging="360"/>
      </w:pPr>
      <w:rPr>
        <w:rFonts w:cs="Times New Roman"/>
      </w:rPr>
    </w:lvl>
    <w:lvl w:ilvl="7">
      <w:start w:val="1"/>
      <w:numFmt w:val="lowerLetter"/>
      <w:lvlText w:val="%8."/>
      <w:lvlJc w:val="left"/>
      <w:pPr>
        <w:tabs>
          <w:tab w:val="num" w:pos="0"/>
        </w:tabs>
        <w:ind w:left="7920" w:hanging="360"/>
      </w:pPr>
      <w:rPr>
        <w:rFonts w:cs="Times New Roman"/>
      </w:rPr>
    </w:lvl>
    <w:lvl w:ilvl="8">
      <w:start w:val="1"/>
      <w:numFmt w:val="lowerRoman"/>
      <w:lvlText w:val="%9."/>
      <w:lvlJc w:val="left"/>
      <w:pPr>
        <w:tabs>
          <w:tab w:val="num" w:pos="0"/>
        </w:tabs>
        <w:ind w:left="8640" w:hanging="180"/>
      </w:pPr>
      <w:rPr>
        <w:rFonts w:cs="Times New Roman"/>
      </w:rPr>
    </w:lvl>
  </w:abstractNum>
  <w:abstractNum w:abstractNumId="1">
    <w:nsid w:val="00000007"/>
    <w:multiLevelType w:val="singleLevel"/>
    <w:tmpl w:val="00000007"/>
    <w:name w:val="WW8Num13"/>
    <w:lvl w:ilvl="0">
      <w:start w:val="1"/>
      <w:numFmt w:val="decimal"/>
      <w:lvlText w:val="%1)"/>
      <w:lvlJc w:val="left"/>
      <w:pPr>
        <w:tabs>
          <w:tab w:val="num" w:pos="0"/>
        </w:tabs>
        <w:ind w:left="2771" w:hanging="360"/>
      </w:pPr>
      <w:rPr>
        <w:b w:val="0"/>
      </w:rPr>
    </w:lvl>
  </w:abstractNum>
  <w:abstractNum w:abstractNumId="2">
    <w:nsid w:val="0000000B"/>
    <w:multiLevelType w:val="multilevel"/>
    <w:tmpl w:val="AEA6C3B4"/>
    <w:name w:val="WW8Num18"/>
    <w:lvl w:ilvl="0">
      <w:start w:val="1"/>
      <w:numFmt w:val="decimal"/>
      <w:lvlText w:val="%1)"/>
      <w:lvlJc w:val="left"/>
      <w:pPr>
        <w:tabs>
          <w:tab w:val="num" w:pos="0"/>
        </w:tabs>
        <w:ind w:left="5040" w:hanging="360"/>
      </w:pPr>
    </w:lvl>
    <w:lvl w:ilvl="1">
      <w:start w:val="1"/>
      <w:numFmt w:val="lowerLetter"/>
      <w:lvlText w:val="%2)"/>
      <w:lvlJc w:val="left"/>
      <w:pPr>
        <w:tabs>
          <w:tab w:val="num" w:pos="0"/>
        </w:tabs>
        <w:ind w:left="5760" w:hanging="360"/>
      </w:pPr>
      <w:rPr>
        <w:rFonts w:ascii="Arial" w:eastAsia="Times New Roman" w:hAnsi="Arial" w:cs="Arial"/>
      </w:rPr>
    </w:lvl>
    <w:lvl w:ilvl="2">
      <w:start w:val="1"/>
      <w:numFmt w:val="lowerRoman"/>
      <w:lvlText w:val="%3."/>
      <w:lvlJc w:val="left"/>
      <w:pPr>
        <w:tabs>
          <w:tab w:val="num" w:pos="0"/>
        </w:tabs>
        <w:ind w:left="6480" w:hanging="180"/>
      </w:pPr>
    </w:lvl>
    <w:lvl w:ilvl="3">
      <w:start w:val="1"/>
      <w:numFmt w:val="decimal"/>
      <w:lvlText w:val="%4."/>
      <w:lvlJc w:val="left"/>
      <w:pPr>
        <w:tabs>
          <w:tab w:val="num" w:pos="0"/>
        </w:tabs>
        <w:ind w:left="7200" w:hanging="360"/>
      </w:pPr>
    </w:lvl>
    <w:lvl w:ilvl="4">
      <w:start w:val="1"/>
      <w:numFmt w:val="lowerLetter"/>
      <w:lvlText w:val="%5."/>
      <w:lvlJc w:val="left"/>
      <w:pPr>
        <w:tabs>
          <w:tab w:val="num" w:pos="0"/>
        </w:tabs>
        <w:ind w:left="7920" w:hanging="360"/>
      </w:pPr>
    </w:lvl>
    <w:lvl w:ilvl="5">
      <w:start w:val="1"/>
      <w:numFmt w:val="lowerRoman"/>
      <w:lvlText w:val="%6."/>
      <w:lvlJc w:val="left"/>
      <w:pPr>
        <w:tabs>
          <w:tab w:val="num" w:pos="0"/>
        </w:tabs>
        <w:ind w:left="8640" w:hanging="180"/>
      </w:pPr>
    </w:lvl>
    <w:lvl w:ilvl="6">
      <w:start w:val="1"/>
      <w:numFmt w:val="decimal"/>
      <w:lvlText w:val="%7."/>
      <w:lvlJc w:val="left"/>
      <w:pPr>
        <w:tabs>
          <w:tab w:val="num" w:pos="0"/>
        </w:tabs>
        <w:ind w:left="9360" w:hanging="360"/>
      </w:pPr>
    </w:lvl>
    <w:lvl w:ilvl="7">
      <w:start w:val="1"/>
      <w:numFmt w:val="lowerLetter"/>
      <w:lvlText w:val="%8."/>
      <w:lvlJc w:val="left"/>
      <w:pPr>
        <w:tabs>
          <w:tab w:val="num" w:pos="0"/>
        </w:tabs>
        <w:ind w:left="10080" w:hanging="360"/>
      </w:pPr>
    </w:lvl>
    <w:lvl w:ilvl="8">
      <w:start w:val="1"/>
      <w:numFmt w:val="lowerRoman"/>
      <w:lvlText w:val="%9."/>
      <w:lvlJc w:val="left"/>
      <w:pPr>
        <w:tabs>
          <w:tab w:val="num" w:pos="0"/>
        </w:tabs>
        <w:ind w:left="10800" w:hanging="180"/>
      </w:pPr>
    </w:lvl>
  </w:abstractNum>
  <w:abstractNum w:abstractNumId="3">
    <w:nsid w:val="0000000E"/>
    <w:multiLevelType w:val="singleLevel"/>
    <w:tmpl w:val="4BEAAA74"/>
    <w:name w:val="WW8Num21"/>
    <w:lvl w:ilvl="0">
      <w:start w:val="1"/>
      <w:numFmt w:val="decimal"/>
      <w:lvlText w:val="%1."/>
      <w:lvlJc w:val="left"/>
      <w:pPr>
        <w:tabs>
          <w:tab w:val="num" w:pos="644"/>
        </w:tabs>
        <w:ind w:left="644" w:hanging="360"/>
      </w:pPr>
      <w:rPr>
        <w:b w:val="0"/>
        <w:i w:val="0"/>
      </w:rPr>
    </w:lvl>
  </w:abstractNum>
  <w:abstractNum w:abstractNumId="4">
    <w:nsid w:val="0000000F"/>
    <w:multiLevelType w:val="singleLevel"/>
    <w:tmpl w:val="0000000F"/>
    <w:name w:val="WW8Num22"/>
    <w:lvl w:ilvl="0">
      <w:start w:val="1"/>
      <w:numFmt w:val="decimal"/>
      <w:lvlText w:val="%1."/>
      <w:lvlJc w:val="left"/>
      <w:pPr>
        <w:tabs>
          <w:tab w:val="num" w:pos="720"/>
        </w:tabs>
        <w:ind w:left="720" w:hanging="360"/>
      </w:pPr>
      <w:rPr>
        <w:b w:val="0"/>
      </w:rPr>
    </w:lvl>
  </w:abstractNum>
  <w:abstractNum w:abstractNumId="5">
    <w:nsid w:val="00000015"/>
    <w:multiLevelType w:val="multilevel"/>
    <w:tmpl w:val="A0DCAD20"/>
    <w:name w:val="WW8Num29"/>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360"/>
        </w:tabs>
        <w:ind w:left="360" w:hanging="360"/>
      </w:pPr>
      <w:rPr>
        <w:rFonts w:cs="Times New Roman"/>
        <w:b w:val="0"/>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ascii="Times New Roman" w:hAnsi="Times New Roman" w:cs="Times New Roman"/>
        <w:b w:val="0"/>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
    <w:nsid w:val="0000001F"/>
    <w:multiLevelType w:val="multilevel"/>
    <w:tmpl w:val="3FAAA81A"/>
    <w:name w:val="WW8Num44"/>
    <w:lvl w:ilvl="0">
      <w:start w:val="1"/>
      <w:numFmt w:val="decimal"/>
      <w:lvlText w:val="%1)"/>
      <w:lvlJc w:val="left"/>
      <w:pPr>
        <w:tabs>
          <w:tab w:val="num" w:pos="0"/>
        </w:tabs>
        <w:ind w:left="1069" w:hanging="360"/>
      </w:pPr>
      <w:rPr>
        <w:b w:val="0"/>
        <w:color w:val="92D050"/>
      </w:rPr>
    </w:lvl>
    <w:lvl w:ilvl="1">
      <w:start w:val="1"/>
      <w:numFmt w:val="lowerLetter"/>
      <w:lvlText w:val="%2."/>
      <w:lvlJc w:val="left"/>
      <w:pPr>
        <w:tabs>
          <w:tab w:val="num" w:pos="0"/>
        </w:tabs>
        <w:ind w:left="1789" w:hanging="360"/>
      </w:pPr>
    </w:lvl>
    <w:lvl w:ilvl="2">
      <w:start w:val="1"/>
      <w:numFmt w:val="lowerRoman"/>
      <w:lvlText w:val="%3."/>
      <w:lvlJc w:val="left"/>
      <w:pPr>
        <w:tabs>
          <w:tab w:val="num" w:pos="0"/>
        </w:tabs>
        <w:ind w:left="2509" w:hanging="180"/>
      </w:pPr>
    </w:lvl>
    <w:lvl w:ilvl="3">
      <w:start w:val="1"/>
      <w:numFmt w:val="decimal"/>
      <w:lvlText w:val="%4."/>
      <w:lvlJc w:val="left"/>
      <w:pPr>
        <w:tabs>
          <w:tab w:val="num" w:pos="0"/>
        </w:tabs>
        <w:ind w:left="3229" w:hanging="360"/>
      </w:pPr>
      <w:rPr>
        <w:rFonts w:ascii="Arial" w:hAnsi="Arial" w:cs="Arial" w:hint="default"/>
      </w:rPr>
    </w:lvl>
    <w:lvl w:ilvl="4">
      <w:start w:val="1"/>
      <w:numFmt w:val="lowerLetter"/>
      <w:lvlText w:val="%5."/>
      <w:lvlJc w:val="left"/>
      <w:pPr>
        <w:tabs>
          <w:tab w:val="num" w:pos="0"/>
        </w:tabs>
        <w:ind w:left="3949" w:hanging="360"/>
      </w:pPr>
    </w:lvl>
    <w:lvl w:ilvl="5">
      <w:start w:val="1"/>
      <w:numFmt w:val="lowerRoman"/>
      <w:lvlText w:val="%6."/>
      <w:lvlJc w:val="lef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left"/>
      <w:pPr>
        <w:tabs>
          <w:tab w:val="num" w:pos="0"/>
        </w:tabs>
        <w:ind w:left="6829" w:hanging="180"/>
      </w:pPr>
    </w:lvl>
  </w:abstractNum>
  <w:abstractNum w:abstractNumId="7">
    <w:nsid w:val="0E1A1AC0"/>
    <w:multiLevelType w:val="hybridMultilevel"/>
    <w:tmpl w:val="EFD45EEA"/>
    <w:lvl w:ilvl="0" w:tplc="32705194">
      <w:start w:val="1"/>
      <w:numFmt w:val="decimal"/>
      <w:lvlText w:val="%1)"/>
      <w:lvlJc w:val="left"/>
      <w:pPr>
        <w:ind w:left="2771" w:hanging="360"/>
      </w:pPr>
      <w:rPr>
        <w:rFonts w:cs="Times New Roman" w:hint="default"/>
      </w:rPr>
    </w:lvl>
    <w:lvl w:ilvl="1" w:tplc="2304A456">
      <w:start w:val="1"/>
      <w:numFmt w:val="lowerLetter"/>
      <w:lvlText w:val="%2)"/>
      <w:lvlJc w:val="left"/>
      <w:pPr>
        <w:ind w:left="3196" w:hanging="360"/>
      </w:pPr>
      <w:rPr>
        <w:rFonts w:cs="Times New Roman" w:hint="default"/>
      </w:rPr>
    </w:lvl>
    <w:lvl w:ilvl="2" w:tplc="0415001B">
      <w:start w:val="1"/>
      <w:numFmt w:val="lowerRoman"/>
      <w:lvlText w:val="%3."/>
      <w:lvlJc w:val="right"/>
      <w:pPr>
        <w:ind w:left="4320" w:hanging="180"/>
      </w:pPr>
      <w:rPr>
        <w:rFonts w:cs="Times New Roman"/>
      </w:rPr>
    </w:lvl>
    <w:lvl w:ilvl="3" w:tplc="C20C0138">
      <w:start w:val="1"/>
      <w:numFmt w:val="decimal"/>
      <w:lvlText w:val="%4."/>
      <w:lvlJc w:val="left"/>
      <w:pPr>
        <w:ind w:left="5040" w:hanging="360"/>
      </w:pPr>
      <w:rPr>
        <w:rFonts w:ascii="Times New Roman" w:eastAsia="Times New Roman" w:hAnsi="Times New Roman" w:cs="Times New Roman"/>
        <w:b w:val="0"/>
      </w:rPr>
    </w:lvl>
    <w:lvl w:ilvl="4" w:tplc="04150019">
      <w:start w:val="1"/>
      <w:numFmt w:val="lowerLetter"/>
      <w:lvlText w:val="%5."/>
      <w:lvlJc w:val="left"/>
      <w:pPr>
        <w:ind w:left="5760" w:hanging="360"/>
      </w:pPr>
      <w:rPr>
        <w:rFonts w:cs="Times New Roman"/>
      </w:rPr>
    </w:lvl>
    <w:lvl w:ilvl="5" w:tplc="0415001B">
      <w:start w:val="1"/>
      <w:numFmt w:val="lowerRoman"/>
      <w:lvlText w:val="%6."/>
      <w:lvlJc w:val="right"/>
      <w:pPr>
        <w:ind w:left="6480" w:hanging="180"/>
      </w:pPr>
      <w:rPr>
        <w:rFonts w:cs="Times New Roman"/>
      </w:rPr>
    </w:lvl>
    <w:lvl w:ilvl="6" w:tplc="0415000F">
      <w:start w:val="1"/>
      <w:numFmt w:val="decimal"/>
      <w:lvlText w:val="%7."/>
      <w:lvlJc w:val="left"/>
      <w:pPr>
        <w:ind w:left="7200" w:hanging="360"/>
      </w:pPr>
      <w:rPr>
        <w:rFonts w:cs="Times New Roman"/>
      </w:rPr>
    </w:lvl>
    <w:lvl w:ilvl="7" w:tplc="04150019">
      <w:start w:val="1"/>
      <w:numFmt w:val="lowerLetter"/>
      <w:lvlText w:val="%8."/>
      <w:lvlJc w:val="left"/>
      <w:pPr>
        <w:ind w:left="7920" w:hanging="360"/>
      </w:pPr>
      <w:rPr>
        <w:rFonts w:cs="Times New Roman"/>
      </w:rPr>
    </w:lvl>
    <w:lvl w:ilvl="8" w:tplc="0415001B">
      <w:start w:val="1"/>
      <w:numFmt w:val="lowerRoman"/>
      <w:lvlText w:val="%9."/>
      <w:lvlJc w:val="right"/>
      <w:pPr>
        <w:ind w:left="8640" w:hanging="180"/>
      </w:pPr>
      <w:rPr>
        <w:rFonts w:cs="Times New Roman"/>
      </w:rPr>
    </w:lvl>
  </w:abstractNum>
  <w:abstractNum w:abstractNumId="8">
    <w:nsid w:val="19335E6E"/>
    <w:multiLevelType w:val="hybridMultilevel"/>
    <w:tmpl w:val="CAE06972"/>
    <w:lvl w:ilvl="0" w:tplc="4EA68946">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nsid w:val="233E31EC"/>
    <w:multiLevelType w:val="hybridMultilevel"/>
    <w:tmpl w:val="E300267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nsid w:val="29990FD5"/>
    <w:multiLevelType w:val="hybridMultilevel"/>
    <w:tmpl w:val="391C5C62"/>
    <w:lvl w:ilvl="0" w:tplc="6F242074">
      <w:start w:val="1"/>
      <w:numFmt w:val="decimal"/>
      <w:lvlText w:val="%1."/>
      <w:lvlJc w:val="left"/>
      <w:pPr>
        <w:tabs>
          <w:tab w:val="num" w:pos="720"/>
        </w:tabs>
        <w:ind w:left="720" w:hanging="360"/>
      </w:pPr>
      <w:rPr>
        <w:b w:val="0"/>
      </w:rPr>
    </w:lvl>
    <w:lvl w:ilvl="1" w:tplc="04150019" w:tentative="1">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nsid w:val="2E0061DC"/>
    <w:multiLevelType w:val="hybridMultilevel"/>
    <w:tmpl w:val="E300267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nsid w:val="5517118A"/>
    <w:multiLevelType w:val="hybridMultilevel"/>
    <w:tmpl w:val="1C7E8016"/>
    <w:lvl w:ilvl="0" w:tplc="D2F47B58">
      <w:start w:val="1"/>
      <w:numFmt w:val="lowerLetter"/>
      <w:lvlText w:val="%1)"/>
      <w:lvlJc w:val="left"/>
      <w:pPr>
        <w:ind w:left="644" w:hanging="360"/>
      </w:pPr>
      <w:rPr>
        <w:rFonts w:ascii="Calibri" w:hAnsi="Calibri" w:cs="Calibri" w:hint="default"/>
        <w:b w:val="0"/>
        <w:color w:val="auto"/>
        <w:sz w:val="22"/>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3">
    <w:nsid w:val="65151C4B"/>
    <w:multiLevelType w:val="hybridMultilevel"/>
    <w:tmpl w:val="15B8833E"/>
    <w:lvl w:ilvl="0" w:tplc="8DF4394A">
      <w:start w:val="1"/>
      <w:numFmt w:val="upperRoman"/>
      <w:lvlText w:val="%1."/>
      <w:lvlJc w:val="left"/>
      <w:pPr>
        <w:ind w:left="1080" w:hanging="72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nsid w:val="67BF66D2"/>
    <w:multiLevelType w:val="hybridMultilevel"/>
    <w:tmpl w:val="4CE2D5BE"/>
    <w:lvl w:ilvl="0" w:tplc="8DF4394A">
      <w:start w:val="1"/>
      <w:numFmt w:val="upperRoman"/>
      <w:lvlText w:val="%1."/>
      <w:lvlJc w:val="left"/>
      <w:pPr>
        <w:ind w:left="1080" w:hanging="72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
    <w:nsid w:val="73BD5DD5"/>
    <w:multiLevelType w:val="hybridMultilevel"/>
    <w:tmpl w:val="50F4F692"/>
    <w:lvl w:ilvl="0" w:tplc="D22439BE">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nsid w:val="7B6F247A"/>
    <w:multiLevelType w:val="hybridMultilevel"/>
    <w:tmpl w:val="D004D59E"/>
    <w:lvl w:ilvl="0" w:tplc="9A564E5A">
      <w:start w:val="1"/>
      <w:numFmt w:val="decimal"/>
      <w:lvlText w:val="%1)"/>
      <w:lvlJc w:val="left"/>
      <w:pPr>
        <w:ind w:left="1069" w:hanging="360"/>
      </w:pPr>
      <w:rPr>
        <w:rFonts w:hint="default"/>
        <w:b w:val="0"/>
        <w:color w:val="92D050"/>
      </w:rPr>
    </w:lvl>
    <w:lvl w:ilvl="1" w:tplc="04150019" w:tentative="1">
      <w:start w:val="1"/>
      <w:numFmt w:val="lowerLetter"/>
      <w:lvlText w:val="%2."/>
      <w:lvlJc w:val="left"/>
      <w:pPr>
        <w:ind w:left="1789" w:hanging="360"/>
      </w:pPr>
    </w:lvl>
    <w:lvl w:ilvl="2" w:tplc="0415001B">
      <w:start w:val="1"/>
      <w:numFmt w:val="lowerRoman"/>
      <w:lvlText w:val="%3."/>
      <w:lvlJc w:val="right"/>
      <w:pPr>
        <w:ind w:left="2509" w:hanging="180"/>
      </w:pPr>
    </w:lvl>
    <w:lvl w:ilvl="3" w:tplc="ABD803E0">
      <w:start w:val="1"/>
      <w:numFmt w:val="decimal"/>
      <w:lvlText w:val="%4."/>
      <w:lvlJc w:val="left"/>
      <w:pPr>
        <w:ind w:left="3229" w:hanging="360"/>
      </w:pPr>
      <w:rPr>
        <w:rFonts w:ascii="Arial" w:hAnsi="Arial" w:cs="Arial" w:hint="default"/>
      </w:rPr>
    </w:lvl>
    <w:lvl w:ilvl="4" w:tplc="04150019">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9"/>
  </w:num>
  <w:num w:numId="7">
    <w:abstractNumId w:val="11"/>
  </w:num>
  <w:num w:numId="8">
    <w:abstractNumId w:val="10"/>
  </w:num>
  <w:num w:numId="9">
    <w:abstractNumId w:val="16"/>
  </w:num>
  <w:num w:numId="10">
    <w:abstractNumId w:val="7"/>
  </w:num>
  <w:num w:numId="11">
    <w:abstractNumId w:val="12"/>
  </w:num>
  <w:num w:numId="12">
    <w:abstractNumId w:val="8"/>
  </w:num>
  <w:num w:numId="13">
    <w:abstractNumId w:val="15"/>
  </w:num>
  <w:num w:numId="14">
    <w:abstractNumId w:val="0"/>
  </w:num>
  <w:num w:numId="15">
    <w:abstractNumId w:val="1"/>
  </w:num>
  <w:num w:numId="16">
    <w:abstractNumId w:val="2"/>
  </w:num>
  <w:num w:numId="17">
    <w:abstractNumId w:val="4"/>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drawingGridHorizontalSpacing w:val="120"/>
  <w:drawingGridVerticalSpacing w:val="163"/>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065"/>
    <w:rsid w:val="00032D21"/>
    <w:rsid w:val="00085BFA"/>
    <w:rsid w:val="0011399A"/>
    <w:rsid w:val="00205AB9"/>
    <w:rsid w:val="00316601"/>
    <w:rsid w:val="00372F0E"/>
    <w:rsid w:val="004209F8"/>
    <w:rsid w:val="00451F7B"/>
    <w:rsid w:val="00541D35"/>
    <w:rsid w:val="005E50C1"/>
    <w:rsid w:val="006E5918"/>
    <w:rsid w:val="006F6592"/>
    <w:rsid w:val="007C22B2"/>
    <w:rsid w:val="00815FE0"/>
    <w:rsid w:val="008B2A5B"/>
    <w:rsid w:val="008E63C9"/>
    <w:rsid w:val="00932195"/>
    <w:rsid w:val="00973026"/>
    <w:rsid w:val="00A102F3"/>
    <w:rsid w:val="00A12736"/>
    <w:rsid w:val="00A55561"/>
    <w:rsid w:val="00A811EB"/>
    <w:rsid w:val="00B3607A"/>
    <w:rsid w:val="00C1166A"/>
    <w:rsid w:val="00C737F2"/>
    <w:rsid w:val="00C74D27"/>
    <w:rsid w:val="00C9408A"/>
    <w:rsid w:val="00D32524"/>
    <w:rsid w:val="00DA0065"/>
    <w:rsid w:val="00E21A4C"/>
    <w:rsid w:val="00FF2C0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A0065"/>
    <w:pPr>
      <w:spacing w:after="0" w:line="240" w:lineRule="auto"/>
    </w:pPr>
    <w:rPr>
      <w:rFonts w:ascii="Times New Roman" w:eastAsia="Times New Roman" w:hAnsi="Times New Roman" w:cs="Times New Roman"/>
      <w:sz w:val="24"/>
      <w:lang w:val="en-US" w:eastAsia="pl-PL"/>
    </w:rPr>
  </w:style>
  <w:style w:type="paragraph" w:styleId="Nagwek1">
    <w:name w:val="heading 1"/>
    <w:basedOn w:val="Normalny"/>
    <w:next w:val="Normalny"/>
    <w:link w:val="Nagwek1Znak"/>
    <w:qFormat/>
    <w:rsid w:val="00A12736"/>
    <w:pPr>
      <w:keepNext/>
      <w:widowControl w:val="0"/>
      <w:ind w:right="-530"/>
      <w:outlineLvl w:val="0"/>
    </w:pPr>
    <w:rPr>
      <w:rFonts w:ascii="Arial" w:hAnsi="Arial"/>
      <w:b/>
      <w:snapToGrid w:val="0"/>
      <w:color w:val="000000"/>
      <w:sz w:val="22"/>
      <w:lang w:val="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rsid w:val="00DA0065"/>
    <w:pPr>
      <w:tabs>
        <w:tab w:val="center" w:pos="4536"/>
        <w:tab w:val="right" w:pos="9072"/>
      </w:tabs>
    </w:pPr>
  </w:style>
  <w:style w:type="character" w:customStyle="1" w:styleId="NagwekZnak">
    <w:name w:val="Nagłówek Znak"/>
    <w:basedOn w:val="Domylnaczcionkaakapitu"/>
    <w:link w:val="Nagwek"/>
    <w:rsid w:val="00DA0065"/>
    <w:rPr>
      <w:rFonts w:ascii="Times New Roman" w:eastAsia="Times New Roman" w:hAnsi="Times New Roman" w:cs="Times New Roman"/>
      <w:sz w:val="24"/>
      <w:lang w:val="en-US" w:eastAsia="pl-PL"/>
    </w:rPr>
  </w:style>
  <w:style w:type="paragraph" w:styleId="Stopka">
    <w:name w:val="footer"/>
    <w:basedOn w:val="Normalny"/>
    <w:link w:val="StopkaZnak"/>
    <w:rsid w:val="00DA0065"/>
    <w:pPr>
      <w:tabs>
        <w:tab w:val="center" w:pos="4536"/>
        <w:tab w:val="right" w:pos="9072"/>
      </w:tabs>
    </w:pPr>
  </w:style>
  <w:style w:type="character" w:customStyle="1" w:styleId="StopkaZnak">
    <w:name w:val="Stopka Znak"/>
    <w:basedOn w:val="Domylnaczcionkaakapitu"/>
    <w:link w:val="Stopka"/>
    <w:rsid w:val="00DA0065"/>
    <w:rPr>
      <w:rFonts w:ascii="Times New Roman" w:eastAsia="Times New Roman" w:hAnsi="Times New Roman" w:cs="Times New Roman"/>
      <w:sz w:val="24"/>
      <w:lang w:val="en-US" w:eastAsia="pl-PL"/>
    </w:rPr>
  </w:style>
  <w:style w:type="paragraph" w:styleId="Akapitzlist">
    <w:name w:val="List Paragraph"/>
    <w:basedOn w:val="Normalny"/>
    <w:uiPriority w:val="34"/>
    <w:qFormat/>
    <w:rsid w:val="00815FE0"/>
    <w:pPr>
      <w:ind w:left="720"/>
      <w:contextualSpacing/>
    </w:pPr>
  </w:style>
  <w:style w:type="paragraph" w:styleId="Tekstpodstawowy">
    <w:name w:val="Body Text"/>
    <w:basedOn w:val="Normalny"/>
    <w:link w:val="TekstpodstawowyZnak"/>
    <w:rsid w:val="00A12736"/>
    <w:pPr>
      <w:suppressAutoHyphens/>
      <w:spacing w:after="120"/>
      <w:jc w:val="both"/>
    </w:pPr>
    <w:rPr>
      <w:rFonts w:ascii="Book Antiqua" w:eastAsia="Calibri" w:hAnsi="Book Antiqua" w:cs="Book Antiqua"/>
      <w:szCs w:val="24"/>
      <w:lang w:val="pl-PL" w:eastAsia="ar-SA"/>
    </w:rPr>
  </w:style>
  <w:style w:type="character" w:customStyle="1" w:styleId="TekstpodstawowyZnak">
    <w:name w:val="Tekst podstawowy Znak"/>
    <w:basedOn w:val="Domylnaczcionkaakapitu"/>
    <w:link w:val="Tekstpodstawowy"/>
    <w:rsid w:val="00A12736"/>
    <w:rPr>
      <w:rFonts w:ascii="Book Antiqua" w:eastAsia="Calibri" w:hAnsi="Book Antiqua" w:cs="Book Antiqua"/>
      <w:sz w:val="24"/>
      <w:szCs w:val="24"/>
      <w:lang w:eastAsia="ar-SA"/>
    </w:rPr>
  </w:style>
  <w:style w:type="paragraph" w:styleId="Tekstpodstawowywcity">
    <w:name w:val="Body Text Indent"/>
    <w:basedOn w:val="Normalny"/>
    <w:link w:val="TekstpodstawowywcityZnak"/>
    <w:rsid w:val="00A12736"/>
    <w:pPr>
      <w:spacing w:after="120"/>
      <w:ind w:left="283"/>
    </w:pPr>
  </w:style>
  <w:style w:type="character" w:customStyle="1" w:styleId="TekstpodstawowywcityZnak">
    <w:name w:val="Tekst podstawowy wcięty Znak"/>
    <w:basedOn w:val="Domylnaczcionkaakapitu"/>
    <w:link w:val="Tekstpodstawowywcity"/>
    <w:rsid w:val="00A12736"/>
    <w:rPr>
      <w:rFonts w:ascii="Times New Roman" w:eastAsia="Times New Roman" w:hAnsi="Times New Roman" w:cs="Times New Roman"/>
      <w:sz w:val="24"/>
      <w:lang w:val="en-US" w:eastAsia="pl-PL"/>
    </w:rPr>
  </w:style>
  <w:style w:type="paragraph" w:styleId="Tekstpodstawowywcity2">
    <w:name w:val="Body Text Indent 2"/>
    <w:basedOn w:val="Normalny"/>
    <w:link w:val="Tekstpodstawowywcity2Znak"/>
    <w:uiPriority w:val="99"/>
    <w:semiHidden/>
    <w:unhideWhenUsed/>
    <w:rsid w:val="00A12736"/>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A12736"/>
    <w:rPr>
      <w:rFonts w:ascii="Times New Roman" w:eastAsia="Times New Roman" w:hAnsi="Times New Roman" w:cs="Times New Roman"/>
      <w:sz w:val="24"/>
      <w:lang w:val="en-US" w:eastAsia="pl-PL"/>
    </w:rPr>
  </w:style>
  <w:style w:type="character" w:customStyle="1" w:styleId="Nagwek1Znak">
    <w:name w:val="Nagłówek 1 Znak"/>
    <w:basedOn w:val="Domylnaczcionkaakapitu"/>
    <w:link w:val="Nagwek1"/>
    <w:rsid w:val="00A12736"/>
    <w:rPr>
      <w:rFonts w:eastAsia="Times New Roman" w:cs="Times New Roman"/>
      <w:b/>
      <w:snapToGrid w:val="0"/>
      <w:color w:val="000000"/>
      <w:sz w:val="22"/>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A0065"/>
    <w:pPr>
      <w:spacing w:after="0" w:line="240" w:lineRule="auto"/>
    </w:pPr>
    <w:rPr>
      <w:rFonts w:ascii="Times New Roman" w:eastAsia="Times New Roman" w:hAnsi="Times New Roman" w:cs="Times New Roman"/>
      <w:sz w:val="24"/>
      <w:lang w:val="en-US" w:eastAsia="pl-PL"/>
    </w:rPr>
  </w:style>
  <w:style w:type="paragraph" w:styleId="Nagwek1">
    <w:name w:val="heading 1"/>
    <w:basedOn w:val="Normalny"/>
    <w:next w:val="Normalny"/>
    <w:link w:val="Nagwek1Znak"/>
    <w:qFormat/>
    <w:rsid w:val="00A12736"/>
    <w:pPr>
      <w:keepNext/>
      <w:widowControl w:val="0"/>
      <w:ind w:right="-530"/>
      <w:outlineLvl w:val="0"/>
    </w:pPr>
    <w:rPr>
      <w:rFonts w:ascii="Arial" w:hAnsi="Arial"/>
      <w:b/>
      <w:snapToGrid w:val="0"/>
      <w:color w:val="000000"/>
      <w:sz w:val="22"/>
      <w:lang w:val="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rsid w:val="00DA0065"/>
    <w:pPr>
      <w:tabs>
        <w:tab w:val="center" w:pos="4536"/>
        <w:tab w:val="right" w:pos="9072"/>
      </w:tabs>
    </w:pPr>
  </w:style>
  <w:style w:type="character" w:customStyle="1" w:styleId="NagwekZnak">
    <w:name w:val="Nagłówek Znak"/>
    <w:basedOn w:val="Domylnaczcionkaakapitu"/>
    <w:link w:val="Nagwek"/>
    <w:rsid w:val="00DA0065"/>
    <w:rPr>
      <w:rFonts w:ascii="Times New Roman" w:eastAsia="Times New Roman" w:hAnsi="Times New Roman" w:cs="Times New Roman"/>
      <w:sz w:val="24"/>
      <w:lang w:val="en-US" w:eastAsia="pl-PL"/>
    </w:rPr>
  </w:style>
  <w:style w:type="paragraph" w:styleId="Stopka">
    <w:name w:val="footer"/>
    <w:basedOn w:val="Normalny"/>
    <w:link w:val="StopkaZnak"/>
    <w:rsid w:val="00DA0065"/>
    <w:pPr>
      <w:tabs>
        <w:tab w:val="center" w:pos="4536"/>
        <w:tab w:val="right" w:pos="9072"/>
      </w:tabs>
    </w:pPr>
  </w:style>
  <w:style w:type="character" w:customStyle="1" w:styleId="StopkaZnak">
    <w:name w:val="Stopka Znak"/>
    <w:basedOn w:val="Domylnaczcionkaakapitu"/>
    <w:link w:val="Stopka"/>
    <w:rsid w:val="00DA0065"/>
    <w:rPr>
      <w:rFonts w:ascii="Times New Roman" w:eastAsia="Times New Roman" w:hAnsi="Times New Roman" w:cs="Times New Roman"/>
      <w:sz w:val="24"/>
      <w:lang w:val="en-US" w:eastAsia="pl-PL"/>
    </w:rPr>
  </w:style>
  <w:style w:type="paragraph" w:styleId="Akapitzlist">
    <w:name w:val="List Paragraph"/>
    <w:basedOn w:val="Normalny"/>
    <w:uiPriority w:val="34"/>
    <w:qFormat/>
    <w:rsid w:val="00815FE0"/>
    <w:pPr>
      <w:ind w:left="720"/>
      <w:contextualSpacing/>
    </w:pPr>
  </w:style>
  <w:style w:type="paragraph" w:styleId="Tekstpodstawowy">
    <w:name w:val="Body Text"/>
    <w:basedOn w:val="Normalny"/>
    <w:link w:val="TekstpodstawowyZnak"/>
    <w:rsid w:val="00A12736"/>
    <w:pPr>
      <w:suppressAutoHyphens/>
      <w:spacing w:after="120"/>
      <w:jc w:val="both"/>
    </w:pPr>
    <w:rPr>
      <w:rFonts w:ascii="Book Antiqua" w:eastAsia="Calibri" w:hAnsi="Book Antiqua" w:cs="Book Antiqua"/>
      <w:szCs w:val="24"/>
      <w:lang w:val="pl-PL" w:eastAsia="ar-SA"/>
    </w:rPr>
  </w:style>
  <w:style w:type="character" w:customStyle="1" w:styleId="TekstpodstawowyZnak">
    <w:name w:val="Tekst podstawowy Znak"/>
    <w:basedOn w:val="Domylnaczcionkaakapitu"/>
    <w:link w:val="Tekstpodstawowy"/>
    <w:rsid w:val="00A12736"/>
    <w:rPr>
      <w:rFonts w:ascii="Book Antiqua" w:eastAsia="Calibri" w:hAnsi="Book Antiqua" w:cs="Book Antiqua"/>
      <w:sz w:val="24"/>
      <w:szCs w:val="24"/>
      <w:lang w:eastAsia="ar-SA"/>
    </w:rPr>
  </w:style>
  <w:style w:type="paragraph" w:styleId="Tekstpodstawowywcity">
    <w:name w:val="Body Text Indent"/>
    <w:basedOn w:val="Normalny"/>
    <w:link w:val="TekstpodstawowywcityZnak"/>
    <w:rsid w:val="00A12736"/>
    <w:pPr>
      <w:spacing w:after="120"/>
      <w:ind w:left="283"/>
    </w:pPr>
  </w:style>
  <w:style w:type="character" w:customStyle="1" w:styleId="TekstpodstawowywcityZnak">
    <w:name w:val="Tekst podstawowy wcięty Znak"/>
    <w:basedOn w:val="Domylnaczcionkaakapitu"/>
    <w:link w:val="Tekstpodstawowywcity"/>
    <w:rsid w:val="00A12736"/>
    <w:rPr>
      <w:rFonts w:ascii="Times New Roman" w:eastAsia="Times New Roman" w:hAnsi="Times New Roman" w:cs="Times New Roman"/>
      <w:sz w:val="24"/>
      <w:lang w:val="en-US" w:eastAsia="pl-PL"/>
    </w:rPr>
  </w:style>
  <w:style w:type="paragraph" w:styleId="Tekstpodstawowywcity2">
    <w:name w:val="Body Text Indent 2"/>
    <w:basedOn w:val="Normalny"/>
    <w:link w:val="Tekstpodstawowywcity2Znak"/>
    <w:uiPriority w:val="99"/>
    <w:semiHidden/>
    <w:unhideWhenUsed/>
    <w:rsid w:val="00A12736"/>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A12736"/>
    <w:rPr>
      <w:rFonts w:ascii="Times New Roman" w:eastAsia="Times New Roman" w:hAnsi="Times New Roman" w:cs="Times New Roman"/>
      <w:sz w:val="24"/>
      <w:lang w:val="en-US" w:eastAsia="pl-PL"/>
    </w:rPr>
  </w:style>
  <w:style w:type="character" w:customStyle="1" w:styleId="Nagwek1Znak">
    <w:name w:val="Nagłówek 1 Znak"/>
    <w:basedOn w:val="Domylnaczcionkaakapitu"/>
    <w:link w:val="Nagwek1"/>
    <w:rsid w:val="00A12736"/>
    <w:rPr>
      <w:rFonts w:eastAsia="Times New Roman" w:cs="Times New Roman"/>
      <w:b/>
      <w:snapToGrid w:val="0"/>
      <w:color w:val="000000"/>
      <w:sz w:val="22"/>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7090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213</TotalTime>
  <Pages>12</Pages>
  <Words>5508</Words>
  <Characters>33050</Characters>
  <Application>Microsoft Office Word</Application>
  <DocSecurity>0</DocSecurity>
  <Lines>275</Lines>
  <Paragraphs>76</Paragraphs>
  <ScaleCrop>false</ScaleCrop>
  <HeadingPairs>
    <vt:vector size="4" baseType="variant">
      <vt:variant>
        <vt:lpstr>Tytuł</vt:lpstr>
      </vt:variant>
      <vt:variant>
        <vt:i4>1</vt:i4>
      </vt:variant>
      <vt:variant>
        <vt:lpstr>Nagłówki</vt:lpstr>
      </vt:variant>
      <vt:variant>
        <vt:i4>1</vt:i4>
      </vt:variant>
    </vt:vector>
  </HeadingPairs>
  <TitlesOfParts>
    <vt:vector size="2" baseType="lpstr">
      <vt:lpstr/>
      <vt:lpstr>Dyrektora Powiatowego Zakładu Opieki Zdrowotnej – Sebastiana Petrykowskiego</vt:lpstr>
    </vt:vector>
  </TitlesOfParts>
  <Company>Microsoft</Company>
  <LinksUpToDate>false</LinksUpToDate>
  <CharactersWithSpaces>38482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cp:lastModifiedBy>
  <cp:revision>10</cp:revision>
  <cp:lastPrinted>2014-11-17T12:09:00Z</cp:lastPrinted>
  <dcterms:created xsi:type="dcterms:W3CDTF">2014-11-13T06:28:00Z</dcterms:created>
  <dcterms:modified xsi:type="dcterms:W3CDTF">2014-11-18T08:32:00Z</dcterms:modified>
</cp:coreProperties>
</file>