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D2" w:rsidRDefault="00E75AD2" w:rsidP="00E75AD2">
      <w:pPr>
        <w:rPr>
          <w:lang w:val="pl-PL"/>
        </w:rPr>
      </w:pPr>
    </w:p>
    <w:p w:rsidR="00E75AD2" w:rsidRPr="00D52CF8" w:rsidRDefault="00E75AD2" w:rsidP="00E75AD2">
      <w:pPr>
        <w:rPr>
          <w:lang w:val="pl-PL"/>
        </w:rPr>
      </w:pPr>
    </w:p>
    <w:p w:rsidR="00E75AD2" w:rsidRPr="00097764" w:rsidRDefault="00E75AD2" w:rsidP="00E75AD2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75AD2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36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44"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sz w:val="44"/>
          <w:lang w:val="pl-PL"/>
        </w:rPr>
      </w:pPr>
    </w:p>
    <w:p w:rsidR="00E75AD2" w:rsidRPr="00097764" w:rsidRDefault="00E75AD2" w:rsidP="00E75AD2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Dostawa leczniczych środków technicznych dla</w:t>
      </w:r>
      <w:r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E75AD2" w:rsidRPr="00E75AD2" w:rsidRDefault="00E75AD2" w:rsidP="00E75AD2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sz w:val="32"/>
          <w:szCs w:val="32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 xml:space="preserve">                                  </w:t>
      </w: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tabs>
          <w:tab w:val="right" w:pos="9356"/>
        </w:tabs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>Opracował                                           Sprawdził:                       Zatwierdził:</w:t>
      </w:r>
    </w:p>
    <w:p w:rsidR="00E75AD2" w:rsidRPr="00E75AD2" w:rsidRDefault="00E75AD2" w:rsidP="00E75AD2">
      <w:pPr>
        <w:autoSpaceDE w:val="0"/>
        <w:spacing w:line="280" w:lineRule="exact"/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 xml:space="preserve">Insp. ds. Zamówień  </w:t>
      </w:r>
      <w:r w:rsidRPr="00E75AD2">
        <w:rPr>
          <w:rFonts w:ascii="Arial" w:hAnsi="Arial" w:cs="Arial"/>
          <w:lang w:val="pl-PL"/>
        </w:rPr>
        <w:tab/>
      </w:r>
      <w:r w:rsidRPr="00E75AD2">
        <w:rPr>
          <w:rFonts w:ascii="Arial" w:hAnsi="Arial" w:cs="Arial"/>
          <w:lang w:val="pl-PL"/>
        </w:rPr>
        <w:tab/>
      </w:r>
      <w:r w:rsidRPr="00B91611">
        <w:rPr>
          <w:rFonts w:ascii="Arial" w:hAnsi="Arial" w:cs="Arial"/>
          <w:lang w:val="pl-PL"/>
        </w:rPr>
        <w:t xml:space="preserve">          Adwokat  </w:t>
      </w:r>
      <w:r w:rsidRPr="00B91611">
        <w:rPr>
          <w:rFonts w:ascii="Arial" w:hAnsi="Arial" w:cs="Arial"/>
          <w:lang w:val="pl-PL"/>
        </w:rPr>
        <w:tab/>
      </w:r>
      <w:r w:rsidRPr="00B91611">
        <w:rPr>
          <w:rFonts w:ascii="Arial" w:hAnsi="Arial" w:cs="Arial"/>
          <w:lang w:val="pl-PL"/>
        </w:rPr>
        <w:tab/>
        <w:t xml:space="preserve">     Dyrektor</w:t>
      </w:r>
    </w:p>
    <w:p w:rsidR="00E75AD2" w:rsidRPr="00B91611" w:rsidRDefault="00E75AD2" w:rsidP="00E75AD2">
      <w:pPr>
        <w:autoSpaceDE w:val="0"/>
        <w:spacing w:line="280" w:lineRule="exact"/>
        <w:ind w:left="3540" w:hanging="3540"/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 xml:space="preserve">Publicznych </w:t>
      </w:r>
      <w:r w:rsidRPr="00E75AD2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</w:t>
      </w:r>
      <w:r w:rsidRPr="00B91611">
        <w:rPr>
          <w:rFonts w:ascii="Arial" w:hAnsi="Arial" w:cs="Arial"/>
          <w:lang w:val="pl-PL"/>
        </w:rPr>
        <w:t xml:space="preserve">                          </w:t>
      </w:r>
      <w:r w:rsidR="00B91611">
        <w:rPr>
          <w:rFonts w:ascii="Arial" w:hAnsi="Arial" w:cs="Arial"/>
          <w:lang w:val="pl-PL"/>
        </w:rPr>
        <w:t xml:space="preserve">      </w:t>
      </w:r>
      <w:r w:rsidRPr="00B91611">
        <w:rPr>
          <w:rFonts w:ascii="Arial" w:hAnsi="Arial" w:cs="Arial"/>
          <w:lang w:val="pl-PL"/>
        </w:rPr>
        <w:t xml:space="preserve">   Powiatowego Zakładu </w:t>
      </w:r>
    </w:p>
    <w:p w:rsidR="00E75AD2" w:rsidRPr="00B91611" w:rsidRDefault="00B91611" w:rsidP="00E75AD2">
      <w:pPr>
        <w:autoSpaceDE w:val="0"/>
        <w:spacing w:line="280" w:lineRule="exact"/>
        <w:ind w:left="3540" w:hanging="35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</w:t>
      </w:r>
      <w:r w:rsidR="00E75AD2" w:rsidRPr="00B91611">
        <w:rPr>
          <w:rFonts w:ascii="Arial" w:hAnsi="Arial" w:cs="Arial"/>
          <w:lang w:val="pl-PL"/>
        </w:rPr>
        <w:t xml:space="preserve">Opieki Zdrowotnej </w:t>
      </w:r>
    </w:p>
    <w:p w:rsidR="00E75AD2" w:rsidRPr="00B91611" w:rsidRDefault="00E75AD2" w:rsidP="00E75AD2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lang w:val="pl-PL"/>
        </w:rPr>
      </w:pPr>
      <w:r w:rsidRPr="00B91611">
        <w:rPr>
          <w:rFonts w:ascii="Arial" w:hAnsi="Arial" w:cs="Arial"/>
          <w:lang w:val="pl-PL"/>
        </w:rPr>
        <w:t xml:space="preserve">                                                                                              w Starachowicach </w:t>
      </w:r>
    </w:p>
    <w:p w:rsidR="00E75AD2" w:rsidRPr="00E75AD2" w:rsidRDefault="00E75AD2" w:rsidP="00E75AD2">
      <w:pPr>
        <w:rPr>
          <w:rFonts w:ascii="Arial" w:hAnsi="Arial" w:cs="Arial"/>
          <w:bCs/>
          <w:color w:val="FFFFFF" w:themeColor="background1"/>
          <w:lang w:val="pl-PL"/>
        </w:rPr>
      </w:pPr>
      <w:r w:rsidRPr="00E75AD2">
        <w:rPr>
          <w:rFonts w:ascii="Arial" w:hAnsi="Arial" w:cs="Arial"/>
          <w:b/>
          <w:bCs/>
          <w:color w:val="FFFFFF" w:themeColor="background1"/>
          <w:lang w:val="pl-PL"/>
        </w:rPr>
        <w:t xml:space="preserve">                                                                                                                              </w:t>
      </w:r>
      <w:r w:rsidRPr="00E75AD2">
        <w:rPr>
          <w:rFonts w:ascii="Arial" w:hAnsi="Arial" w:cs="Arial"/>
          <w:bCs/>
          <w:color w:val="FFFFFF" w:themeColor="background1"/>
          <w:lang w:val="pl-PL"/>
        </w:rPr>
        <w:t>/-/ Sebastian Petrykowski</w:t>
      </w:r>
    </w:p>
    <w:p w:rsidR="00E75AD2" w:rsidRPr="00E75AD2" w:rsidRDefault="00E75AD2" w:rsidP="00E75AD2">
      <w:pPr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lang w:val="pl-PL"/>
        </w:rPr>
      </w:pPr>
      <w:r w:rsidRPr="00E75AD2">
        <w:rPr>
          <w:rFonts w:ascii="Arial" w:hAnsi="Arial" w:cs="Arial"/>
          <w:b/>
          <w:bCs/>
          <w:lang w:val="pl-PL"/>
        </w:rPr>
        <w:t xml:space="preserve">    </w:t>
      </w:r>
    </w:p>
    <w:p w:rsidR="00E75AD2" w:rsidRPr="00E75AD2" w:rsidRDefault="001858AC" w:rsidP="00CA705E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Starachowice 2</w:t>
      </w:r>
      <w:r w:rsidR="00AD6ADB">
        <w:rPr>
          <w:rFonts w:ascii="Arial" w:hAnsi="Arial" w:cs="Arial"/>
          <w:b/>
          <w:bCs/>
          <w:lang w:val="pl-PL"/>
        </w:rPr>
        <w:t xml:space="preserve">0 </w:t>
      </w:r>
      <w:r w:rsidR="00E75AD2" w:rsidRPr="00E75AD2">
        <w:rPr>
          <w:rFonts w:ascii="Arial" w:hAnsi="Arial" w:cs="Arial"/>
          <w:b/>
          <w:bCs/>
          <w:lang w:val="pl-PL"/>
        </w:rPr>
        <w:t>.01.2015 rok</w:t>
      </w: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B91611" w:rsidRPr="00E75AD2" w:rsidRDefault="00B91611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E75AD2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związanych (jak niżej określono) następujące słowa i zwroty winny mieć znaczenie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    ul. Radomska 70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</w:p>
    <w:p w:rsidR="00E75AD2" w:rsidRPr="00E31AEC" w:rsidRDefault="00E75AD2" w:rsidP="00E75AD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nie posiadającą osobowości prawnej, która ubiega się o udzielenie zamówienia </w:t>
      </w:r>
    </w:p>
    <w:p w:rsidR="00E75AD2" w:rsidRPr="00E31AEC" w:rsidRDefault="00E75AD2" w:rsidP="00E75AD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publicznego, złożyła ofertę lub zawarła umowę w sprawie zamówienia publicznego,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</w:t>
      </w:r>
    </w:p>
    <w:p w:rsidR="00E75AD2" w:rsidRPr="00E31AEC" w:rsidRDefault="00E75AD2" w:rsidP="00E75AD2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</w:t>
      </w:r>
    </w:p>
    <w:p w:rsidR="00E75AD2" w:rsidRPr="00E31AEC" w:rsidRDefault="00E75AD2" w:rsidP="00E75AD2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wzory, formularze i inne dokumenty, stanowiące jej integralną część, 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Sekretariat tel. 041 273 91 13 fax 041 273-92-29 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Dział ds. Zamówień Publicznych i Zaopatrzenia Tel. 041 273-91-82 fax  273-91-82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E75AD2" w:rsidRPr="00E75AD2" w:rsidRDefault="006A0940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E75AD2" w:rsidRPr="00E75AD2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E75AD2">
        <w:rPr>
          <w:rFonts w:ascii="Arial" w:hAnsi="Arial" w:cs="Arial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z w:val="20"/>
          <w:lang w:val="pl-PL"/>
        </w:rPr>
        <w:t xml:space="preserve">-14 </w:t>
      </w:r>
      <w:r w:rsidRPr="00E75AD2">
        <w:rPr>
          <w:rFonts w:ascii="Arial" w:hAnsi="Arial" w:cs="Arial"/>
          <w:sz w:val="20"/>
          <w:vertAlign w:val="superscript"/>
          <w:lang w:val="pl-PL"/>
        </w:rPr>
        <w:t>00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lub na rachunek bankowy: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lang w:val="pl-PL"/>
        </w:rPr>
      </w:pPr>
      <w:r w:rsidRPr="00E75AD2">
        <w:rPr>
          <w:rFonts w:ascii="Arial" w:hAnsi="Arial" w:cs="Arial"/>
          <w:b/>
          <w:bCs/>
          <w:sz w:val="20"/>
          <w:lang w:val="pl-PL"/>
        </w:rPr>
        <w:t xml:space="preserve">PKO BP SA  </w:t>
      </w:r>
    </w:p>
    <w:p w:rsidR="00E75AD2" w:rsidRPr="00E75AD2" w:rsidRDefault="00E75AD2" w:rsidP="00E75AD2">
      <w:pPr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75 1020 2674 00002602 0096 2845</w:t>
      </w:r>
    </w:p>
    <w:p w:rsidR="00E75AD2" w:rsidRPr="00E75AD2" w:rsidRDefault="00E75AD2" w:rsidP="00E75AD2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E75AD2">
        <w:rPr>
          <w:rFonts w:ascii="Arial" w:hAnsi="Arial" w:cs="Arial"/>
          <w:spacing w:val="16"/>
          <w:sz w:val="20"/>
          <w:lang w:val="pl-PL"/>
        </w:rPr>
        <w:t>8</w:t>
      </w:r>
      <w:r w:rsidRPr="00E75AD2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z w:val="20"/>
          <w:lang w:val="pl-PL"/>
        </w:rPr>
        <w:t xml:space="preserve"> - 14 </w:t>
      </w:r>
      <w:r w:rsidRPr="00E75AD2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E75AD2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iCs/>
          <w:sz w:val="20"/>
          <w:lang w:val="pl-PL"/>
        </w:rPr>
      </w:pPr>
      <w:r w:rsidRPr="00E75AD2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E75AD2" w:rsidRPr="00E75AD2" w:rsidRDefault="00E75AD2" w:rsidP="00E75AD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E75AD2" w:rsidRPr="00E75AD2" w:rsidRDefault="00E75AD2" w:rsidP="00E75AD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E75AD2" w:rsidRPr="00E31AEC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E75AD2">
        <w:rPr>
          <w:rFonts w:ascii="Arial" w:hAnsi="Arial" w:cs="Arial"/>
          <w:sz w:val="20"/>
          <w:lang w:val="pl-PL"/>
        </w:rPr>
        <w:t xml:space="preserve">tekst jednolity Dz. U.  </w:t>
      </w:r>
      <w:r w:rsidRPr="00E31AEC">
        <w:rPr>
          <w:rFonts w:ascii="Arial" w:hAnsi="Arial" w:cs="Arial"/>
          <w:sz w:val="20"/>
        </w:rPr>
        <w:t xml:space="preserve">z 2013 </w:t>
      </w:r>
      <w:proofErr w:type="spellStart"/>
      <w:r w:rsidRPr="00E31AEC">
        <w:rPr>
          <w:rFonts w:ascii="Arial" w:hAnsi="Arial" w:cs="Arial"/>
          <w:sz w:val="20"/>
        </w:rPr>
        <w:t>poz</w:t>
      </w:r>
      <w:proofErr w:type="spellEnd"/>
      <w:r w:rsidRPr="00E31AEC">
        <w:rPr>
          <w:rFonts w:ascii="Arial" w:hAnsi="Arial" w:cs="Arial"/>
          <w:sz w:val="20"/>
        </w:rPr>
        <w:t xml:space="preserve">. 907 z </w:t>
      </w:r>
      <w:proofErr w:type="spellStart"/>
      <w:r w:rsidRPr="00E31AEC">
        <w:rPr>
          <w:rFonts w:ascii="Arial" w:hAnsi="Arial" w:cs="Arial"/>
          <w:sz w:val="20"/>
        </w:rPr>
        <w:t>dnia</w:t>
      </w:r>
      <w:proofErr w:type="spellEnd"/>
      <w:r w:rsidRPr="00E31AEC">
        <w:rPr>
          <w:rFonts w:ascii="Arial" w:hAnsi="Arial" w:cs="Arial"/>
          <w:sz w:val="20"/>
        </w:rPr>
        <w:t xml:space="preserve"> 9.08.2013 z </w:t>
      </w:r>
      <w:proofErr w:type="spellStart"/>
      <w:r w:rsidRPr="00E31AEC">
        <w:rPr>
          <w:rFonts w:ascii="Arial" w:hAnsi="Arial" w:cs="Arial"/>
          <w:sz w:val="20"/>
        </w:rPr>
        <w:t>późn</w:t>
      </w:r>
      <w:proofErr w:type="spellEnd"/>
      <w:r w:rsidRPr="00E31AEC">
        <w:rPr>
          <w:rFonts w:ascii="Arial" w:hAnsi="Arial" w:cs="Arial"/>
          <w:sz w:val="20"/>
        </w:rPr>
        <w:t xml:space="preserve">. </w:t>
      </w:r>
      <w:proofErr w:type="spellStart"/>
      <w:r w:rsidRPr="00E31AEC">
        <w:rPr>
          <w:rFonts w:ascii="Arial" w:hAnsi="Arial" w:cs="Arial"/>
          <w:sz w:val="20"/>
        </w:rPr>
        <w:t>zmianami</w:t>
      </w:r>
      <w:proofErr w:type="spellEnd"/>
      <w:r w:rsidRPr="00E31AEC">
        <w:rPr>
          <w:rFonts w:ascii="Arial" w:hAnsi="Arial" w:cs="Arial"/>
          <w:snapToGrid w:val="0"/>
          <w:color w:val="000000"/>
          <w:sz w:val="20"/>
        </w:rPr>
        <w:t>.)</w:t>
      </w:r>
    </w:p>
    <w:p w:rsidR="00E75AD2" w:rsidRPr="00E75AD2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75AD2" w:rsidRPr="00E75AD2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E75AD2" w:rsidRPr="00E75AD2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Przedmiotem zamówienia jest dostawa: 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 </w:t>
      </w:r>
      <w:r w:rsidR="009239D6" w:rsidRPr="009239D6">
        <w:rPr>
          <w:rFonts w:ascii="Arial" w:hAnsi="Arial" w:cs="Arial"/>
          <w:snapToGrid w:val="0"/>
          <w:color w:val="000000"/>
          <w:sz w:val="20"/>
          <w:lang w:val="pl-PL"/>
        </w:rPr>
        <w:t>Dostawa leczniczych środków technicznych dla Powiatowego Zakładu Opieki  Zdrowotnej z siedzibą w Starachowicach</w:t>
      </w:r>
      <w:r w:rsidR="009239D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0"/>
          <w:lang w:val="pl-PL"/>
        </w:rPr>
        <w:t xml:space="preserve"> w ilościach uzależnionych od  zapotrzebowania wynikającego z działalności leczniczej.</w:t>
      </w:r>
    </w:p>
    <w:p w:rsidR="00442B2C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Zamówienie podzielone jest na </w:t>
      </w:r>
      <w:r w:rsidR="00442B2C">
        <w:rPr>
          <w:rFonts w:ascii="Arial" w:hAnsi="Arial" w:cs="Arial"/>
          <w:b/>
          <w:sz w:val="20"/>
          <w:lang w:val="pl-PL"/>
        </w:rPr>
        <w:t>5</w:t>
      </w:r>
      <w:r w:rsidRPr="00E75AD2">
        <w:rPr>
          <w:rFonts w:ascii="Arial" w:hAnsi="Arial" w:cs="Arial"/>
          <w:b/>
          <w:sz w:val="20"/>
          <w:lang w:val="pl-PL"/>
        </w:rPr>
        <w:t xml:space="preserve"> </w:t>
      </w:r>
      <w:r w:rsidR="00442B2C">
        <w:rPr>
          <w:rFonts w:ascii="Arial" w:hAnsi="Arial" w:cs="Arial"/>
          <w:b/>
          <w:sz w:val="20"/>
          <w:lang w:val="pl-PL"/>
        </w:rPr>
        <w:t xml:space="preserve">pakietów </w:t>
      </w:r>
      <w:r w:rsidRPr="00E75AD2">
        <w:rPr>
          <w:rFonts w:ascii="Arial" w:hAnsi="Arial" w:cs="Arial"/>
          <w:b/>
          <w:sz w:val="20"/>
          <w:lang w:val="pl-PL"/>
        </w:rPr>
        <w:t xml:space="preserve"> </w:t>
      </w:r>
      <w:r w:rsidR="00442B2C">
        <w:rPr>
          <w:rFonts w:ascii="Arial" w:hAnsi="Arial" w:cs="Arial"/>
          <w:b/>
          <w:sz w:val="20"/>
          <w:lang w:val="pl-PL"/>
        </w:rPr>
        <w:t xml:space="preserve">opisanych w </w:t>
      </w:r>
      <w:r w:rsidRPr="00E75AD2">
        <w:rPr>
          <w:rFonts w:ascii="Arial" w:hAnsi="Arial" w:cs="Arial"/>
          <w:b/>
          <w:sz w:val="20"/>
          <w:lang w:val="pl-PL"/>
        </w:rPr>
        <w:t xml:space="preserve"> załączni</w:t>
      </w:r>
      <w:r w:rsidR="00442B2C">
        <w:rPr>
          <w:rFonts w:ascii="Arial" w:hAnsi="Arial" w:cs="Arial"/>
          <w:b/>
          <w:sz w:val="20"/>
          <w:lang w:val="pl-PL"/>
        </w:rPr>
        <w:t>ku</w:t>
      </w:r>
      <w:r w:rsidRPr="00E75AD2">
        <w:rPr>
          <w:rFonts w:ascii="Arial" w:hAnsi="Arial" w:cs="Arial"/>
          <w:b/>
          <w:sz w:val="20"/>
          <w:lang w:val="pl-PL"/>
        </w:rPr>
        <w:t xml:space="preserve"> cenowo </w:t>
      </w:r>
      <w:r w:rsidR="00442B2C">
        <w:rPr>
          <w:rFonts w:ascii="Arial" w:hAnsi="Arial" w:cs="Arial"/>
          <w:b/>
          <w:sz w:val="20"/>
          <w:lang w:val="pl-PL"/>
        </w:rPr>
        <w:t>–</w:t>
      </w:r>
      <w:r w:rsidRPr="00E75AD2">
        <w:rPr>
          <w:rFonts w:ascii="Arial" w:hAnsi="Arial" w:cs="Arial"/>
          <w:b/>
          <w:sz w:val="20"/>
          <w:lang w:val="pl-PL"/>
        </w:rPr>
        <w:t xml:space="preserve"> asortymentowy</w:t>
      </w:r>
      <w:r w:rsidR="00442B2C">
        <w:rPr>
          <w:rFonts w:ascii="Arial" w:hAnsi="Arial" w:cs="Arial"/>
          <w:b/>
          <w:sz w:val="20"/>
          <w:lang w:val="pl-PL"/>
        </w:rPr>
        <w:t>m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  ( załącznik nr 5 do SIWZ)</w:t>
      </w:r>
    </w:p>
    <w:p w:rsidR="009239D6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Pakiet nr 1 – </w:t>
      </w:r>
      <w:r w:rsidR="009239D6" w:rsidRPr="009239D6">
        <w:rPr>
          <w:rFonts w:ascii="Arial" w:hAnsi="Arial" w:cs="Arial"/>
          <w:color w:val="000000"/>
          <w:sz w:val="20"/>
          <w:lang w:val="pl-PL"/>
        </w:rPr>
        <w:t xml:space="preserve">Kardiowerter-defibrylator </w:t>
      </w:r>
      <w:proofErr w:type="spellStart"/>
      <w:r w:rsidR="009239D6" w:rsidRPr="009239D6">
        <w:rPr>
          <w:rFonts w:ascii="Arial" w:hAnsi="Arial" w:cs="Arial"/>
          <w:color w:val="000000"/>
          <w:sz w:val="20"/>
          <w:lang w:val="pl-PL"/>
        </w:rPr>
        <w:t>resynchronizujący</w:t>
      </w:r>
      <w:proofErr w:type="spellEnd"/>
      <w:r w:rsidR="009239D6" w:rsidRPr="009239D6">
        <w:rPr>
          <w:rFonts w:ascii="Arial" w:hAnsi="Arial" w:cs="Arial"/>
          <w:color w:val="000000"/>
          <w:sz w:val="20"/>
          <w:lang w:val="pl-PL"/>
        </w:rPr>
        <w:t xml:space="preserve"> CRT-D </w:t>
      </w:r>
      <w:r w:rsidR="009239D6">
        <w:rPr>
          <w:rFonts w:ascii="Arial" w:hAnsi="Arial" w:cs="Arial"/>
          <w:color w:val="000000"/>
          <w:sz w:val="20"/>
          <w:lang w:val="pl-PL"/>
        </w:rPr>
        <w:t>, elektrody, wkłucia</w:t>
      </w:r>
    </w:p>
    <w:p w:rsidR="00E75AD2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Pakiet nr 2 – </w:t>
      </w:r>
      <w:r w:rsidR="009239D6" w:rsidRPr="009239D6">
        <w:rPr>
          <w:rFonts w:ascii="Arial" w:hAnsi="Arial" w:cs="Arial"/>
          <w:color w:val="000000"/>
          <w:sz w:val="20"/>
          <w:lang w:val="pl-PL"/>
        </w:rPr>
        <w:t>Stymulat</w:t>
      </w:r>
      <w:r w:rsidR="009239D6">
        <w:rPr>
          <w:rFonts w:ascii="Arial" w:hAnsi="Arial" w:cs="Arial"/>
          <w:color w:val="000000"/>
          <w:sz w:val="20"/>
          <w:lang w:val="pl-PL"/>
        </w:rPr>
        <w:t xml:space="preserve">or </w:t>
      </w:r>
      <w:proofErr w:type="spellStart"/>
      <w:r w:rsidR="009239D6">
        <w:rPr>
          <w:rFonts w:ascii="Arial" w:hAnsi="Arial" w:cs="Arial"/>
          <w:color w:val="000000"/>
          <w:sz w:val="20"/>
          <w:lang w:val="pl-PL"/>
        </w:rPr>
        <w:t>resuchronizujący</w:t>
      </w:r>
      <w:proofErr w:type="spellEnd"/>
      <w:r w:rsidR="009239D6">
        <w:rPr>
          <w:rFonts w:ascii="Arial" w:hAnsi="Arial" w:cs="Arial"/>
          <w:color w:val="000000"/>
          <w:sz w:val="20"/>
          <w:lang w:val="pl-PL"/>
        </w:rPr>
        <w:t xml:space="preserve"> trójjamowy, elektrody,</w:t>
      </w:r>
      <w:r w:rsidR="00CA705E">
        <w:rPr>
          <w:rFonts w:ascii="Arial" w:hAnsi="Arial" w:cs="Arial"/>
          <w:color w:val="000000"/>
          <w:sz w:val="20"/>
          <w:lang w:val="pl-PL"/>
        </w:rPr>
        <w:t xml:space="preserve"> </w:t>
      </w:r>
      <w:r w:rsidR="009239D6">
        <w:rPr>
          <w:rFonts w:ascii="Arial" w:hAnsi="Arial" w:cs="Arial"/>
          <w:color w:val="000000"/>
          <w:sz w:val="20"/>
          <w:lang w:val="pl-PL"/>
        </w:rPr>
        <w:t>zestawy do wprowadzania i kontrastowania</w:t>
      </w:r>
    </w:p>
    <w:p w:rsidR="009239D6" w:rsidRDefault="009239D6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Pakiet nr 3 - </w:t>
      </w:r>
      <w:r w:rsidRPr="009239D6">
        <w:rPr>
          <w:rFonts w:ascii="Arial" w:hAnsi="Arial" w:cs="Arial"/>
          <w:color w:val="000000"/>
          <w:sz w:val="20"/>
          <w:lang w:val="pl-PL"/>
        </w:rPr>
        <w:t>Elektrody ablacyjne klasyczne</w:t>
      </w:r>
    </w:p>
    <w:p w:rsidR="009239D6" w:rsidRDefault="009239D6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Pakiet nr 4 - </w:t>
      </w:r>
      <w:r w:rsidRPr="009239D6">
        <w:rPr>
          <w:rFonts w:ascii="Arial" w:hAnsi="Arial" w:cs="Arial"/>
          <w:color w:val="000000"/>
          <w:sz w:val="20"/>
          <w:lang w:val="pl-PL"/>
        </w:rPr>
        <w:t>Elektrody ablacyjne chłodzone w systemie otwartym</w:t>
      </w:r>
    </w:p>
    <w:p w:rsidR="009239D6" w:rsidRPr="00E75AD2" w:rsidRDefault="009239D6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Pakiet nr 5 - </w:t>
      </w:r>
      <w:bookmarkStart w:id="0" w:name="_GoBack"/>
      <w:r w:rsidR="00CA705E" w:rsidRPr="009239D6">
        <w:rPr>
          <w:rFonts w:ascii="Arial" w:hAnsi="Arial" w:cs="Arial"/>
          <w:color w:val="000000"/>
          <w:sz w:val="20"/>
          <w:lang w:val="pl-PL"/>
        </w:rPr>
        <w:t>Stymulator</w:t>
      </w:r>
      <w:r w:rsidRPr="009239D6">
        <w:rPr>
          <w:rFonts w:ascii="Arial" w:hAnsi="Arial" w:cs="Arial"/>
          <w:color w:val="000000"/>
          <w:sz w:val="20"/>
          <w:lang w:val="pl-PL"/>
        </w:rPr>
        <w:t xml:space="preserve"> dwujamowy  DDR automatyczny z elektrodami</w:t>
      </w:r>
      <w:r>
        <w:rPr>
          <w:rFonts w:ascii="Arial" w:hAnsi="Arial" w:cs="Arial"/>
          <w:color w:val="000000"/>
          <w:sz w:val="20"/>
          <w:lang w:val="pl-PL"/>
        </w:rPr>
        <w:t>, elektrody</w:t>
      </w:r>
      <w:bookmarkEnd w:id="0"/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Szczegółowy  wykaz i opis wyrobów zwarty jest w załącznik</w:t>
      </w:r>
      <w:r w:rsidR="009239D6">
        <w:rPr>
          <w:rFonts w:ascii="Arial" w:hAnsi="Arial" w:cs="Arial"/>
          <w:sz w:val="20"/>
          <w:lang w:val="pl-PL"/>
        </w:rPr>
        <w:t>ach</w:t>
      </w:r>
      <w:r w:rsidRPr="00E75AD2">
        <w:rPr>
          <w:rFonts w:ascii="Arial" w:hAnsi="Arial" w:cs="Arial"/>
          <w:sz w:val="20"/>
          <w:lang w:val="pl-PL"/>
        </w:rPr>
        <w:t xml:space="preserve"> nr 2</w:t>
      </w:r>
      <w:r w:rsidR="009239D6">
        <w:rPr>
          <w:rFonts w:ascii="Arial" w:hAnsi="Arial" w:cs="Arial"/>
          <w:sz w:val="20"/>
          <w:lang w:val="pl-PL"/>
        </w:rPr>
        <w:t>, nr 3, nr 4</w:t>
      </w:r>
      <w:r w:rsidRPr="00E75AD2">
        <w:rPr>
          <w:rFonts w:ascii="Arial" w:hAnsi="Arial" w:cs="Arial"/>
          <w:sz w:val="20"/>
          <w:lang w:val="pl-PL"/>
        </w:rPr>
        <w:t xml:space="preserve"> do SIWZ – opis parametrów te</w:t>
      </w:r>
      <w:r w:rsidR="00B91611">
        <w:rPr>
          <w:rFonts w:ascii="Arial" w:hAnsi="Arial" w:cs="Arial"/>
          <w:sz w:val="20"/>
          <w:lang w:val="pl-PL"/>
        </w:rPr>
        <w:t>chniczno-użytkowych minimalnych oraz w załączniku nr 5</w:t>
      </w:r>
    </w:p>
    <w:p w:rsidR="009239D6" w:rsidRDefault="009239D6" w:rsidP="00E75AD2">
      <w:pPr>
        <w:rPr>
          <w:rFonts w:ascii="Arial" w:hAnsi="Arial" w:cs="Arial"/>
          <w:b/>
          <w:bCs/>
          <w:sz w:val="20"/>
          <w:lang w:val="pl-PL"/>
        </w:rPr>
      </w:pPr>
    </w:p>
    <w:p w:rsidR="00E75AD2" w:rsidRPr="009239D6" w:rsidRDefault="00E75AD2" w:rsidP="00E75AD2">
      <w:pPr>
        <w:rPr>
          <w:rFonts w:ascii="Arial" w:hAnsi="Arial" w:cs="Arial"/>
          <w:b/>
          <w:bCs/>
          <w:sz w:val="20"/>
          <w:lang w:val="pl-PL"/>
        </w:rPr>
      </w:pPr>
      <w:r w:rsidRPr="009239D6">
        <w:rPr>
          <w:rFonts w:ascii="Arial" w:hAnsi="Arial" w:cs="Arial"/>
          <w:b/>
          <w:bCs/>
          <w:sz w:val="20"/>
          <w:lang w:val="pl-PL"/>
        </w:rPr>
        <w:t>Kody wspólnego słownika zamówień(CPV):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33.18.22.00-1 urządzenia do stymulacji serca</w:t>
      </w:r>
    </w:p>
    <w:p w:rsidR="00E75AD2" w:rsidRPr="00E75AD2" w:rsidRDefault="00E75AD2" w:rsidP="00E75AD2">
      <w:pPr>
        <w:rPr>
          <w:rFonts w:ascii="Arial" w:hAnsi="Arial" w:cs="Arial"/>
          <w:bCs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31AEC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E75AD2" w:rsidRPr="00E31AEC" w:rsidRDefault="00E75AD2" w:rsidP="00E75AD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wykonania zamówienia. 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E75AD2" w:rsidRPr="00E75AD2" w:rsidRDefault="00E75AD2" w:rsidP="00E75AD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75AD2" w:rsidRPr="00E75AD2" w:rsidRDefault="00E75AD2" w:rsidP="00E75AD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E75AD2" w:rsidRPr="00E75AD2" w:rsidRDefault="00E75AD2" w:rsidP="00E75AD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E75AD2" w:rsidRPr="00E75AD2" w:rsidRDefault="00E75AD2" w:rsidP="00E75AD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E75AD2" w:rsidRPr="00E75AD2" w:rsidRDefault="00E75AD2" w:rsidP="00E75AD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E75AD2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ust 1 i art. 24.</w:t>
      </w:r>
      <w:r w:rsidRPr="00E75AD2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E75AD2">
        <w:rPr>
          <w:rFonts w:ascii="Arial" w:hAnsi="Arial" w:cs="Arial"/>
          <w:sz w:val="20"/>
          <w:lang w:val="pl-PL"/>
        </w:rPr>
        <w:t>Pzp</w:t>
      </w:r>
      <w:proofErr w:type="spellEnd"/>
      <w:r w:rsidRPr="00E75AD2">
        <w:rPr>
          <w:rFonts w:ascii="Arial" w:hAnsi="Arial" w:cs="Arial"/>
          <w:sz w:val="20"/>
          <w:lang w:val="pl-PL"/>
        </w:rPr>
        <w:t>.</w:t>
      </w:r>
    </w:p>
    <w:p w:rsidR="00E75AD2" w:rsidRPr="00E75AD2" w:rsidRDefault="00E75AD2" w:rsidP="00E75AD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E75AD2">
        <w:rPr>
          <w:rFonts w:ascii="Arial" w:hAnsi="Arial" w:cs="Arial"/>
          <w:sz w:val="20"/>
          <w:lang w:val="pl-PL"/>
        </w:rPr>
        <w:br/>
        <w:t xml:space="preserve">z niniejszego postępowania o udzielenie zamówienia, podając uzasadnienie faktyczne </w:t>
      </w:r>
      <w:r w:rsidRPr="00E75AD2">
        <w:rPr>
          <w:rFonts w:ascii="Arial" w:hAnsi="Arial" w:cs="Arial"/>
          <w:sz w:val="20"/>
          <w:lang w:val="pl-PL"/>
        </w:rPr>
        <w:br/>
        <w:t>i prawne.</w:t>
      </w:r>
    </w:p>
    <w:p w:rsidR="00E75AD2" w:rsidRPr="00E75AD2" w:rsidRDefault="00E75AD2" w:rsidP="00E75AD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E75AD2" w:rsidRPr="00E75AD2" w:rsidRDefault="00E75AD2" w:rsidP="00E75AD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E75AD2">
        <w:rPr>
          <w:rFonts w:ascii="Arial" w:hAnsi="Arial" w:cs="Arial"/>
          <w:sz w:val="20"/>
          <w:lang w:val="pl-PL"/>
        </w:rPr>
        <w:t>Pzp</w:t>
      </w:r>
      <w:proofErr w:type="spellEnd"/>
      <w:r w:rsidRPr="00E75AD2">
        <w:rPr>
          <w:rFonts w:ascii="Arial" w:hAnsi="Arial" w:cs="Arial"/>
          <w:sz w:val="20"/>
          <w:lang w:val="pl-PL"/>
        </w:rPr>
        <w:t>.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E75AD2" w:rsidRPr="00E75AD2" w:rsidRDefault="00E75AD2" w:rsidP="00E75AD2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E75AD2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E75AD2" w:rsidRPr="00E31AEC" w:rsidRDefault="00E75AD2" w:rsidP="00E75AD2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E75AD2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E75AD2">
        <w:rPr>
          <w:rFonts w:ascii="Arial" w:hAnsi="Arial" w:cs="Arial"/>
          <w:b/>
          <w:sz w:val="20"/>
          <w:u w:val="single"/>
          <w:lang w:val="pl-PL"/>
        </w:rPr>
        <w:t xml:space="preserve">wykaz cen i opis przedmiotu zamówienia </w:t>
      </w:r>
      <w:r w:rsidRPr="00E75AD2">
        <w:rPr>
          <w:rFonts w:ascii="Arial" w:hAnsi="Arial" w:cs="Arial"/>
          <w:sz w:val="20"/>
          <w:lang w:val="pl-PL"/>
        </w:rPr>
        <w:t>(wzór stanowi załącznik nr 5 do niniejszej specyfikacji istotnych warunków zamówienia) wypełnione i podpisane przez Wykonawcę.</w:t>
      </w: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E75AD2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E75AD2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E75AD2">
        <w:rPr>
          <w:rFonts w:ascii="Arial" w:hAnsi="Arial" w:cs="Arial"/>
          <w:sz w:val="20"/>
          <w:lang w:val="pl-PL"/>
        </w:rPr>
        <w:t>ach rejestrowych.</w:t>
      </w: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Wykonawca składa wraz z ofertą </w:t>
      </w:r>
      <w:r w:rsidRPr="00E75AD2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E75AD2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4</w:t>
      </w:r>
      <w:r w:rsidRPr="00E75AD2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E75AD2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2) dokumentów dotyczących w szczególności: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E31AEC">
        <w:rPr>
          <w:rFonts w:ascii="Arial" w:hAnsi="Arial" w:cs="Arial"/>
          <w:b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E75AD2" w:rsidRPr="00E75AD2" w:rsidRDefault="00E75AD2" w:rsidP="00E75AD2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E75AD2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E75AD2" w:rsidRPr="00E75AD2" w:rsidRDefault="00E75AD2" w:rsidP="00E75AD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1)  </w:t>
      </w:r>
      <w:r w:rsidRPr="00E75AD2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E75AD2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5</w:t>
      </w:r>
      <w:r w:rsidRPr="00E75AD2">
        <w:rPr>
          <w:rFonts w:ascii="Arial" w:hAnsi="Arial" w:cs="Arial"/>
          <w:bCs/>
          <w:sz w:val="20"/>
          <w:lang w:val="pl-PL"/>
        </w:rPr>
        <w:t xml:space="preserve">)  </w:t>
      </w:r>
      <w:r w:rsidRPr="00E75AD2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E75AD2" w:rsidRPr="00E31AEC" w:rsidRDefault="00E75AD2" w:rsidP="00E75AD2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u w:val="none"/>
        </w:rPr>
      </w:pPr>
      <w:r w:rsidRPr="00E31AEC">
        <w:rPr>
          <w:rFonts w:cs="Arial"/>
          <w:snapToGrid w:val="0"/>
        </w:rPr>
        <w:t>Informacja dotycząca przynależności do grupy kapitałowej</w:t>
      </w:r>
      <w:r w:rsidRPr="00E31AEC">
        <w:rPr>
          <w:rFonts w:cs="Arial"/>
          <w:b w:val="0"/>
          <w:u w:val="none"/>
        </w:rPr>
        <w:t xml:space="preserve">, w rozumieniu ustawy z dnia 16 lutego 2007 r. o ochronie konkurencji i konsumentów (Dz. U. nr 50 poz. 331, z </w:t>
      </w:r>
      <w:proofErr w:type="spellStart"/>
      <w:r w:rsidRPr="00E31AEC">
        <w:rPr>
          <w:rFonts w:cs="Arial"/>
          <w:b w:val="0"/>
          <w:u w:val="none"/>
        </w:rPr>
        <w:t>póź</w:t>
      </w:r>
      <w:proofErr w:type="spellEnd"/>
      <w:r w:rsidRPr="00E31AEC">
        <w:rPr>
          <w:rFonts w:cs="Arial"/>
          <w:b w:val="0"/>
          <w:u w:val="none"/>
        </w:rPr>
        <w:t xml:space="preserve"> zm.)* złącznik nr 6 </w:t>
      </w:r>
    </w:p>
    <w:p w:rsidR="00E75AD2" w:rsidRPr="00E75AD2" w:rsidRDefault="00E75AD2" w:rsidP="00E75AD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75AD2" w:rsidRPr="00E75AD2" w:rsidRDefault="00E75AD2" w:rsidP="00E75AD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O których mowa w: </w:t>
      </w:r>
    </w:p>
    <w:p w:rsidR="00E75AD2" w:rsidRPr="00E75AD2" w:rsidRDefault="00E75AD2" w:rsidP="00E75AD2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E75AD2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E75AD2" w:rsidRPr="00E75AD2" w:rsidRDefault="00E75AD2" w:rsidP="00E75AD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75AD2" w:rsidRPr="00E75AD2" w:rsidRDefault="00E75AD2" w:rsidP="00E75AD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75AD2" w:rsidRPr="00E75AD2" w:rsidRDefault="00E75AD2" w:rsidP="00E75AD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IX.2</w:t>
      </w:r>
      <w:r w:rsidRPr="00E75AD2">
        <w:rPr>
          <w:rFonts w:ascii="Arial" w:hAnsi="Arial" w:cs="Arial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E75AD2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E75AD2" w:rsidRPr="00E31AEC" w:rsidRDefault="00E75AD2" w:rsidP="00E75AD2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dostarczane wyroby odpowiadają określonym normom lub specyfikacjom technicznym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lub równoważne zaświadczenie wystawione przez podmiot mający siedzibę w innym     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państwie członkowskim Europejskiego Obszaru Gospodarczego </w:t>
      </w:r>
    </w:p>
    <w:p w:rsidR="00E75AD2" w:rsidRPr="00E75AD2" w:rsidRDefault="00E75AD2" w:rsidP="00E75AD2">
      <w:pPr>
        <w:widowControl w:val="0"/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2.  </w:t>
      </w:r>
      <w:r w:rsidRPr="00E75AD2">
        <w:rPr>
          <w:rFonts w:ascii="Arial" w:hAnsi="Arial" w:cs="Arial"/>
          <w:b/>
          <w:sz w:val="20"/>
          <w:lang w:val="pl-PL"/>
        </w:rPr>
        <w:t xml:space="preserve">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certyfikaty lub deklaracje zgodności lub atesty dopuszczające wyroby do użytku,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wrób jest dopuszczony do obrotu na polskim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wyrobach medycznych ).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</w:t>
      </w:r>
      <w:r w:rsidRPr="00E75AD2">
        <w:rPr>
          <w:rStyle w:val="FontStyle50"/>
          <w:lang w:val="pl-PL"/>
        </w:rPr>
        <w:t xml:space="preserve">  -   opisy, zdjęcia katalogowe wyrobów z podaniem której poz. zestawu dotyczy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potwierdzające spełnienie wymagań minimalnych. Ulotki (Ew. karty charakterystyki)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informujące o nazwie produktu, nazwie i adresie wytwórcy, przeznaczeniu,   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właściwościach produktu/wyrobu  zastosowania, sposób postępowania z wyrobem.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Na potwierdzenie parametrów technicznych Oferent będzie zobowiązany dostarczyć próbki towaru na żądanie zamawiającego (</w:t>
      </w:r>
      <w:r w:rsidRPr="00E75AD2">
        <w:rPr>
          <w:rFonts w:ascii="Arial" w:hAnsi="Arial" w:cs="Arial"/>
          <w:i/>
          <w:sz w:val="20"/>
          <w:lang w:val="pl-PL"/>
        </w:rPr>
        <w:t>w dniu składania ofert nie są wymagane</w:t>
      </w:r>
      <w:r w:rsidRPr="00E75AD2">
        <w:rPr>
          <w:rFonts w:ascii="Arial" w:hAnsi="Arial" w:cs="Arial"/>
          <w:sz w:val="20"/>
          <w:lang w:val="pl-PL"/>
        </w:rPr>
        <w:t>)  w terminie 3 dni roboczych od momentu  zawiadomienia pisemnego o takiej potrzebie.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IX 3.</w:t>
      </w:r>
      <w:r w:rsidRPr="00E75AD2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E75AD2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75AD2" w:rsidRPr="00E75AD2" w:rsidRDefault="00E75AD2" w:rsidP="00E75AD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E75AD2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E75AD2" w:rsidRPr="00E75AD2" w:rsidRDefault="00E75AD2" w:rsidP="00E75AD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E75AD2" w:rsidRPr="00E75AD2" w:rsidRDefault="00E75AD2" w:rsidP="00E75AD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E75AD2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E75AD2">
        <w:rPr>
          <w:rFonts w:ascii="Arial" w:hAnsi="Arial" w:cs="Arial"/>
          <w:sz w:val="20"/>
          <w:lang w:val="pl-PL"/>
        </w:rPr>
        <w:t>dni przed upływem terminu składania ofert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E75AD2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E75AD2" w:rsidRPr="00E31AEC" w:rsidRDefault="00E75AD2" w:rsidP="00E75AD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Kierownik Oddziału Kardiologicznego lek. med.  Grzegorz Fitas  </w:t>
      </w:r>
      <w:r w:rsidRPr="00E75AD2">
        <w:rPr>
          <w:rFonts w:ascii="Arial" w:hAnsi="Arial" w:cs="Arial"/>
          <w:sz w:val="20"/>
          <w:lang w:val="pl-PL"/>
        </w:rPr>
        <w:t xml:space="preserve"> 041 273 96 09 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w godz. 09:00 – 12:00,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E75AD2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w godz.09:00 – 14:00</w:t>
      </w:r>
    </w:p>
    <w:p w:rsidR="00E75AD2" w:rsidRPr="00E31AEC" w:rsidRDefault="00E75AD2" w:rsidP="00E75AD2">
      <w:pPr>
        <w:pStyle w:val="Nagwek5"/>
        <w:rPr>
          <w:rFonts w:cs="Arial"/>
          <w:sz w:val="20"/>
        </w:rPr>
      </w:pPr>
    </w:p>
    <w:p w:rsidR="00E75AD2" w:rsidRPr="00E31AEC" w:rsidRDefault="00E75AD2" w:rsidP="00E75AD2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E75AD2" w:rsidRPr="00E75AD2" w:rsidRDefault="00E75AD2" w:rsidP="00E75AD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E75AD2" w:rsidRPr="00E75AD2" w:rsidRDefault="00E75AD2" w:rsidP="00E75AD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E75AD2" w:rsidRPr="00E75AD2" w:rsidRDefault="00E75AD2" w:rsidP="00E75AD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18765F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E75AD2" w:rsidRPr="00E31AEC" w:rsidRDefault="00E75AD2" w:rsidP="00E75AD2">
      <w:pPr>
        <w:pStyle w:val="Tekstblokowy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75AD2" w:rsidRPr="00E75AD2" w:rsidRDefault="00E75AD2" w:rsidP="00E75AD2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E75AD2">
        <w:rPr>
          <w:rFonts w:ascii="Arial" w:hAnsi="Arial" w:cs="Arial"/>
          <w:sz w:val="20"/>
          <w:lang w:val="pl-PL"/>
        </w:rPr>
        <w:t>z oznakowaniem „</w:t>
      </w:r>
      <w:r w:rsidRPr="00E75AD2">
        <w:rPr>
          <w:rFonts w:ascii="Arial" w:hAnsi="Arial" w:cs="Arial"/>
          <w:b/>
          <w:sz w:val="20"/>
          <w:lang w:val="pl-PL"/>
        </w:rPr>
        <w:t xml:space="preserve">TAJEMNICA  </w:t>
      </w:r>
    </w:p>
    <w:p w:rsidR="00E75AD2" w:rsidRPr="00E31AEC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         </w:t>
      </w:r>
      <w:r w:rsidRPr="00E31AEC">
        <w:rPr>
          <w:rFonts w:ascii="Arial" w:hAnsi="Arial" w:cs="Arial"/>
          <w:b/>
          <w:sz w:val="20"/>
        </w:rPr>
        <w:t>PRZEDSIĘBIORSTWA</w:t>
      </w:r>
      <w:r w:rsidRPr="00E31AEC">
        <w:rPr>
          <w:rFonts w:ascii="Arial" w:hAnsi="Arial" w:cs="Arial"/>
          <w:sz w:val="20"/>
        </w:rPr>
        <w:t>".</w:t>
      </w:r>
    </w:p>
    <w:p w:rsidR="00E75AD2" w:rsidRPr="00E31AEC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AD2" w:rsidRPr="00E31AEC" w:rsidRDefault="00E75AD2" w:rsidP="00E75AD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E75AD2" w:rsidRPr="00E31AEC" w:rsidRDefault="00E75AD2" w:rsidP="00E75AD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E75AD2" w:rsidRPr="00E75AD2" w:rsidRDefault="00E75AD2" w:rsidP="00E75AD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75AD2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E75AD2" w:rsidRPr="00E75AD2" w:rsidRDefault="00E75AD2" w:rsidP="00E75AD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75AD2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E75AD2" w:rsidRPr="00E75AD2" w:rsidRDefault="00E75AD2" w:rsidP="00E75AD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oznaczonej, </w:t>
      </w:r>
    </w:p>
    <w:p w:rsidR="00E75AD2" w:rsidRPr="00E75AD2" w:rsidRDefault="00CA705E" w:rsidP="00E75AD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9239D6">
        <w:rPr>
          <w:rFonts w:ascii="Arial" w:hAnsi="Arial" w:cs="Arial"/>
          <w:snapToGrid w:val="0"/>
          <w:color w:val="000000"/>
          <w:sz w:val="20"/>
          <w:lang w:val="pl-PL"/>
        </w:rPr>
        <w:t>Dostawa leczniczych środków technicznych dla Powiatowego Zakładu Opieki  Zdrowotnej z siedzibą w Starachowicach</w:t>
      </w:r>
      <w:r w:rsidR="00E75AD2" w:rsidRPr="00E75AD2">
        <w:rPr>
          <w:rFonts w:ascii="Arial" w:hAnsi="Arial" w:cs="Arial"/>
          <w:sz w:val="20"/>
          <w:u w:val="single"/>
          <w:lang w:val="pl-PL"/>
        </w:rPr>
        <w:t xml:space="preserve"> dla Powiatowego Zakładu Opieki Zdrowotnej z siedzibą w Starachowicach sprawa numer P/03/01/2015/KR. </w:t>
      </w:r>
    </w:p>
    <w:p w:rsidR="00E75AD2" w:rsidRPr="00E75AD2" w:rsidRDefault="00E75AD2" w:rsidP="00E75AD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E75AD2">
        <w:rPr>
          <w:rFonts w:ascii="Arial" w:hAnsi="Arial" w:cs="Arial"/>
          <w:sz w:val="20"/>
          <w:u w:val="single"/>
          <w:lang w:val="pl-PL"/>
        </w:rPr>
        <w:t>Oraz „nie otwierać przed terminem otwarcia ofert”.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spacing w:line="260" w:lineRule="atLeast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E75AD2">
        <w:rPr>
          <w:rFonts w:ascii="Arial" w:hAnsi="Arial" w:cs="Arial"/>
          <w:b/>
          <w:spacing w:val="15"/>
          <w:sz w:val="20"/>
          <w:lang w:val="pl-PL"/>
        </w:rPr>
        <w:t>dnia</w:t>
      </w:r>
      <w:r w:rsidRPr="00E75AD2">
        <w:rPr>
          <w:rFonts w:ascii="Arial" w:hAnsi="Arial" w:cs="Arial"/>
          <w:b/>
          <w:sz w:val="20"/>
          <w:lang w:val="pl-PL"/>
        </w:rPr>
        <w:t xml:space="preserve"> </w:t>
      </w:r>
      <w:r w:rsidR="006A0940">
        <w:rPr>
          <w:rFonts w:ascii="Arial" w:hAnsi="Arial" w:cs="Arial"/>
          <w:b/>
          <w:spacing w:val="20"/>
          <w:sz w:val="20"/>
          <w:lang w:val="pl-PL"/>
        </w:rPr>
        <w:t>30.01.</w:t>
      </w:r>
      <w:r w:rsidRPr="00E75AD2">
        <w:rPr>
          <w:rFonts w:ascii="Arial" w:hAnsi="Arial" w:cs="Arial"/>
          <w:b/>
          <w:spacing w:val="20"/>
          <w:sz w:val="20"/>
          <w:lang w:val="pl-PL"/>
        </w:rPr>
        <w:t>2015</w:t>
      </w:r>
      <w:r w:rsidRPr="00E75AD2">
        <w:rPr>
          <w:rFonts w:ascii="Arial" w:hAnsi="Arial" w:cs="Arial"/>
          <w:b/>
          <w:sz w:val="20"/>
          <w:lang w:val="pl-PL"/>
        </w:rPr>
        <w:t xml:space="preserve"> r. do godz. 12:00</w:t>
      </w:r>
      <w:r w:rsidRPr="00E75AD2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E75AD2" w:rsidRPr="00E75AD2" w:rsidRDefault="00E75AD2" w:rsidP="00E75AD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E75AD2" w:rsidRPr="00E75AD2" w:rsidRDefault="00E75AD2" w:rsidP="00E75AD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E75AD2" w:rsidRPr="00E31AEC" w:rsidRDefault="00E75AD2" w:rsidP="00E75AD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E31AEC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E31AEC">
        <w:rPr>
          <w:rFonts w:ascii="Arial" w:hAnsi="Arial" w:cs="Arial"/>
          <w:snapToGrid w:val="0"/>
          <w:color w:val="000000"/>
          <w:sz w:val="20"/>
        </w:rPr>
        <w:t>: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6A0940">
        <w:rPr>
          <w:rFonts w:ascii="Arial" w:hAnsi="Arial" w:cs="Arial"/>
          <w:b/>
          <w:sz w:val="20"/>
          <w:lang w:val="pl-PL"/>
        </w:rPr>
        <w:t>30.01.</w:t>
      </w:r>
      <w:r w:rsidRPr="00E75AD2">
        <w:rPr>
          <w:rFonts w:ascii="Arial" w:hAnsi="Arial" w:cs="Arial"/>
          <w:b/>
          <w:color w:val="000000"/>
          <w:sz w:val="20"/>
          <w:lang w:val="pl-PL"/>
        </w:rPr>
        <w:t>2015r. o godz. 12:15</w:t>
      </w:r>
      <w:r w:rsidRPr="00E75AD2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75AD2" w:rsidRPr="00E75AD2" w:rsidRDefault="00E75AD2" w:rsidP="00E75AD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E75AD2" w:rsidRDefault="00E75AD2" w:rsidP="00E75AD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9239D6" w:rsidRPr="00E75AD2" w:rsidRDefault="00601AC1" w:rsidP="00E75AD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Pakiet nr 1, nr 5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6130"/>
        <w:gridCol w:w="2694"/>
      </w:tblGrid>
      <w:tr w:rsidR="00E75AD2" w:rsidRPr="00E31AEC" w:rsidTr="00E75AD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LP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AD3402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Nazwa kryterium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Waga</w:t>
            </w:r>
          </w:p>
        </w:tc>
      </w:tr>
      <w:tr w:rsidR="00E75AD2" w:rsidRPr="00E31AEC" w:rsidTr="00E75AD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AD3402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70%</w:t>
            </w:r>
          </w:p>
        </w:tc>
      </w:tr>
      <w:tr w:rsidR="00E75AD2" w:rsidRPr="00E31AEC" w:rsidTr="00E75AD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AD3402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Jakość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 xml:space="preserve"> 30%</w:t>
            </w:r>
          </w:p>
        </w:tc>
      </w:tr>
      <w:tr w:rsidR="00E75AD2" w:rsidRPr="00E31AEC" w:rsidTr="00E75AD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AD2" w:rsidRPr="00AD3402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Razem: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D2" w:rsidRPr="00E31AEC" w:rsidRDefault="00E75AD2" w:rsidP="00CA70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100%</w:t>
            </w:r>
          </w:p>
        </w:tc>
      </w:tr>
    </w:tbl>
    <w:p w:rsidR="00E75AD2" w:rsidRDefault="00E75AD2" w:rsidP="00E75AD2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eastAsia="ar-SA"/>
        </w:rPr>
      </w:pPr>
    </w:p>
    <w:p w:rsidR="00601AC1" w:rsidRPr="00E75AD2" w:rsidRDefault="00601AC1" w:rsidP="00601AC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Pakiet nr 2</w:t>
      </w:r>
      <w:r w:rsidR="004835E2">
        <w:rPr>
          <w:rFonts w:ascii="Arial" w:hAnsi="Arial" w:cs="Arial"/>
          <w:snapToGrid w:val="0"/>
          <w:color w:val="000000"/>
          <w:sz w:val="20"/>
          <w:lang w:val="pl-PL"/>
        </w:rPr>
        <w:t>,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nr 3, nr 4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6130"/>
        <w:gridCol w:w="2694"/>
      </w:tblGrid>
      <w:tr w:rsidR="00601AC1" w:rsidRPr="00E31AEC" w:rsidTr="00601AC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AC1" w:rsidRPr="00E31AEC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LP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AC1" w:rsidRPr="00AD3402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Nazwa kryterium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C1" w:rsidRPr="00E31AEC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>Waga</w:t>
            </w:r>
          </w:p>
        </w:tc>
      </w:tr>
      <w:tr w:rsidR="00601AC1" w:rsidRPr="00E31AEC" w:rsidTr="00601AC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AC1" w:rsidRPr="00E31AEC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31AEC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AC1" w:rsidRPr="00AD3402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 w:eastAsia="ar-SA"/>
              </w:rPr>
            </w:pPr>
            <w:r w:rsidRPr="00AD3402">
              <w:rPr>
                <w:rFonts w:ascii="Arial" w:hAnsi="Arial" w:cs="Arial"/>
                <w:color w:val="000000"/>
                <w:sz w:val="20"/>
                <w:lang w:val="pl-PL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C1" w:rsidRPr="00E31AEC" w:rsidRDefault="00601AC1" w:rsidP="00601AC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  <w:r w:rsidRPr="00E31AEC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</w:tbl>
    <w:p w:rsidR="00601AC1" w:rsidRDefault="00601AC1" w:rsidP="00E75AD2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eastAsia="ar-SA"/>
        </w:rPr>
      </w:pPr>
    </w:p>
    <w:p w:rsidR="00E75AD2" w:rsidRPr="00E75AD2" w:rsidRDefault="00E75AD2" w:rsidP="00E75AD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E75AD2" w:rsidRPr="00E75AD2" w:rsidRDefault="00E75AD2" w:rsidP="00E75AD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E75AD2" w:rsidRPr="00E75AD2" w:rsidRDefault="00E75AD2" w:rsidP="00E75AD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  <w:r w:rsidR="00601AC1">
        <w:rPr>
          <w:rFonts w:ascii="Arial" w:hAnsi="Arial" w:cs="Arial"/>
          <w:snapToGrid w:val="0"/>
          <w:sz w:val="20"/>
          <w:lang w:val="pl-PL"/>
        </w:rPr>
        <w:t>dla pakietu nr 1, nr 5</w:t>
      </w:r>
    </w:p>
    <w:p w:rsidR="00E75AD2" w:rsidRPr="00E31AEC" w:rsidRDefault="00E75AD2" w:rsidP="00E75AD2">
      <w:pPr>
        <w:pStyle w:val="Nagwek2"/>
        <w:rPr>
          <w:rFonts w:cs="Arial"/>
          <w:color w:val="auto"/>
          <w:sz w:val="20"/>
          <w:highlight w:val="white"/>
        </w:rPr>
      </w:pPr>
      <w:r w:rsidRPr="00E31AEC">
        <w:rPr>
          <w:rFonts w:cs="Arial"/>
          <w:b/>
          <w:color w:val="auto"/>
          <w:sz w:val="20"/>
          <w:highlight w:val="white"/>
        </w:rPr>
        <w:t>2.1 Nazwa kryterium:</w:t>
      </w:r>
      <w:r w:rsidRPr="00E31AEC">
        <w:rPr>
          <w:rFonts w:cs="Arial"/>
          <w:color w:val="auto"/>
          <w:sz w:val="20"/>
          <w:highlight w:val="white"/>
        </w:rPr>
        <w:t xml:space="preserve"> cena </w:t>
      </w:r>
    </w:p>
    <w:p w:rsidR="00E75AD2" w:rsidRPr="00E31AEC" w:rsidRDefault="00E75AD2" w:rsidP="00E75AD2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E31AE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E31AE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r w:rsidRPr="00E31AE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E31AE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E31AEC">
        <w:rPr>
          <w:rFonts w:cs="Arial"/>
          <w:b w:val="0"/>
          <w:color w:val="auto"/>
          <w:sz w:val="20"/>
          <w:highlight w:val="white"/>
        </w:rPr>
        <w:t xml:space="preserve"> x 70</w:t>
      </w:r>
      <w:r w:rsidR="00AD3402">
        <w:rPr>
          <w:rFonts w:cs="Arial"/>
          <w:b w:val="0"/>
          <w:color w:val="auto"/>
          <w:sz w:val="20"/>
          <w:highlight w:val="white"/>
        </w:rPr>
        <w:t>% x 100 = WP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sz w:val="20"/>
          <w:highlight w:val="white"/>
          <w:lang w:val="pl-PL"/>
        </w:rPr>
        <w:t>Sposób oceny :  oferta najtańsza spośród ofert nie odrzuconych otrzyma 90 pkt pozostałe proporcjonalnie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mniej według przedstawionego wzoru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proofErr w:type="spellStart"/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Wn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– wartość najtańszej oferty nie odrzuconej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proofErr w:type="spellStart"/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Wb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– wartość oferty badanej nie odrzuconej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100 – stały wskaźnik  ;  70% - znaczenie kryterium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WP– liczba otrzymanych punktów w kryterium ceny</w:t>
      </w:r>
    </w:p>
    <w:p w:rsidR="00E75AD2" w:rsidRPr="00E31AEC" w:rsidRDefault="00E75AD2" w:rsidP="00E75AD2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sz w:val="20"/>
          <w:u w:val="single"/>
        </w:rPr>
      </w:pPr>
    </w:p>
    <w:p w:rsidR="00E75AD2" w:rsidRPr="00E31AEC" w:rsidRDefault="00E75AD2" w:rsidP="00E75AD2">
      <w:pPr>
        <w:pStyle w:val="Nagwek2"/>
        <w:rPr>
          <w:rFonts w:cs="Arial"/>
          <w:b/>
          <w:color w:val="auto"/>
          <w:sz w:val="20"/>
          <w:highlight w:val="white"/>
        </w:rPr>
      </w:pPr>
      <w:r w:rsidRPr="00E31AEC">
        <w:rPr>
          <w:rFonts w:cs="Arial"/>
          <w:b/>
          <w:color w:val="auto"/>
          <w:sz w:val="20"/>
          <w:highlight w:val="white"/>
        </w:rPr>
        <w:t xml:space="preserve">2.2 Nazwa kryterium : jakość 30% </w:t>
      </w:r>
    </w:p>
    <w:p w:rsidR="00E75AD2" w:rsidRPr="00AD3402" w:rsidRDefault="00E75AD2" w:rsidP="00E75AD2">
      <w:pPr>
        <w:pStyle w:val="Nagwek1"/>
        <w:rPr>
          <w:rFonts w:cs="Arial"/>
          <w:b w:val="0"/>
          <w:sz w:val="20"/>
        </w:rPr>
      </w:pPr>
      <w:r w:rsidRPr="00AD3402">
        <w:rPr>
          <w:rFonts w:cs="Arial"/>
          <w:b w:val="0"/>
          <w:sz w:val="20"/>
        </w:rPr>
        <w:t xml:space="preserve">Wzór :  </w:t>
      </w:r>
      <w:proofErr w:type="spellStart"/>
      <w:r w:rsidRPr="00AD3402">
        <w:rPr>
          <w:rFonts w:cs="Arial"/>
          <w:b w:val="0"/>
          <w:sz w:val="20"/>
        </w:rPr>
        <w:t>Jb</w:t>
      </w:r>
      <w:proofErr w:type="spellEnd"/>
      <w:r w:rsidRPr="00AD3402">
        <w:rPr>
          <w:rFonts w:cs="Arial"/>
          <w:b w:val="0"/>
          <w:sz w:val="20"/>
        </w:rPr>
        <w:t xml:space="preserve"> / </w:t>
      </w:r>
      <w:proofErr w:type="spellStart"/>
      <w:r w:rsidRPr="00AD3402">
        <w:rPr>
          <w:rFonts w:cs="Arial"/>
          <w:b w:val="0"/>
          <w:sz w:val="20"/>
        </w:rPr>
        <w:t>Jmax</w:t>
      </w:r>
      <w:proofErr w:type="spellEnd"/>
      <w:r w:rsidRPr="00AD3402">
        <w:rPr>
          <w:rFonts w:cs="Arial"/>
          <w:b w:val="0"/>
          <w:sz w:val="20"/>
        </w:rPr>
        <w:t xml:space="preserve">  x  30%  x  100  = J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proofErr w:type="spellStart"/>
      <w:r w:rsidRPr="00E75AD2">
        <w:rPr>
          <w:rFonts w:ascii="Arial" w:hAnsi="Arial" w:cs="Arial"/>
          <w:sz w:val="20"/>
          <w:lang w:val="pl-PL"/>
        </w:rPr>
        <w:t>Jb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– suma pkt  cząstkowych za jakość oferty ocenianej przyznane wg punktacji opisanej w </w:t>
      </w:r>
      <w:proofErr w:type="spellStart"/>
      <w:r w:rsidRPr="00E75AD2">
        <w:rPr>
          <w:rFonts w:ascii="Arial" w:hAnsi="Arial" w:cs="Arial"/>
          <w:sz w:val="20"/>
          <w:lang w:val="pl-PL"/>
        </w:rPr>
        <w:t>zał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nr 2 do </w:t>
      </w:r>
      <w:r>
        <w:rPr>
          <w:rFonts w:ascii="Arial" w:hAnsi="Arial" w:cs="Arial"/>
          <w:sz w:val="20"/>
          <w:lang w:val="pl-PL"/>
        </w:rPr>
        <w:t xml:space="preserve">Siwz lub </w:t>
      </w:r>
      <w:r w:rsidR="00AD3402" w:rsidRPr="00E75AD2">
        <w:rPr>
          <w:rFonts w:ascii="Arial" w:hAnsi="Arial" w:cs="Arial"/>
          <w:sz w:val="20"/>
          <w:lang w:val="pl-PL"/>
        </w:rPr>
        <w:t>wg punktacji opisanej</w:t>
      </w:r>
      <w:r>
        <w:rPr>
          <w:rFonts w:ascii="Arial" w:hAnsi="Arial" w:cs="Arial"/>
          <w:sz w:val="20"/>
          <w:lang w:val="pl-PL"/>
        </w:rPr>
        <w:t xml:space="preserve"> załączniku nr </w:t>
      </w:r>
      <w:r w:rsidR="004835E2">
        <w:rPr>
          <w:rFonts w:ascii="Arial" w:hAnsi="Arial" w:cs="Arial"/>
          <w:sz w:val="20"/>
          <w:lang w:val="pl-PL"/>
        </w:rPr>
        <w:t>4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proofErr w:type="spellStart"/>
      <w:r w:rsidRPr="00E75AD2">
        <w:rPr>
          <w:rFonts w:ascii="Arial" w:hAnsi="Arial" w:cs="Arial"/>
          <w:sz w:val="20"/>
          <w:lang w:val="pl-PL"/>
        </w:rPr>
        <w:t>Jmax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– max . suma pkt cząstkowe za jakość z ofert nie odrzuconych przyznanych wg punktacji opisanej w </w:t>
      </w:r>
      <w:proofErr w:type="spellStart"/>
      <w:r w:rsidRPr="00E75AD2">
        <w:rPr>
          <w:rFonts w:ascii="Arial" w:hAnsi="Arial" w:cs="Arial"/>
          <w:sz w:val="20"/>
          <w:lang w:val="pl-PL"/>
        </w:rPr>
        <w:t>zał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nr 2 do </w:t>
      </w:r>
      <w:r>
        <w:rPr>
          <w:rFonts w:ascii="Arial" w:hAnsi="Arial" w:cs="Arial"/>
          <w:sz w:val="20"/>
          <w:lang w:val="pl-PL"/>
        </w:rPr>
        <w:t xml:space="preserve">Siwz lub </w:t>
      </w:r>
      <w:r w:rsidR="00AD3402" w:rsidRPr="00E75AD2">
        <w:rPr>
          <w:rFonts w:ascii="Arial" w:hAnsi="Arial" w:cs="Arial"/>
          <w:sz w:val="20"/>
          <w:lang w:val="pl-PL"/>
        </w:rPr>
        <w:t>wg punktacji opisanej</w:t>
      </w:r>
      <w:r>
        <w:rPr>
          <w:rFonts w:ascii="Arial" w:hAnsi="Arial" w:cs="Arial"/>
          <w:sz w:val="20"/>
          <w:lang w:val="pl-PL"/>
        </w:rPr>
        <w:t xml:space="preserve"> załączniku nr </w:t>
      </w:r>
      <w:r w:rsidR="004835E2">
        <w:rPr>
          <w:rFonts w:ascii="Arial" w:hAnsi="Arial" w:cs="Arial"/>
          <w:sz w:val="20"/>
          <w:lang w:val="pl-PL"/>
        </w:rPr>
        <w:t>4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30% - znaczenie kryterium ;  100 – stały wskaźnik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 – liczba otrzymanych punktów w kryterium jakość</w:t>
      </w:r>
    </w:p>
    <w:p w:rsidR="00E75AD2" w:rsidRDefault="00E75AD2" w:rsidP="00E75AD2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E31AEC">
        <w:rPr>
          <w:rFonts w:cs="Arial"/>
          <w:sz w:val="20"/>
        </w:rPr>
        <w:t xml:space="preserve"> Oferta która uzyska najwyższą ilość punktów cząstkowych zgodnie z punktacją opisaną w zał. </w:t>
      </w:r>
      <w:r>
        <w:rPr>
          <w:rFonts w:cs="Arial"/>
          <w:sz w:val="20"/>
        </w:rPr>
        <w:t>n</w:t>
      </w:r>
      <w:r w:rsidRPr="00E31AEC">
        <w:rPr>
          <w:rFonts w:cs="Arial"/>
          <w:sz w:val="20"/>
        </w:rPr>
        <w:t>r 2 do SIWZ otrzyma 85 pkt, .</w:t>
      </w:r>
      <w:r w:rsidRPr="00E75AD2">
        <w:rPr>
          <w:rFonts w:cs="Arial"/>
          <w:sz w:val="20"/>
        </w:rPr>
        <w:t xml:space="preserve"> </w:t>
      </w:r>
      <w:r w:rsidRPr="00E31AEC">
        <w:rPr>
          <w:rFonts w:cs="Arial"/>
          <w:sz w:val="20"/>
        </w:rPr>
        <w:t xml:space="preserve">Oferta która uzyska najwyższą ilość punktów cząstkowych zgodnie z punktacją opisaną w zał. </w:t>
      </w:r>
      <w:r>
        <w:rPr>
          <w:rFonts w:cs="Arial"/>
          <w:sz w:val="20"/>
        </w:rPr>
        <w:t>n</w:t>
      </w:r>
      <w:r w:rsidRPr="00E31AEC">
        <w:rPr>
          <w:rFonts w:cs="Arial"/>
          <w:sz w:val="20"/>
        </w:rPr>
        <w:t xml:space="preserve">r </w:t>
      </w:r>
      <w:r w:rsidR="004835E2">
        <w:rPr>
          <w:rFonts w:cs="Arial"/>
          <w:sz w:val="20"/>
        </w:rPr>
        <w:t xml:space="preserve">4 </w:t>
      </w:r>
      <w:r w:rsidRPr="00E31AEC">
        <w:rPr>
          <w:rFonts w:cs="Arial"/>
          <w:sz w:val="20"/>
        </w:rPr>
        <w:t xml:space="preserve">do SIWZ otrzyma </w:t>
      </w:r>
      <w:r>
        <w:rPr>
          <w:rFonts w:cs="Arial"/>
          <w:sz w:val="20"/>
        </w:rPr>
        <w:t>10</w:t>
      </w:r>
      <w:r w:rsidRPr="00E31AEC">
        <w:rPr>
          <w:rFonts w:cs="Arial"/>
          <w:sz w:val="20"/>
        </w:rPr>
        <w:t xml:space="preserve"> pkt, .</w:t>
      </w:r>
    </w:p>
    <w:p w:rsidR="00E75AD2" w:rsidRDefault="00E75AD2" w:rsidP="00E75AD2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E31AEC">
        <w:rPr>
          <w:rFonts w:cs="Arial"/>
          <w:sz w:val="20"/>
        </w:rPr>
        <w:t xml:space="preserve"> Oferty które uzyskają mniej punktów cząstkowych ocenione zostaną  według przedstawionego wyżej wzoru</w:t>
      </w:r>
    </w:p>
    <w:p w:rsidR="00CE6A5D" w:rsidRPr="0018765F" w:rsidRDefault="00CE6A5D" w:rsidP="00CE6A5D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18765F">
        <w:rPr>
          <w:rFonts w:ascii="Arial" w:hAnsi="Arial"/>
          <w:snapToGrid w:val="0"/>
          <w:color w:val="000000"/>
          <w:sz w:val="20"/>
          <w:lang w:val="pl-PL"/>
        </w:rPr>
        <w:t xml:space="preserve"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 </w:t>
      </w:r>
    </w:p>
    <w:p w:rsidR="00CE6A5D" w:rsidRPr="0018765F" w:rsidRDefault="00CE6A5D" w:rsidP="00CE6A5D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18765F">
        <w:rPr>
          <w:rFonts w:ascii="Arial" w:hAnsi="Arial"/>
          <w:snapToGrid w:val="0"/>
          <w:color w:val="000000"/>
          <w:sz w:val="20"/>
          <w:lang w:val="pl-PL"/>
        </w:rPr>
        <w:t>Łączna liczba punktów: LP= WP+J</w:t>
      </w:r>
    </w:p>
    <w:p w:rsidR="00CE6A5D" w:rsidRDefault="00CE6A5D" w:rsidP="00E75AD2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CE6A5D" w:rsidRPr="00CE6A5D" w:rsidRDefault="00CE6A5D" w:rsidP="00CE6A5D">
      <w:pPr>
        <w:pStyle w:val="Akapitzlist"/>
        <w:widowControl w:val="0"/>
        <w:numPr>
          <w:ilvl w:val="0"/>
          <w:numId w:val="4"/>
        </w:numPr>
        <w:tabs>
          <w:tab w:val="left" w:pos="4219"/>
        </w:tabs>
        <w:ind w:right="101"/>
        <w:rPr>
          <w:rFonts w:ascii="Arial" w:hAnsi="Arial" w:cs="Arial"/>
          <w:snapToGrid w:val="0"/>
        </w:rPr>
      </w:pPr>
      <w:r w:rsidRPr="00CE6A5D">
        <w:rPr>
          <w:rFonts w:ascii="Arial" w:hAnsi="Arial" w:cs="Arial"/>
          <w:snapToGrid w:val="0"/>
        </w:rPr>
        <w:t xml:space="preserve"> Zastosowane wzory do obliczenia punktowego </w:t>
      </w:r>
      <w:r>
        <w:rPr>
          <w:rFonts w:ascii="Arial" w:hAnsi="Arial" w:cs="Arial"/>
          <w:snapToGrid w:val="0"/>
        </w:rPr>
        <w:t>dla pakietu nr 2, nr 3, nr 4</w:t>
      </w:r>
    </w:p>
    <w:p w:rsidR="00CE6A5D" w:rsidRPr="00CE6A5D" w:rsidRDefault="00CE6A5D" w:rsidP="00CE6A5D">
      <w:pPr>
        <w:pStyle w:val="Akapitzlist"/>
        <w:keepNext/>
        <w:widowControl w:val="0"/>
        <w:numPr>
          <w:ilvl w:val="1"/>
          <w:numId w:val="4"/>
        </w:numPr>
        <w:ind w:right="-530"/>
        <w:outlineLvl w:val="1"/>
        <w:rPr>
          <w:rFonts w:ascii="Arial" w:hAnsi="Arial" w:cs="Arial"/>
          <w:b/>
          <w:snapToGrid w:val="0"/>
          <w:u w:val="single"/>
        </w:rPr>
      </w:pPr>
      <w:r w:rsidRPr="00CE6A5D">
        <w:rPr>
          <w:rFonts w:ascii="Arial" w:hAnsi="Arial" w:cs="Arial"/>
          <w:b/>
          <w:snapToGrid w:val="0"/>
          <w:u w:val="single"/>
        </w:rPr>
        <w:t>Nazwa kryterium   : cena</w:t>
      </w:r>
    </w:p>
    <w:p w:rsidR="00CE6A5D" w:rsidRPr="00CE6A5D" w:rsidRDefault="00CE6A5D" w:rsidP="00CE6A5D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snapToGrid w:val="0"/>
        </w:rPr>
      </w:pPr>
      <w:r w:rsidRPr="00CE6A5D">
        <w:rPr>
          <w:rFonts w:ascii="Arial" w:hAnsi="Arial" w:cs="Arial"/>
          <w:snapToGrid w:val="0"/>
        </w:rPr>
        <w:t xml:space="preserve">Wzór  : </w:t>
      </w:r>
      <w:proofErr w:type="spellStart"/>
      <w:r w:rsidRPr="00CE6A5D">
        <w:rPr>
          <w:rFonts w:ascii="Arial" w:hAnsi="Arial" w:cs="Arial"/>
          <w:snapToGrid w:val="0"/>
        </w:rPr>
        <w:t>Wn</w:t>
      </w:r>
      <w:proofErr w:type="spellEnd"/>
      <w:r w:rsidRPr="00CE6A5D">
        <w:rPr>
          <w:rFonts w:ascii="Arial" w:hAnsi="Arial" w:cs="Arial"/>
          <w:snapToGrid w:val="0"/>
        </w:rPr>
        <w:t xml:space="preserve"> / </w:t>
      </w:r>
      <w:proofErr w:type="spellStart"/>
      <w:r w:rsidRPr="00CE6A5D">
        <w:rPr>
          <w:rFonts w:ascii="Arial" w:hAnsi="Arial" w:cs="Arial"/>
          <w:snapToGrid w:val="0"/>
        </w:rPr>
        <w:t>Wb</w:t>
      </w:r>
      <w:proofErr w:type="spellEnd"/>
      <w:r w:rsidRPr="00CE6A5D">
        <w:rPr>
          <w:rFonts w:ascii="Arial" w:hAnsi="Arial" w:cs="Arial"/>
          <w:snapToGrid w:val="0"/>
        </w:rPr>
        <w:t xml:space="preserve"> x 100% x 100 = WP</w:t>
      </w:r>
    </w:p>
    <w:p w:rsidR="00CE6A5D" w:rsidRPr="00CE6A5D" w:rsidRDefault="00CE6A5D" w:rsidP="00CE6A5D">
      <w:pPr>
        <w:pStyle w:val="Akapitzlist"/>
        <w:widowControl w:val="0"/>
        <w:ind w:left="360" w:right="-530"/>
        <w:rPr>
          <w:rFonts w:ascii="Arial" w:hAnsi="Arial" w:cs="Arial"/>
          <w:snapToGrid w:val="0"/>
        </w:rPr>
      </w:pPr>
      <w:r w:rsidRPr="00CE6A5D">
        <w:rPr>
          <w:rFonts w:ascii="Arial" w:hAnsi="Arial" w:cs="Arial"/>
          <w:snapToGrid w:val="0"/>
        </w:rPr>
        <w:t xml:space="preserve">Sposób oceny  :  oferta najtańsza spośród ofert nie odrzuconych otrzyma 100 pkt  pozostałe proporcjonalnie mniej według przedstawionego wzoru </w:t>
      </w:r>
    </w:p>
    <w:p w:rsidR="00CE6A5D" w:rsidRPr="00CE6A5D" w:rsidRDefault="00CE6A5D" w:rsidP="00CE6A5D">
      <w:pPr>
        <w:pStyle w:val="Akapitzlist"/>
        <w:widowControl w:val="0"/>
        <w:ind w:left="360" w:right="-530"/>
        <w:rPr>
          <w:rFonts w:ascii="Arial" w:hAnsi="Arial" w:cs="Arial"/>
          <w:snapToGrid w:val="0"/>
        </w:rPr>
      </w:pPr>
      <w:proofErr w:type="spellStart"/>
      <w:r w:rsidRPr="00CE6A5D">
        <w:rPr>
          <w:rFonts w:ascii="Arial" w:hAnsi="Arial" w:cs="Arial"/>
          <w:snapToGrid w:val="0"/>
        </w:rPr>
        <w:t>Wn</w:t>
      </w:r>
      <w:proofErr w:type="spellEnd"/>
      <w:r w:rsidRPr="00CE6A5D">
        <w:rPr>
          <w:rFonts w:ascii="Arial" w:hAnsi="Arial" w:cs="Arial"/>
          <w:snapToGrid w:val="0"/>
        </w:rPr>
        <w:t xml:space="preserve"> – wartość najtańszej oferty nie odrzuconej</w:t>
      </w:r>
    </w:p>
    <w:p w:rsidR="00CE6A5D" w:rsidRPr="00CE6A5D" w:rsidRDefault="00CE6A5D" w:rsidP="00CE6A5D">
      <w:pPr>
        <w:pStyle w:val="Akapitzlist"/>
        <w:widowControl w:val="0"/>
        <w:ind w:left="360" w:right="-530"/>
        <w:rPr>
          <w:rFonts w:ascii="Arial" w:hAnsi="Arial" w:cs="Arial"/>
          <w:snapToGrid w:val="0"/>
        </w:rPr>
      </w:pPr>
      <w:proofErr w:type="spellStart"/>
      <w:r w:rsidRPr="00CE6A5D">
        <w:rPr>
          <w:rFonts w:ascii="Arial" w:hAnsi="Arial" w:cs="Arial"/>
          <w:snapToGrid w:val="0"/>
        </w:rPr>
        <w:t>Wb</w:t>
      </w:r>
      <w:proofErr w:type="spellEnd"/>
      <w:r w:rsidRPr="00CE6A5D">
        <w:rPr>
          <w:rFonts w:ascii="Arial" w:hAnsi="Arial" w:cs="Arial"/>
          <w:snapToGrid w:val="0"/>
        </w:rPr>
        <w:t xml:space="preserve"> – wartość oferty badanej nie odrzuconej</w:t>
      </w:r>
    </w:p>
    <w:p w:rsidR="00CE6A5D" w:rsidRPr="00CE6A5D" w:rsidRDefault="00CE6A5D" w:rsidP="00CE6A5D">
      <w:pPr>
        <w:pStyle w:val="Akapitzlist"/>
        <w:widowControl w:val="0"/>
        <w:ind w:left="360" w:right="-530"/>
        <w:rPr>
          <w:rFonts w:ascii="Arial" w:hAnsi="Arial" w:cs="Arial"/>
          <w:snapToGrid w:val="0"/>
        </w:rPr>
      </w:pPr>
      <w:r w:rsidRPr="00CE6A5D">
        <w:rPr>
          <w:rFonts w:ascii="Arial" w:hAnsi="Arial" w:cs="Arial"/>
          <w:snapToGrid w:val="0"/>
        </w:rPr>
        <w:t>100 – stały wskaźnik  ;  100% - znaczenie kryterium</w:t>
      </w:r>
    </w:p>
    <w:p w:rsidR="00CE6A5D" w:rsidRPr="00CE6A5D" w:rsidRDefault="00CE6A5D" w:rsidP="00CE6A5D">
      <w:pPr>
        <w:pStyle w:val="Akapitzlist"/>
        <w:widowControl w:val="0"/>
        <w:ind w:left="360" w:right="-530"/>
        <w:rPr>
          <w:rFonts w:ascii="Arial" w:hAnsi="Arial" w:cs="Arial"/>
          <w:snapToGrid w:val="0"/>
        </w:rPr>
      </w:pPr>
      <w:r w:rsidRPr="00CE6A5D">
        <w:rPr>
          <w:rFonts w:ascii="Arial" w:hAnsi="Arial" w:cs="Arial"/>
          <w:snapToGrid w:val="0"/>
        </w:rPr>
        <w:t>WP – liczba otrzymanych punktów</w:t>
      </w:r>
    </w:p>
    <w:p w:rsidR="0018765F" w:rsidRPr="00CE6A5D" w:rsidRDefault="0018765F" w:rsidP="00CE6A5D">
      <w:pPr>
        <w:widowControl w:val="0"/>
        <w:ind w:left="360"/>
        <w:rPr>
          <w:rFonts w:ascii="Arial" w:hAnsi="Arial"/>
          <w:snapToGrid w:val="0"/>
          <w:color w:val="000000"/>
          <w:sz w:val="22"/>
          <w:lang w:val="pl-PL"/>
        </w:rPr>
      </w:pPr>
      <w:r w:rsidRPr="00CE6A5D">
        <w:rPr>
          <w:rFonts w:ascii="Arial" w:hAnsi="Arial"/>
          <w:snapToGrid w:val="0"/>
          <w:color w:val="000000"/>
          <w:sz w:val="22"/>
          <w:lang w:val="pl-PL"/>
        </w:rPr>
        <w:t>Wynik</w:t>
      </w:r>
    </w:p>
    <w:p w:rsidR="0018765F" w:rsidRPr="0018765F" w:rsidRDefault="0018765F" w:rsidP="0018765F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18765F">
        <w:rPr>
          <w:rFonts w:ascii="Arial" w:hAnsi="Arial"/>
          <w:snapToGrid w:val="0"/>
          <w:color w:val="000000"/>
          <w:sz w:val="20"/>
          <w:lang w:val="pl-PL"/>
        </w:rPr>
        <w:t xml:space="preserve"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 </w:t>
      </w:r>
    </w:p>
    <w:p w:rsidR="0018765F" w:rsidRPr="0018765F" w:rsidRDefault="0018765F" w:rsidP="0018765F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18765F">
        <w:rPr>
          <w:rFonts w:ascii="Arial" w:hAnsi="Arial"/>
          <w:snapToGrid w:val="0"/>
          <w:color w:val="000000"/>
          <w:sz w:val="20"/>
          <w:lang w:val="pl-PL"/>
        </w:rPr>
        <w:t xml:space="preserve">Łączna liczba punktów: </w:t>
      </w:r>
      <w:r w:rsidR="00CE6A5D">
        <w:rPr>
          <w:rFonts w:ascii="Arial" w:hAnsi="Arial"/>
          <w:snapToGrid w:val="0"/>
          <w:color w:val="000000"/>
          <w:sz w:val="20"/>
          <w:lang w:val="pl-PL"/>
        </w:rPr>
        <w:t>WP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 w:rsidRPr="00E75AD2">
        <w:rPr>
          <w:rFonts w:ascii="Arial" w:hAnsi="Arial" w:cs="Arial"/>
          <w:snapToGrid w:val="0"/>
          <w:sz w:val="20"/>
          <w:lang w:val="pl-PL"/>
        </w:rPr>
        <w:t xml:space="preserve">6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do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E75AD2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E75AD2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E75AD2" w:rsidRPr="00E75AD2" w:rsidRDefault="00E75AD2" w:rsidP="00E75AD2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31AEC" w:rsidRDefault="00E75AD2" w:rsidP="00E75AD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XXV.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Załączniki</w:t>
      </w:r>
      <w:proofErr w:type="spellEnd"/>
    </w:p>
    <w:p w:rsidR="00E75AD2" w:rsidRPr="00E31AEC" w:rsidRDefault="00E75AD2" w:rsidP="00E75AD2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E31AEC">
        <w:rPr>
          <w:rFonts w:ascii="Arial" w:hAnsi="Arial" w:cs="Arial"/>
        </w:rPr>
        <w:t>opis parametrów techniczno-użytkowych - załącznik nr 2</w:t>
      </w:r>
      <w:r>
        <w:rPr>
          <w:rFonts w:ascii="Arial" w:hAnsi="Arial" w:cs="Arial"/>
        </w:rPr>
        <w:t>, nr 3, nr 4</w:t>
      </w:r>
      <w:r w:rsidRPr="00E31AEC">
        <w:rPr>
          <w:rFonts w:ascii="Arial" w:hAnsi="Arial" w:cs="Arial"/>
        </w:rPr>
        <w:t xml:space="preserve"> 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wykaz cenowo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E31AEC">
        <w:rPr>
          <w:rFonts w:ascii="Arial" w:hAnsi="Arial" w:cs="Arial"/>
          <w:color w:val="000000"/>
          <w:shd w:val="clear" w:color="auto" w:fill="FFFFFF"/>
        </w:rPr>
        <w:t xml:space="preserve"> asortymentowo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31AEC">
        <w:rPr>
          <w:rFonts w:ascii="Arial" w:hAnsi="Arial" w:cs="Arial"/>
          <w:color w:val="000000"/>
          <w:shd w:val="clear" w:color="auto" w:fill="FFFFFF"/>
        </w:rPr>
        <w:t>- załącznik nr</w:t>
      </w:r>
      <w:r w:rsidRPr="00E31AEC">
        <w:rPr>
          <w:rFonts w:ascii="Arial" w:hAnsi="Arial" w:cs="Arial"/>
        </w:rPr>
        <w:t xml:space="preserve"> 5 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 w:rsidR="00B91611">
        <w:rPr>
          <w:rFonts w:ascii="Arial" w:hAnsi="Arial" w:cs="Arial"/>
          <w:color w:val="000000"/>
        </w:rPr>
        <w:t>7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 w:rsidR="00B91611">
        <w:rPr>
          <w:rFonts w:ascii="Arial" w:hAnsi="Arial" w:cs="Arial"/>
          <w:color w:val="000000"/>
          <w:shd w:val="clear" w:color="auto" w:fill="FFFFFF"/>
        </w:rPr>
        <w:t>6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 w:rsidR="00B91611">
        <w:rPr>
          <w:rFonts w:ascii="Arial" w:hAnsi="Arial" w:cs="Arial"/>
          <w:snapToGrid w:val="0"/>
          <w:color w:val="000000"/>
        </w:rPr>
        <w:t>8</w:t>
      </w:r>
      <w:r w:rsidRPr="00E31AEC">
        <w:rPr>
          <w:rFonts w:ascii="Arial" w:hAnsi="Arial" w:cs="Arial"/>
          <w:snapToGrid w:val="0"/>
          <w:color w:val="000000"/>
        </w:rPr>
        <w:t xml:space="preserve"> </w:t>
      </w:r>
    </w:p>
    <w:p w:rsidR="00E75AD2" w:rsidRPr="00E75AD2" w:rsidRDefault="00E75AD2" w:rsidP="00E75AD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4835E2" w:rsidRDefault="004835E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 xml:space="preserve">Załącznik nr </w:t>
      </w: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1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do </w:t>
      </w:r>
      <w:proofErr w:type="spellStart"/>
      <w:r w:rsidRPr="00E75AD2">
        <w:rPr>
          <w:rFonts w:ascii="Arial" w:hAnsi="Arial" w:cs="Arial"/>
          <w:color w:val="000000"/>
          <w:sz w:val="22"/>
          <w:lang w:val="pl-PL"/>
        </w:rPr>
        <w:t>siwz</w:t>
      </w:r>
      <w:proofErr w:type="spellEnd"/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FORMULARZ OFERTOWY POSTĘPOWANIA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 xml:space="preserve">W TRYBIE PRZETARGU NIEOGRANICZONEGO 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Dostawa leczniczych środków technicznych dla Powiatowego Zakładu Opieki  Zdrowotnej z siedzibą w Starachowicach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Dane dotyczące oferenta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Nazwa....................................................................................................................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Siedziba.................................................................................................................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telefonu/faks......................................................................................................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NIP......................................................................................................................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REGON...............................................................................................................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adres poczty elektronicznej   …….……………..@..................................................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Dane dotyczące zamawiającego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ulica Radomska 70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27 - 200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Starachowice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Zobowiązania oferenta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 xml:space="preserve">Zobowiązuję się wykonać przedmiot zamówienia Pakiet nr ……: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 xml:space="preserve">cena netto...........................................................................................................zł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>(słownie: ..............................................................................................................)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>podatek VAT.......................................................................................................zł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i/>
          <w:color w:val="000000"/>
          <w:sz w:val="22"/>
          <w:lang w:val="pl-PL"/>
        </w:rPr>
        <w:t>cena brutto ....................................................................................................zł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lang w:val="pl-PL"/>
        </w:rPr>
      </w:pPr>
      <w:r w:rsidRPr="00E75AD2">
        <w:rPr>
          <w:rFonts w:ascii="Arial" w:hAnsi="Arial" w:cs="Arial"/>
          <w:i/>
          <w:lang w:val="pl-PL"/>
        </w:rPr>
        <w:t>(słownie: ...............................................................................................................)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Default="00E75AD2" w:rsidP="00E75AD2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>5 do SIWZ wzoru oraz</w:t>
      </w:r>
    </w:p>
    <w:p w:rsidR="00E75AD2" w:rsidRPr="00097764" w:rsidRDefault="00E75AD2" w:rsidP="00E75AD2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E75AD2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E75AD2">
        <w:rPr>
          <w:rFonts w:ascii="Arial" w:hAnsi="Arial" w:cs="Arial"/>
          <w:b/>
          <w:sz w:val="22"/>
          <w:szCs w:val="22"/>
          <w:lang w:val="pl-PL"/>
        </w:rPr>
        <w:t>konto bankowe Wykonawcy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E75AD2">
        <w:rPr>
          <w:rFonts w:ascii="Arial" w:hAnsi="Arial" w:cs="Arial"/>
          <w:b/>
          <w:sz w:val="22"/>
          <w:szCs w:val="22"/>
          <w:lang w:val="pl-PL"/>
        </w:rPr>
        <w:t xml:space="preserve"> nr konta…………………………………………………………………………...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AD2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AD2" w:rsidRDefault="00E75AD2" w:rsidP="00E75AD2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E75AD2" w:rsidRPr="00202815" w:rsidRDefault="00E75AD2" w:rsidP="00E75AD2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E75AD2" w:rsidRPr="00202815" w:rsidRDefault="00E75AD2" w:rsidP="00E75AD2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E75AD2" w:rsidRDefault="00E75AD2" w:rsidP="00E75AD2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E75AD2" w:rsidRPr="00097764" w:rsidRDefault="00E75AD2" w:rsidP="00E75AD2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AD63D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E75AD2" w:rsidRPr="00097764" w:rsidRDefault="00E75AD2" w:rsidP="00AD63D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E75AD2" w:rsidRPr="00097764" w:rsidRDefault="00E75AD2" w:rsidP="00E75AD2">
      <w:pPr>
        <w:pStyle w:val="Tekstpodstawowy31"/>
        <w:rPr>
          <w:rFonts w:cs="Arial"/>
        </w:rPr>
      </w:pPr>
    </w:p>
    <w:p w:rsidR="009239D6" w:rsidRDefault="009239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9239D6" w:rsidRDefault="009239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9239D6" w:rsidRDefault="009239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4835E2" w:rsidRDefault="004835E2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4835E2" w:rsidRDefault="004835E2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E75AD2" w:rsidRPr="00E75AD2" w:rsidRDefault="00E75AD2" w:rsidP="00E75AD2">
      <w:pPr>
        <w:ind w:right="-530"/>
        <w:jc w:val="right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/>
          <w:color w:val="000000"/>
          <w:sz w:val="20"/>
          <w:lang w:val="pl-PL"/>
        </w:rPr>
        <w:t xml:space="preserve">Załącznik nr 2 </w:t>
      </w:r>
      <w:r w:rsidRPr="00E75AD2">
        <w:rPr>
          <w:rFonts w:ascii="Arial" w:hAnsi="Arial" w:cs="Arial"/>
          <w:sz w:val="20"/>
          <w:lang w:val="pl-PL"/>
        </w:rPr>
        <w:t xml:space="preserve">opis parametrów techniczno-użytkowych </w:t>
      </w:r>
    </w:p>
    <w:p w:rsidR="00E75AD2" w:rsidRPr="00E75AD2" w:rsidRDefault="00E75AD2" w:rsidP="00E75AD2">
      <w:pPr>
        <w:ind w:right="-530"/>
        <w:rPr>
          <w:rFonts w:ascii="Arial" w:hAnsi="Arial" w:cs="Arial"/>
          <w:sz w:val="22"/>
          <w:szCs w:val="22"/>
          <w:lang w:val="pl-PL"/>
        </w:rPr>
      </w:pPr>
    </w:p>
    <w:p w:rsidR="00E75AD2" w:rsidRPr="00442B2C" w:rsidRDefault="00E75AD2" w:rsidP="00E75AD2">
      <w:pPr>
        <w:ind w:left="57" w:right="-142"/>
        <w:rPr>
          <w:rFonts w:ascii="Arial" w:hAnsi="Arial" w:cs="Arial"/>
          <w:color w:val="000000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Opis parametrów techniczno-użytkowych minimalnych</w:t>
      </w:r>
    </w:p>
    <w:p w:rsidR="00E75AD2" w:rsidRPr="00442B2C" w:rsidRDefault="00E75AD2" w:rsidP="00E75AD2">
      <w:pPr>
        <w:shd w:val="clear" w:color="auto" w:fill="FFFFFF"/>
        <w:ind w:left="19"/>
        <w:rPr>
          <w:rFonts w:ascii="Arial" w:hAnsi="Arial" w:cs="Arial"/>
          <w:bCs/>
          <w:sz w:val="20"/>
          <w:lang w:val="pl-PL"/>
        </w:rPr>
      </w:pPr>
    </w:p>
    <w:p w:rsidR="00E75AD2" w:rsidRPr="00442B2C" w:rsidRDefault="00E75AD2" w:rsidP="00E75AD2">
      <w:pPr>
        <w:shd w:val="clear" w:color="auto" w:fill="FFFFFF"/>
        <w:rPr>
          <w:rFonts w:ascii="Arial" w:hAnsi="Arial" w:cs="Arial"/>
          <w:bCs/>
          <w:sz w:val="20"/>
          <w:u w:val="single"/>
          <w:lang w:val="pl-PL"/>
        </w:rPr>
      </w:pPr>
      <w:r w:rsidRPr="00442B2C">
        <w:rPr>
          <w:rFonts w:ascii="Arial" w:hAnsi="Arial" w:cs="Arial"/>
          <w:bCs/>
          <w:sz w:val="20"/>
          <w:u w:val="single"/>
          <w:lang w:val="pl-PL"/>
        </w:rPr>
        <w:t xml:space="preserve">Pakiet </w:t>
      </w:r>
      <w:r w:rsidR="00AD63D6">
        <w:rPr>
          <w:rFonts w:ascii="Arial" w:hAnsi="Arial" w:cs="Arial"/>
          <w:bCs/>
          <w:sz w:val="20"/>
          <w:u w:val="single"/>
          <w:lang w:val="pl-PL"/>
        </w:rPr>
        <w:t>nr 1</w:t>
      </w:r>
    </w:p>
    <w:p w:rsidR="00E75AD2" w:rsidRPr="00442B2C" w:rsidRDefault="00E75AD2" w:rsidP="00E75AD2">
      <w:pPr>
        <w:tabs>
          <w:tab w:val="left" w:pos="1069"/>
        </w:tabs>
        <w:rPr>
          <w:rFonts w:ascii="Arial" w:hAnsi="Arial" w:cs="Arial"/>
          <w:bCs/>
          <w:spacing w:val="-1"/>
          <w:sz w:val="20"/>
          <w:lang w:val="pl-PL"/>
        </w:rPr>
      </w:pPr>
      <w:r w:rsidRPr="00442B2C">
        <w:rPr>
          <w:rFonts w:ascii="Arial" w:hAnsi="Arial" w:cs="Arial"/>
          <w:bCs/>
          <w:spacing w:val="-1"/>
          <w:sz w:val="20"/>
          <w:lang w:val="pl-PL"/>
        </w:rPr>
        <w:t xml:space="preserve">Kardiowerter defibrylujący </w:t>
      </w:r>
      <w:proofErr w:type="spellStart"/>
      <w:r w:rsidRPr="00442B2C">
        <w:rPr>
          <w:rFonts w:ascii="Arial" w:hAnsi="Arial" w:cs="Arial"/>
          <w:bCs/>
          <w:spacing w:val="-1"/>
          <w:sz w:val="20"/>
          <w:lang w:val="pl-PL"/>
        </w:rPr>
        <w:t>resynchronizujący</w:t>
      </w:r>
      <w:proofErr w:type="spellEnd"/>
      <w:r w:rsidRPr="00442B2C">
        <w:rPr>
          <w:rFonts w:ascii="Arial" w:hAnsi="Arial" w:cs="Arial"/>
          <w:bCs/>
          <w:spacing w:val="-1"/>
          <w:sz w:val="20"/>
          <w:lang w:val="pl-PL"/>
        </w:rPr>
        <w:t xml:space="preserve"> wraz z kompletem elektrod </w:t>
      </w:r>
    </w:p>
    <w:p w:rsidR="00E75AD2" w:rsidRPr="00442B2C" w:rsidRDefault="00E75AD2" w:rsidP="00E75AD2">
      <w:pPr>
        <w:tabs>
          <w:tab w:val="left" w:pos="1069"/>
        </w:tabs>
        <w:rPr>
          <w:rFonts w:ascii="Arial" w:hAnsi="Arial" w:cs="Arial"/>
          <w:bCs/>
          <w:spacing w:val="-1"/>
          <w:sz w:val="20"/>
          <w:lang w:val="pl-PL"/>
        </w:rPr>
      </w:pPr>
      <w:r w:rsidRPr="00442B2C">
        <w:rPr>
          <w:rFonts w:ascii="Arial" w:hAnsi="Arial" w:cs="Arial"/>
          <w:bCs/>
          <w:spacing w:val="-1"/>
          <w:sz w:val="20"/>
          <w:lang w:val="pl-PL"/>
        </w:rPr>
        <w:t xml:space="preserve">i zestawem do wprowadzania </w:t>
      </w:r>
    </w:p>
    <w:p w:rsidR="00E75AD2" w:rsidRPr="00923FE7" w:rsidRDefault="00E75AD2" w:rsidP="00E75AD2">
      <w:pPr>
        <w:shd w:val="clear" w:color="auto" w:fill="FFFFFF"/>
        <w:rPr>
          <w:rFonts w:ascii="Arial" w:hAnsi="Arial" w:cs="Arial"/>
          <w:spacing w:val="-21"/>
        </w:rPr>
      </w:pPr>
      <w:r w:rsidRPr="00442B2C">
        <w:rPr>
          <w:rFonts w:ascii="Arial" w:hAnsi="Arial" w:cs="Arial"/>
          <w:spacing w:val="-19"/>
          <w:sz w:val="20"/>
          <w:lang w:val="pl-PL"/>
        </w:rPr>
        <w:t xml:space="preserve">Nazwa produktu: </w:t>
      </w:r>
      <w:r w:rsidRPr="00442B2C">
        <w:rPr>
          <w:rFonts w:ascii="Arial" w:hAnsi="Arial" w:cs="Arial"/>
          <w:sz w:val="20"/>
          <w:lang w:val="pl-PL"/>
        </w:rPr>
        <w:t xml:space="preserve">:( Nazwa i symbol , ew. kod towaru jak na fakturze) </w:t>
      </w:r>
      <w:r w:rsidRPr="00442B2C">
        <w:rPr>
          <w:rFonts w:ascii="Arial" w:hAnsi="Arial" w:cs="Arial"/>
          <w:spacing w:val="-19"/>
          <w:sz w:val="20"/>
          <w:lang w:val="pl-PL"/>
        </w:rPr>
        <w:t>……………………………………………………………………………</w:t>
      </w:r>
      <w:r w:rsidRPr="00E75AD2">
        <w:rPr>
          <w:rFonts w:ascii="Arial" w:hAnsi="Arial" w:cs="Arial"/>
          <w:spacing w:val="-19"/>
          <w:lang w:val="pl-PL"/>
        </w:rPr>
        <w:t xml:space="preserve">                                         </w:t>
      </w:r>
      <w:proofErr w:type="spellStart"/>
      <w:r w:rsidRPr="00923FE7">
        <w:rPr>
          <w:rFonts w:ascii="Arial" w:hAnsi="Arial" w:cs="Arial"/>
          <w:spacing w:val="-21"/>
        </w:rPr>
        <w:t>Producent</w:t>
      </w:r>
      <w:proofErr w:type="spellEnd"/>
      <w:r w:rsidRPr="00923FE7">
        <w:rPr>
          <w:rFonts w:ascii="Arial" w:hAnsi="Arial" w:cs="Arial"/>
          <w:spacing w:val="-21"/>
        </w:rPr>
        <w:t>:……………………………………………………………………………………………</w:t>
      </w:r>
    </w:p>
    <w:p w:rsidR="00E75AD2" w:rsidRPr="00BE4885" w:rsidRDefault="00E75AD2" w:rsidP="00E75AD2">
      <w:pPr>
        <w:tabs>
          <w:tab w:val="left" w:pos="1069"/>
        </w:tabs>
        <w:rPr>
          <w:rFonts w:ascii="Arial" w:hAnsi="Arial" w:cs="Arial"/>
          <w:color w:val="000000"/>
          <w:u w:val="single"/>
        </w:rPr>
      </w:pPr>
      <w:r w:rsidRPr="00BE4885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17"/>
        <w:gridCol w:w="296"/>
        <w:gridCol w:w="5282"/>
        <w:gridCol w:w="576"/>
        <w:gridCol w:w="659"/>
        <w:gridCol w:w="1984"/>
      </w:tblGrid>
      <w:tr w:rsidR="00E75AD2" w:rsidRPr="000D3494" w:rsidTr="00442B2C">
        <w:trPr>
          <w:cantSplit/>
          <w:trHeight w:hRule="exact" w:val="823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b/>
                <w:smallCap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D349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PARAMETRY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0D3494">
              <w:rPr>
                <w:rFonts w:ascii="Arial" w:hAnsi="Arial" w:cs="Arial"/>
                <w:bCs/>
                <w:spacing w:val="-2"/>
                <w:sz w:val="18"/>
                <w:szCs w:val="18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D3494">
              <w:rPr>
                <w:rFonts w:ascii="Arial" w:hAnsi="Arial" w:cs="Arial"/>
                <w:bCs/>
                <w:spacing w:val="-2"/>
                <w:sz w:val="18"/>
                <w:szCs w:val="18"/>
              </w:rPr>
              <w:t>PODA</w:t>
            </w:r>
            <w:r w:rsidRPr="000D3494">
              <w:rPr>
                <w:rFonts w:ascii="Arial" w:hAnsi="Arial" w:cs="Arial"/>
                <w:spacing w:val="-2"/>
                <w:sz w:val="18"/>
                <w:szCs w:val="18"/>
              </w:rPr>
              <w:t xml:space="preserve">Ć/OPISAĆ </w:t>
            </w:r>
            <w:r w:rsidRPr="000D3494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PARAMETR </w:t>
            </w:r>
            <w:r w:rsidRPr="000D3494">
              <w:rPr>
                <w:rFonts w:ascii="Arial" w:hAnsi="Arial" w:cs="Arial"/>
                <w:bCs/>
                <w:sz w:val="18"/>
                <w:szCs w:val="18"/>
              </w:rPr>
              <w:t>OFEROWANY</w:t>
            </w:r>
          </w:p>
        </w:tc>
      </w:tr>
      <w:tr w:rsidR="00E75AD2" w:rsidRPr="000D3494" w:rsidTr="00442B2C">
        <w:trPr>
          <w:cantSplit/>
          <w:trHeight w:hRule="exact" w:val="33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Rok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produkcji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2014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póżniej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32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Czas przydatności do użycia min. 12 miesięcy.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A0940" w:rsidTr="00442B2C">
        <w:trPr>
          <w:cantSplit/>
          <w:trHeight w:hRule="exact" w:val="373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Porty DF1/DF4 do wyboru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0D3494" w:rsidTr="00442B2C">
        <w:trPr>
          <w:cantSplit/>
          <w:trHeight w:hRule="exact" w:val="42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Waga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poniżej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80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gramów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427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Energia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defibrylacji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dostępne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35 J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703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Trzy strefy wykrywania arytmii z możliwością programowania strefy FVT via VF oraz FVT via VT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56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Możliwość dostarczenia terapii ATP w czasie ładowania kondensatorów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56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Możliwość programowania wektora wykrywania sygnału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69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Możliwość programowania potwierdzenia obecności arytmii po  naładowaniu kondensatorów i przed pierwszą defibrylacją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41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Możliwość programowania V – V </w:t>
            </w:r>
            <w:proofErr w:type="spellStart"/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delay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71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Możliwość rozpoznawania i przerywania arytmii przedsionkowych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427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Automatyczny opis stanu baterii i oporności elektrody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57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Bezprzewodowa komunikacja urządzenia z programatorem ( odczyt danych z pamięci, programowanie, EKG)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856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836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15.</w:t>
            </w:r>
          </w:p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Algorytm wstrzymujący terapię wysokoenergetyczną w przypadku wystąpienia </w:t>
            </w:r>
            <w:proofErr w:type="spellStart"/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oversensingu</w:t>
            </w:r>
            <w:proofErr w:type="spellEnd"/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fali „T” bez ingerencji w programowalne parametry czułości urządzenia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A0940" w:rsidTr="00442B2C">
        <w:trPr>
          <w:cantSplit/>
          <w:trHeight w:hRule="exact" w:val="712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Algorytm wstrzymujący terapię wysokoenergetyczną w przypadku wystąpienia zakłóceń na elektrodzie RV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TAK-15pkt;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986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Automatyczna sygnalizacja uszkodzenia elektrody (sygnał dźwiękowy, generowany przez wszczepione urządzenie, informujący pacjenta)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TAK-15pkt;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708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30" w:lineRule="exact"/>
              <w:ind w:right="317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Automatyczna sygnalizacja ERI (sygnał dźwiękowy, generowany przez wszczepione urządzenie, informujący pacjenta)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TAK-15pkt;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70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Automatyczny wybór ostatniej skutecznej terapii antyarytmicznej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TAK-10pkt;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70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Zestawy do wprowadzania do CS – min 4 krzywizny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TAK-10pkt;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74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Polarność stymulacji LV :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uni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/bipolarna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TAK-10pkt;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0D3494" w:rsidTr="00442B2C">
        <w:trPr>
          <w:cantSplit/>
          <w:trHeight w:hRule="exact" w:val="41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Niezależne kanały LV i RV o programowalnym timing-u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708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Co najmniej trzy różne konfiguracje impulsu stymulującego w kanale LV, w tym stymulacja bipolarna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67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Co najmniej dwa programowalne parametry czułości komorowej oprócz parametru max. czułości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55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Sterydowe elektrody do defibrylacji pasywne/aktywne – do wyboru różne długości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A0940" w:rsidTr="00442B2C">
        <w:trPr>
          <w:cantSplit/>
          <w:trHeight w:hRule="exact" w:val="60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Elektrody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defibrylacji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podskórne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Podać,  TAK-10pkt; NIE-0pkt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0D3494" w:rsidTr="00442B2C">
        <w:trPr>
          <w:cantSplit/>
          <w:trHeight w:hRule="exact" w:val="549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Sterydowe elektrody do defibrylacji długości do wyboru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557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Sterydowe elektrody przedsionkowe typu „J” – różne długości, aktywne i pasywne, unipolarne i bipolarne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447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29.</w:t>
            </w:r>
          </w:p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Elektrody do LV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uni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 i bipolarne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423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Elektrody do LV o aktywnej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fiskacji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cantSplit/>
          <w:trHeight w:hRule="exact" w:val="64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Zestaw</w:t>
            </w:r>
            <w:proofErr w:type="spellEnd"/>
            <w:r w:rsidRPr="000D3494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0D3494">
              <w:rPr>
                <w:rFonts w:ascii="Arial" w:hAnsi="Arial" w:cs="Arial"/>
                <w:sz w:val="18"/>
                <w:szCs w:val="18"/>
              </w:rPr>
              <w:t>cewnikowania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0D3494" w:rsidTr="00442B2C">
        <w:trPr>
          <w:gridBefore w:val="1"/>
          <w:wBefore w:w="284" w:type="dxa"/>
          <w:cantSplit/>
          <w:trHeight w:hRule="exact" w:val="405"/>
        </w:trPr>
        <w:tc>
          <w:tcPr>
            <w:tcW w:w="921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D3494">
              <w:rPr>
                <w:rFonts w:ascii="Arial" w:hAnsi="Arial" w:cs="Arial"/>
                <w:b/>
                <w:bCs/>
                <w:sz w:val="18"/>
                <w:szCs w:val="18"/>
              </w:rPr>
              <w:t>Wkłucia</w:t>
            </w:r>
            <w:proofErr w:type="spellEnd"/>
            <w:r w:rsidRPr="000D34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</w:p>
        </w:tc>
      </w:tr>
      <w:tr w:rsidR="00E75AD2" w:rsidRPr="006A0940" w:rsidTr="00442B2C">
        <w:trPr>
          <w:gridBefore w:val="1"/>
          <w:wBefore w:w="284" w:type="dxa"/>
          <w:cantSplit/>
          <w:trHeight w:hRule="exact" w:val="780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Średnica  9 – 10  Fr  ( zestaw wkłucia powinien składać się z koszulki, dializatora, prowadnika igły i strzykawki z końcówką  (</w:t>
            </w:r>
            <w:proofErr w:type="spellStart"/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luer</w:t>
            </w:r>
            <w:proofErr w:type="spellEnd"/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) w zależności od bieżącego zapotrzebowania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75AD2" w:rsidRPr="000D3494" w:rsidRDefault="00E75AD2" w:rsidP="00E75AD2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D3494">
        <w:rPr>
          <w:rFonts w:ascii="Arial" w:hAnsi="Arial" w:cs="Arial"/>
          <w:b/>
          <w:bCs/>
          <w:sz w:val="18"/>
          <w:szCs w:val="18"/>
        </w:rPr>
        <w:t>Pozostały</w:t>
      </w:r>
      <w:proofErr w:type="spellEnd"/>
      <w:r w:rsidRPr="000D349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D3494">
        <w:rPr>
          <w:rFonts w:ascii="Arial" w:hAnsi="Arial" w:cs="Arial"/>
          <w:b/>
          <w:bCs/>
          <w:sz w:val="18"/>
          <w:szCs w:val="18"/>
        </w:rPr>
        <w:t>sprzęt</w:t>
      </w:r>
      <w:proofErr w:type="spellEnd"/>
    </w:p>
    <w:p w:rsidR="00E75AD2" w:rsidRPr="000D3494" w:rsidRDefault="00E75AD2" w:rsidP="00E75AD2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-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48"/>
        <w:gridCol w:w="2657"/>
      </w:tblGrid>
      <w:tr w:rsidR="00E75AD2" w:rsidRPr="006A0940" w:rsidTr="00442B2C">
        <w:trPr>
          <w:cantSplit/>
          <w:trHeight w:hRule="exact" w:val="57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Programator z analizatorem  dostarczony bezpłatnie  na czas trwania umowy - 2kpl  kabli do analizatora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75AD2" w:rsidRPr="006A0940" w:rsidTr="00442B2C">
        <w:trPr>
          <w:cantSplit/>
          <w:trHeight w:hRule="exact" w:val="566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349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pacing w:line="250" w:lineRule="exact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1 fartuch ołowiany lekki, niezbędny do ochrony w trakcie wykonywania zabiegu implantacji.</w:t>
            </w:r>
          </w:p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E75AD2" w:rsidRPr="00E75AD2" w:rsidRDefault="00E75AD2" w:rsidP="00E75AD2">
      <w:pPr>
        <w:shd w:val="clear" w:color="auto" w:fill="FFFFFF"/>
        <w:ind w:left="19"/>
        <w:rPr>
          <w:rFonts w:ascii="Arial" w:hAnsi="Arial" w:cs="Arial"/>
          <w:spacing w:val="-1"/>
          <w:lang w:val="pl-PL"/>
        </w:rPr>
      </w:pPr>
      <w:r w:rsidRPr="00442B2C">
        <w:rPr>
          <w:rFonts w:ascii="Arial" w:hAnsi="Arial" w:cs="Arial"/>
          <w:spacing w:val="-1"/>
          <w:sz w:val="20"/>
          <w:lang w:val="pl-PL"/>
        </w:rPr>
        <w:t>Niespełnienie z którekolwiek z w/w warunków spowoduje odrzucenie oferty</w:t>
      </w:r>
      <w:r w:rsidRPr="00E75AD2">
        <w:rPr>
          <w:rFonts w:ascii="Arial" w:hAnsi="Arial" w:cs="Arial"/>
          <w:spacing w:val="-1"/>
          <w:lang w:val="pl-PL"/>
        </w:rPr>
        <w:t>.</w:t>
      </w:r>
    </w:p>
    <w:p w:rsidR="00E75AD2" w:rsidRPr="00E75AD2" w:rsidRDefault="00E75AD2" w:rsidP="00E75AD2">
      <w:pPr>
        <w:shd w:val="clear" w:color="auto" w:fill="FFFFFF"/>
        <w:ind w:left="19"/>
        <w:rPr>
          <w:rFonts w:ascii="Arial" w:hAnsi="Arial" w:cs="Arial"/>
          <w:spacing w:val="-1"/>
          <w:sz w:val="16"/>
          <w:szCs w:val="16"/>
          <w:lang w:val="pl-PL"/>
        </w:rPr>
      </w:pPr>
    </w:p>
    <w:p w:rsidR="00E75AD2" w:rsidRPr="00E75AD2" w:rsidRDefault="00E75AD2" w:rsidP="00E75AD2">
      <w:pPr>
        <w:shd w:val="clear" w:color="auto" w:fill="FFFFFF"/>
        <w:spacing w:line="250" w:lineRule="exact"/>
        <w:jc w:val="right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…………………………………………..</w:t>
      </w:r>
    </w:p>
    <w:p w:rsidR="00E75AD2" w:rsidRPr="00E75AD2" w:rsidRDefault="00E75AD2" w:rsidP="00E75AD2">
      <w:pPr>
        <w:shd w:val="clear" w:color="auto" w:fill="FFFFFF"/>
        <w:spacing w:line="250" w:lineRule="exact"/>
        <w:jc w:val="right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Podpis Wykonawcy</w:t>
      </w:r>
    </w:p>
    <w:p w:rsidR="000738EA" w:rsidRDefault="000738EA" w:rsidP="00AD63D6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0738EA" w:rsidRDefault="000738EA" w:rsidP="00AD63D6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0738EA" w:rsidRDefault="000738EA" w:rsidP="00AD63D6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0738EA" w:rsidRDefault="000738EA" w:rsidP="00AD63D6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0738EA" w:rsidRDefault="000738EA" w:rsidP="00AD63D6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AD63D6" w:rsidRPr="00E75AD2" w:rsidRDefault="00AD63D6" w:rsidP="00AD63D6">
      <w:pPr>
        <w:ind w:right="-530"/>
        <w:jc w:val="right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/>
          <w:color w:val="000000"/>
          <w:sz w:val="20"/>
          <w:lang w:val="pl-PL"/>
        </w:rPr>
        <w:t xml:space="preserve">Załącznik nr </w:t>
      </w:r>
      <w:r>
        <w:rPr>
          <w:rFonts w:ascii="Arial" w:hAnsi="Arial"/>
          <w:color w:val="000000"/>
          <w:sz w:val="20"/>
          <w:lang w:val="pl-PL"/>
        </w:rPr>
        <w:t>3</w:t>
      </w:r>
      <w:r w:rsidRPr="00E75AD2">
        <w:rPr>
          <w:rFonts w:ascii="Arial" w:hAnsi="Arial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 xml:space="preserve">opis parametrów techniczno-użytkowych </w:t>
      </w:r>
    </w:p>
    <w:p w:rsidR="00AD63D6" w:rsidRPr="00E75AD2" w:rsidRDefault="00AD63D6" w:rsidP="00AD63D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  <w:lang w:val="pl-PL"/>
        </w:rPr>
      </w:pPr>
    </w:p>
    <w:p w:rsidR="00AD63D6" w:rsidRPr="00E75AD2" w:rsidRDefault="00AD63D6" w:rsidP="00AD63D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  <w:lang w:val="pl-PL"/>
        </w:rPr>
      </w:pPr>
    </w:p>
    <w:p w:rsidR="00AD63D6" w:rsidRPr="00923FE7" w:rsidRDefault="00AD63D6" w:rsidP="00AD63D6">
      <w:pPr>
        <w:shd w:val="clear" w:color="auto" w:fill="FFFFFF"/>
        <w:spacing w:line="250" w:lineRule="exact"/>
        <w:rPr>
          <w:rFonts w:ascii="Arial" w:hAnsi="Arial" w:cs="Arial"/>
          <w:bCs/>
          <w:sz w:val="20"/>
          <w:lang w:val="pl-PL"/>
        </w:rPr>
      </w:pPr>
      <w:r w:rsidRPr="00923FE7">
        <w:rPr>
          <w:rFonts w:ascii="Arial" w:hAnsi="Arial" w:cs="Arial"/>
          <w:bCs/>
          <w:spacing w:val="-1"/>
          <w:sz w:val="20"/>
          <w:lang w:val="pl-PL"/>
        </w:rPr>
        <w:t xml:space="preserve">Pakiet nr </w:t>
      </w:r>
      <w:r w:rsidR="00891E6E">
        <w:rPr>
          <w:rFonts w:ascii="Arial" w:hAnsi="Arial" w:cs="Arial"/>
          <w:bCs/>
          <w:spacing w:val="-1"/>
          <w:sz w:val="20"/>
          <w:lang w:val="pl-PL"/>
        </w:rPr>
        <w:t>2</w:t>
      </w:r>
      <w:r w:rsidRPr="00923FE7">
        <w:rPr>
          <w:rFonts w:ascii="Arial" w:hAnsi="Arial" w:cs="Arial"/>
          <w:bCs/>
          <w:spacing w:val="-1"/>
          <w:sz w:val="20"/>
          <w:lang w:val="pl-PL"/>
        </w:rPr>
        <w:t xml:space="preserve">.  </w:t>
      </w:r>
      <w:r w:rsidRPr="00923FE7">
        <w:rPr>
          <w:rFonts w:ascii="Arial" w:hAnsi="Arial" w:cs="Arial"/>
          <w:bCs/>
          <w:sz w:val="20"/>
          <w:lang w:val="pl-PL"/>
        </w:rPr>
        <w:t xml:space="preserve"> Stymulator trójjamowy </w:t>
      </w:r>
      <w:proofErr w:type="spellStart"/>
      <w:r w:rsidRPr="00923FE7">
        <w:rPr>
          <w:rFonts w:ascii="Arial" w:hAnsi="Arial" w:cs="Arial"/>
          <w:bCs/>
          <w:sz w:val="20"/>
          <w:lang w:val="pl-PL"/>
        </w:rPr>
        <w:t>resynchronizujący</w:t>
      </w:r>
      <w:proofErr w:type="spellEnd"/>
      <w:r w:rsidRPr="00923FE7">
        <w:rPr>
          <w:rFonts w:ascii="Arial" w:hAnsi="Arial" w:cs="Arial"/>
          <w:bCs/>
          <w:sz w:val="20"/>
          <w:lang w:val="pl-PL"/>
        </w:rPr>
        <w:t xml:space="preserve"> z kompletem elektrod i zestawem do wprowadzania </w:t>
      </w:r>
    </w:p>
    <w:p w:rsidR="00AD63D6" w:rsidRPr="00442B2C" w:rsidRDefault="00AD63D6" w:rsidP="00AD63D6">
      <w:pPr>
        <w:shd w:val="clear" w:color="auto" w:fill="FFFFFF"/>
        <w:rPr>
          <w:rFonts w:ascii="Arial" w:hAnsi="Arial" w:cs="Arial"/>
          <w:spacing w:val="-21"/>
          <w:sz w:val="20"/>
        </w:rPr>
      </w:pPr>
      <w:r w:rsidRPr="00442B2C">
        <w:rPr>
          <w:rFonts w:ascii="Arial" w:hAnsi="Arial" w:cs="Arial"/>
          <w:spacing w:val="-19"/>
          <w:sz w:val="20"/>
          <w:lang w:val="pl-PL"/>
        </w:rPr>
        <w:t xml:space="preserve">Nazwa produktu: </w:t>
      </w:r>
      <w:r w:rsidRPr="00442B2C">
        <w:rPr>
          <w:rFonts w:ascii="Arial" w:hAnsi="Arial" w:cs="Arial"/>
          <w:sz w:val="20"/>
          <w:lang w:val="pl-PL"/>
        </w:rPr>
        <w:t xml:space="preserve">:( Nazwa i symbol , ew. kod towaru jak na fakturze) </w:t>
      </w:r>
      <w:r w:rsidRPr="00442B2C">
        <w:rPr>
          <w:rFonts w:ascii="Arial" w:hAnsi="Arial" w:cs="Arial"/>
          <w:spacing w:val="-19"/>
          <w:sz w:val="20"/>
          <w:lang w:val="pl-PL"/>
        </w:rPr>
        <w:t xml:space="preserve">……………………………………………………………………………                                         </w:t>
      </w:r>
      <w:proofErr w:type="spellStart"/>
      <w:r w:rsidRPr="00442B2C">
        <w:rPr>
          <w:rFonts w:ascii="Arial" w:hAnsi="Arial" w:cs="Arial"/>
          <w:spacing w:val="-21"/>
          <w:sz w:val="20"/>
        </w:rPr>
        <w:t>Producent</w:t>
      </w:r>
      <w:proofErr w:type="spellEnd"/>
      <w:r w:rsidRPr="00442B2C">
        <w:rPr>
          <w:rFonts w:ascii="Arial" w:hAnsi="Arial" w:cs="Arial"/>
          <w:spacing w:val="-21"/>
          <w:sz w:val="20"/>
        </w:rPr>
        <w:t>:……………………………………………………………………………………………</w:t>
      </w:r>
    </w:p>
    <w:p w:rsidR="00AD63D6" w:rsidRPr="00213B38" w:rsidRDefault="00AD63D6" w:rsidP="00AD63D6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5578"/>
        <w:gridCol w:w="1376"/>
        <w:gridCol w:w="2127"/>
      </w:tblGrid>
      <w:tr w:rsidR="00AD63D6" w:rsidRPr="001A2735" w:rsidTr="00CA705E">
        <w:trPr>
          <w:cantSplit/>
          <w:trHeight w:hRule="exact" w:val="6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b/>
                <w:smallCaps/>
                <w:kern w:val="2"/>
                <w:sz w:val="18"/>
                <w:szCs w:val="18"/>
                <w:lang w:val="pl-PL"/>
              </w:rPr>
            </w:pPr>
            <w:proofErr w:type="spellStart"/>
            <w:r w:rsidRPr="001A2735">
              <w:rPr>
                <w:rFonts w:ascii="Arial" w:hAnsi="Arial" w:cs="Arial"/>
                <w:b/>
                <w:smallCaps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b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 xml:space="preserve">PARAMETRY GRANICZNE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PODA</w:t>
            </w: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>Ć/OPISAĆ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 w:rsidRPr="001A273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OFEROWANY</w:t>
            </w:r>
          </w:p>
        </w:tc>
      </w:tr>
      <w:tr w:rsidR="00AD63D6" w:rsidRPr="001A2735" w:rsidTr="00CA705E">
        <w:trPr>
          <w:cantSplit/>
          <w:trHeight w:hRule="exact" w:val="2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Rok produkcji 2014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Czas przydatności do użycia min. 12 miesięcy.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Waga do ( ≤ ) 30 gramów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710BFE" w:rsidTr="00CA705E">
        <w:trPr>
          <w:cantSplit/>
          <w:trHeight w:hRule="exact" w:val="5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zaprogramowania parametru stymulacji w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zakr</w:t>
            </w:r>
            <w:proofErr w:type="spellEnd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 min. 0,5-8,0 V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D63D6" w:rsidRPr="001A2735" w:rsidTr="00CA705E">
        <w:trPr>
          <w:cantSplit/>
          <w:trHeight w:hRule="exact" w:val="2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Automatyczny pomiar progu stymulacji na LV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2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IEGM wewnątrzsercowy – minimum 14 min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7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Obecne algorytmy niedopuszczające do zaprzestania stymulacji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resynchronizującej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– min. 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stabilizujący rytm komór w trakcie napadu migotania przedsionków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5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zapobiegający napadowemu migotaniu przedsionków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Program nocny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6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Histogramy rytmu przedsionkowego i komorowego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94266A" w:rsidTr="00CA705E">
        <w:trPr>
          <w:cantSplit/>
          <w:trHeight w:hRule="exact" w:val="5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Sterydowe elektrody przedsionkowe typu „J” – różne długości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D63D6" w:rsidRPr="005E749F" w:rsidTr="00CA705E">
        <w:trPr>
          <w:cantSplit/>
          <w:trHeight w:hRule="exact" w:val="4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13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pasywnej fiksacji A i V sterydowe unipolarne 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5E749F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D63D6" w:rsidRPr="006A0940" w:rsidTr="00CA705E">
        <w:trPr>
          <w:cantSplit/>
          <w:trHeight w:hRule="exact" w:val="4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14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aktywnej fiksacji A i V sterydowe unipolarne 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5E749F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D63D6" w:rsidRPr="00710BFE" w:rsidTr="00CA705E">
        <w:trPr>
          <w:cantSplit/>
          <w:trHeight w:hRule="exact" w:val="4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63D6" w:rsidRPr="001A2735" w:rsidRDefault="00AD63D6" w:rsidP="00CA705E">
            <w:pPr>
              <w:shd w:val="clear" w:color="auto" w:fill="FFFFFF"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15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:rsidR="00AD63D6" w:rsidRPr="001A2735" w:rsidRDefault="00AD63D6" w:rsidP="00CA705E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Zestaw do wprowadzania do CS – min 4 krzywizny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5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Sterowalny zestaw do wprowadzania do CS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3D6" w:rsidRPr="001A2735" w:rsidTr="00CA705E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283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Zestaw do cewnikowania poszczególnych ujść żył serca do zatoki wieńcowej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3D6" w:rsidRPr="00213B38" w:rsidRDefault="00AD63D6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63D6" w:rsidRDefault="00AD63D6" w:rsidP="00AD63D6">
      <w:pPr>
        <w:tabs>
          <w:tab w:val="left" w:pos="1069"/>
        </w:tabs>
        <w:rPr>
          <w:rFonts w:ascii="Arial" w:eastAsia="Arial Unicode MS" w:hAnsi="Arial" w:cs="Arial"/>
          <w:color w:val="000000"/>
          <w:kern w:val="2"/>
          <w:sz w:val="18"/>
          <w:szCs w:val="18"/>
        </w:rPr>
      </w:pPr>
    </w:p>
    <w:p w:rsidR="00AD63D6" w:rsidRPr="001A2735" w:rsidRDefault="00AD63D6" w:rsidP="00AD63D6">
      <w:pPr>
        <w:tabs>
          <w:tab w:val="left" w:pos="1069"/>
        </w:tabs>
        <w:rPr>
          <w:rFonts w:ascii="Arial" w:eastAsia="Arial Unicode MS" w:hAnsi="Arial" w:cs="Arial"/>
          <w:color w:val="000000"/>
          <w:kern w:val="2"/>
          <w:sz w:val="18"/>
          <w:szCs w:val="18"/>
          <w:lang w:val="pl-PL"/>
        </w:rPr>
      </w:pPr>
      <w:r w:rsidRPr="001A2735">
        <w:rPr>
          <w:rFonts w:ascii="Arial" w:eastAsia="Arial Unicode MS" w:hAnsi="Arial" w:cs="Arial"/>
          <w:color w:val="000000"/>
          <w:kern w:val="2"/>
          <w:sz w:val="18"/>
          <w:szCs w:val="18"/>
          <w:lang w:val="pl-PL"/>
        </w:rPr>
        <w:t xml:space="preserve">Pozostały sprzęt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314"/>
        <w:gridCol w:w="2962"/>
      </w:tblGrid>
      <w:tr w:rsidR="00AD63D6" w:rsidRPr="006A0940" w:rsidTr="00CA705E">
        <w:tc>
          <w:tcPr>
            <w:tcW w:w="756" w:type="dxa"/>
            <w:shd w:val="clear" w:color="auto" w:fill="auto"/>
          </w:tcPr>
          <w:p w:rsidR="00AD63D6" w:rsidRPr="001A2735" w:rsidRDefault="00AD63D6" w:rsidP="00CA705E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314" w:type="dxa"/>
            <w:shd w:val="clear" w:color="auto" w:fill="auto"/>
          </w:tcPr>
          <w:p w:rsidR="00AD63D6" w:rsidRPr="001A2735" w:rsidRDefault="00AD63D6" w:rsidP="00CA705E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Programator  z analizatorem dostarczony bezpłatnie na czas trwania umowy – 2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kpl</w:t>
            </w:r>
            <w:proofErr w:type="spellEnd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 kabli do analizatora</w:t>
            </w:r>
          </w:p>
        </w:tc>
        <w:tc>
          <w:tcPr>
            <w:tcW w:w="2962" w:type="dxa"/>
            <w:shd w:val="clear" w:color="auto" w:fill="auto"/>
          </w:tcPr>
          <w:p w:rsidR="00AD63D6" w:rsidRPr="00213B38" w:rsidRDefault="00AD63D6" w:rsidP="00CA705E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AD63D6" w:rsidRDefault="00AD63D6" w:rsidP="00AD63D6">
      <w:pPr>
        <w:pStyle w:val="Tekstpodstawowy31"/>
        <w:rPr>
          <w:rFonts w:cs="Arial"/>
        </w:rPr>
      </w:pPr>
    </w:p>
    <w:p w:rsidR="00AD63D6" w:rsidRPr="00A70342" w:rsidRDefault="00AD63D6" w:rsidP="00AD63D6">
      <w:pPr>
        <w:pStyle w:val="Tekstpodstawowy31"/>
        <w:rPr>
          <w:rFonts w:cs="Arial"/>
          <w:b w:val="0"/>
          <w:u w:val="none"/>
        </w:rPr>
      </w:pPr>
      <w:r w:rsidRPr="00A70342">
        <w:rPr>
          <w:rFonts w:cs="Arial"/>
          <w:b w:val="0"/>
          <w:spacing w:val="-1"/>
          <w:kern w:val="1"/>
          <w:sz w:val="18"/>
          <w:szCs w:val="18"/>
          <w:u w:val="none"/>
        </w:rPr>
        <w:t>Niespełnienie z którekolwiek z w/w warunków spowoduje odrzucenie oferty</w:t>
      </w:r>
    </w:p>
    <w:p w:rsidR="009239D6" w:rsidRDefault="00AD63D6" w:rsidP="00AD63D6">
      <w:pPr>
        <w:shd w:val="clear" w:color="auto" w:fill="FFFFFF"/>
        <w:spacing w:line="250" w:lineRule="exact"/>
        <w:jc w:val="right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…………………………………………..</w:t>
      </w:r>
    </w:p>
    <w:p w:rsidR="00AD63D6" w:rsidRPr="00E75AD2" w:rsidRDefault="00AD63D6" w:rsidP="00AD63D6">
      <w:pPr>
        <w:shd w:val="clear" w:color="auto" w:fill="FFFFFF"/>
        <w:spacing w:line="250" w:lineRule="exact"/>
        <w:jc w:val="right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Podpis Wykonawcy</w:t>
      </w:r>
    </w:p>
    <w:p w:rsidR="00AD63D6" w:rsidRDefault="00AD63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1E6E" w:rsidRDefault="00891E6E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BF0123" w:rsidRDefault="00BF0123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E75AD2" w:rsidRPr="00E75AD2" w:rsidRDefault="00E75AD2" w:rsidP="00E75AD2">
      <w:pPr>
        <w:ind w:right="-530"/>
        <w:jc w:val="right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/>
          <w:color w:val="000000"/>
          <w:sz w:val="20"/>
          <w:lang w:val="pl-PL"/>
        </w:rPr>
        <w:t xml:space="preserve">Załącznik nr </w:t>
      </w:r>
      <w:r w:rsidR="00AD63D6">
        <w:rPr>
          <w:rFonts w:ascii="Arial" w:hAnsi="Arial"/>
          <w:color w:val="000000"/>
          <w:sz w:val="20"/>
          <w:lang w:val="pl-PL"/>
        </w:rPr>
        <w:t>4</w:t>
      </w:r>
      <w:r w:rsidRPr="00E75AD2">
        <w:rPr>
          <w:rFonts w:ascii="Arial" w:hAnsi="Arial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 xml:space="preserve">opis parametrów techniczno-użytkowych </w:t>
      </w:r>
    </w:p>
    <w:p w:rsidR="00E75AD2" w:rsidRPr="00442B2C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Pakiet nr </w:t>
      </w:r>
      <w:r w:rsidR="009239D6">
        <w:rPr>
          <w:rFonts w:ascii="Arial" w:hAnsi="Arial" w:cs="Arial"/>
          <w:sz w:val="20"/>
          <w:lang w:val="pl-PL"/>
        </w:rPr>
        <w:t>5</w:t>
      </w:r>
    </w:p>
    <w:p w:rsidR="00E75AD2" w:rsidRPr="00442B2C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Stymulator dwujamowy – DDDR automatyczny z elektrodami   </w:t>
      </w:r>
    </w:p>
    <w:p w:rsidR="00E75AD2" w:rsidRPr="00442B2C" w:rsidRDefault="00E75AD2" w:rsidP="00E75AD2">
      <w:pPr>
        <w:shd w:val="clear" w:color="auto" w:fill="FFFFFF"/>
        <w:rPr>
          <w:rFonts w:ascii="Arial" w:hAnsi="Arial" w:cs="Arial"/>
          <w:spacing w:val="-21"/>
          <w:sz w:val="20"/>
        </w:rPr>
      </w:pPr>
      <w:r w:rsidRPr="00442B2C">
        <w:rPr>
          <w:rFonts w:ascii="Arial" w:hAnsi="Arial" w:cs="Arial"/>
          <w:spacing w:val="-19"/>
          <w:sz w:val="20"/>
          <w:lang w:val="pl-PL"/>
        </w:rPr>
        <w:t xml:space="preserve">Nazwa produktu: </w:t>
      </w:r>
      <w:r w:rsidRPr="00442B2C">
        <w:rPr>
          <w:rFonts w:ascii="Arial" w:hAnsi="Arial" w:cs="Arial"/>
          <w:sz w:val="20"/>
          <w:lang w:val="pl-PL"/>
        </w:rPr>
        <w:t xml:space="preserve">:( Nazwa i symbol , ew. kod towaru jak na fakturze) </w:t>
      </w:r>
      <w:r w:rsidRPr="00442B2C">
        <w:rPr>
          <w:rFonts w:ascii="Arial" w:hAnsi="Arial" w:cs="Arial"/>
          <w:spacing w:val="-19"/>
          <w:sz w:val="20"/>
          <w:lang w:val="pl-PL"/>
        </w:rPr>
        <w:t xml:space="preserve">……………………………………………………………………………                                         </w:t>
      </w:r>
      <w:proofErr w:type="spellStart"/>
      <w:r w:rsidRPr="00442B2C">
        <w:rPr>
          <w:rFonts w:ascii="Arial" w:hAnsi="Arial" w:cs="Arial"/>
          <w:spacing w:val="-21"/>
          <w:sz w:val="20"/>
        </w:rPr>
        <w:t>Producent</w:t>
      </w:r>
      <w:proofErr w:type="spellEnd"/>
      <w:r w:rsidRPr="00442B2C">
        <w:rPr>
          <w:rFonts w:ascii="Arial" w:hAnsi="Arial" w:cs="Arial"/>
          <w:spacing w:val="-21"/>
          <w:sz w:val="20"/>
        </w:rPr>
        <w:t>:……………………………………………………………………………………………</w:t>
      </w:r>
    </w:p>
    <w:p w:rsidR="00E75AD2" w:rsidRPr="001A2735" w:rsidRDefault="00E75AD2" w:rsidP="00E75AD2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</w:rPr>
      </w:pPr>
    </w:p>
    <w:tbl>
      <w:tblPr>
        <w:tblW w:w="9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36"/>
        <w:gridCol w:w="1418"/>
        <w:gridCol w:w="1903"/>
      </w:tblGrid>
      <w:tr w:rsidR="00E75AD2" w:rsidRPr="006C40B8" w:rsidTr="004835E2">
        <w:trPr>
          <w:trHeight w:hRule="exact" w:val="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proofErr w:type="spellStart"/>
            <w:r w:rsidRPr="006C40B8">
              <w:rPr>
                <w:rFonts w:ascii="Arial" w:hAnsi="Arial" w:cs="Arial"/>
                <w:smallCaps/>
                <w:sz w:val="18"/>
                <w:szCs w:val="18"/>
              </w:rPr>
              <w:t>Lp</w:t>
            </w:r>
            <w:proofErr w:type="spellEnd"/>
            <w:r w:rsidRPr="006C40B8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C40B8">
              <w:rPr>
                <w:rFonts w:ascii="Arial" w:hAnsi="Arial" w:cs="Arial"/>
                <w:spacing w:val="-2"/>
                <w:sz w:val="18"/>
                <w:szCs w:val="18"/>
              </w:rPr>
              <w:t>PARAMETRY GRANICZNE (WYMAGANE)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spacing w:val="-2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bCs/>
                <w:spacing w:val="-2"/>
                <w:sz w:val="18"/>
                <w:szCs w:val="18"/>
              </w:rPr>
              <w:t>PARAMETR WYMAGANY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bCs/>
                <w:spacing w:val="-2"/>
                <w:sz w:val="18"/>
                <w:szCs w:val="18"/>
              </w:rPr>
              <w:t>PODA</w:t>
            </w:r>
            <w:r w:rsidRPr="006C40B8">
              <w:rPr>
                <w:rFonts w:ascii="Arial" w:hAnsi="Arial" w:cs="Arial"/>
                <w:spacing w:val="-2"/>
                <w:sz w:val="18"/>
                <w:szCs w:val="18"/>
              </w:rPr>
              <w:t xml:space="preserve">Ć/OPISAĆ </w:t>
            </w:r>
            <w:r w:rsidRPr="006C40B8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PARAMETR </w:t>
            </w:r>
            <w:r w:rsidRPr="006C40B8">
              <w:rPr>
                <w:rFonts w:ascii="Arial" w:hAnsi="Arial" w:cs="Arial"/>
                <w:bCs/>
                <w:sz w:val="18"/>
                <w:szCs w:val="18"/>
              </w:rPr>
              <w:t>OFEROWANY</w:t>
            </w:r>
          </w:p>
        </w:tc>
      </w:tr>
      <w:tr w:rsidR="00E75AD2" w:rsidRPr="006C40B8" w:rsidTr="004835E2">
        <w:trPr>
          <w:trHeight w:hRule="exact" w:val="2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Rok produkcji  - nie wcześniej niż 2014r.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6C40B8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Gwarancja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 xml:space="preserve"> – min. 48 m-cy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Termin ważności/ważność sterylizacji – min. 12 m-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cy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 od daty dostawy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3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Waga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 xml:space="preserve"> &lt; 30g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Żywotność baterii (przy nominalnych ustawieniach) min. 8 lat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6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6C40B8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Tryby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stymulacji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>: DDDR, DDIR, DOO, VDD, VVIR, VVT, VOO, AAIR, AAT, AOO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Częstość stymulacji: zakres min. 30-185/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Amplituda impulsu: zakres min. 0,3 – 7,0 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Szerokość impulsu: zakres min. 0,1 – 1,5 ms.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8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Czułość: </w:t>
            </w:r>
          </w:p>
          <w:p w:rsidR="00E75AD2" w:rsidRPr="00E75AD2" w:rsidRDefault="00E75AD2" w:rsidP="00CA705E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- przedsionkowa: zakres min. 0,1 – 7,5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:rsidR="00E75AD2" w:rsidRPr="006C40B8" w:rsidRDefault="00E75AD2" w:rsidP="00CA705E">
            <w:pPr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komorowa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6C40B8">
              <w:rPr>
                <w:rFonts w:ascii="Arial" w:hAnsi="Arial" w:cs="Arial"/>
                <w:sz w:val="18"/>
                <w:szCs w:val="18"/>
              </w:rPr>
              <w:t>zakres</w:t>
            </w:r>
            <w:proofErr w:type="spellEnd"/>
            <w:r w:rsidRPr="006C40B8">
              <w:rPr>
                <w:rFonts w:ascii="Arial" w:hAnsi="Arial" w:cs="Arial"/>
                <w:sz w:val="18"/>
                <w:szCs w:val="18"/>
              </w:rPr>
              <w:t xml:space="preserve"> min. 0,5 – 7,5 mV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Dostępna polarność UP i BP w kanale A i V (do wyboru)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Zapis wewnątrzsercowy (IEGM) – min. 40 sek.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Algorytm optymalizujący zarządzanie pamięcią IEGM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5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Automatyczny pomiar progu stymulacji przez stymulator "beat to beat", niezależnie od polarności elektrody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Histereza przedsionkowo-komorowa - minimum 3 tryby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5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Automatyczna zmiana parametru czułości w zależności od wielkości sygnału w przedsionku lub komorze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W pełni automatyczny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follow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up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6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Dane z kontroli pacjenta zapisywane na twardym dysku programatora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Co najmniej po 3 rodzaje elektrod aktywnych i pasywnych - min. 3 długości w przedziale 45-60 cm do wyboru wg potrzeb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3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E75AD2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Widoczny w </w:t>
            </w:r>
            <w:proofErr w:type="spellStart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>skopii</w:t>
            </w:r>
            <w:proofErr w:type="spellEnd"/>
            <w:r w:rsidRPr="00E75AD2">
              <w:rPr>
                <w:rFonts w:ascii="Arial" w:hAnsi="Arial" w:cs="Arial"/>
                <w:sz w:val="18"/>
                <w:szCs w:val="18"/>
                <w:lang w:val="pl-PL"/>
              </w:rPr>
              <w:t xml:space="preserve"> znacznik stopy elektrody aktywnej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</w:rPr>
            </w:pPr>
            <w:r w:rsidRPr="006C40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AD2" w:rsidRPr="006C40B8" w:rsidTr="004835E2">
        <w:trPr>
          <w:trHeight w:hRule="exact" w:val="8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D2" w:rsidRPr="006C40B8" w:rsidRDefault="00E75AD2" w:rsidP="00CA70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Objętość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stymulatora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Default="00E75AD2" w:rsidP="00CA705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12 cm</w:t>
            </w:r>
            <w:r w:rsidRPr="00E70006">
              <w:rPr>
                <w:rFonts w:ascii="Arial" w:hAnsi="Arial" w:cs="Arial"/>
                <w:spacing w:val="-1"/>
                <w:sz w:val="18"/>
                <w:szCs w:val="18"/>
                <w:vertAlign w:val="superscript"/>
              </w:rPr>
              <w:t xml:space="preserve">3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– 10 pkt.</w:t>
            </w:r>
          </w:p>
          <w:p w:rsidR="00E75AD2" w:rsidRPr="006C40B8" w:rsidRDefault="00E75AD2" w:rsidP="00CA705E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≥13 cm</w:t>
            </w:r>
            <w:r w:rsidRPr="00E70006">
              <w:rPr>
                <w:rFonts w:ascii="Arial" w:hAnsi="Arial" w:cs="Arial"/>
                <w:spacing w:val="-1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– 0 pkt</w:t>
            </w:r>
            <w:r w:rsidR="004835E2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6C40B8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AD2" w:rsidRPr="000D3494" w:rsidRDefault="00E75AD2" w:rsidP="00E75AD2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D3494">
        <w:rPr>
          <w:rFonts w:ascii="Arial" w:hAnsi="Arial" w:cs="Arial"/>
          <w:b/>
          <w:bCs/>
          <w:sz w:val="18"/>
          <w:szCs w:val="18"/>
        </w:rPr>
        <w:t>Pozostały</w:t>
      </w:r>
      <w:proofErr w:type="spellEnd"/>
      <w:r w:rsidRPr="000D349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D3494">
        <w:rPr>
          <w:rFonts w:ascii="Arial" w:hAnsi="Arial" w:cs="Arial"/>
          <w:b/>
          <w:bCs/>
          <w:sz w:val="18"/>
          <w:szCs w:val="18"/>
        </w:rPr>
        <w:t>sprzęt</w:t>
      </w:r>
      <w:proofErr w:type="spellEnd"/>
    </w:p>
    <w:p w:rsidR="00E75AD2" w:rsidRPr="000D3494" w:rsidRDefault="00E75AD2" w:rsidP="00E75AD2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-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48"/>
        <w:gridCol w:w="2657"/>
      </w:tblGrid>
      <w:tr w:rsidR="00E75AD2" w:rsidRPr="006A0940" w:rsidTr="00442B2C">
        <w:trPr>
          <w:cantSplit/>
          <w:trHeight w:hRule="exact" w:val="4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0D3494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34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E75AD2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Programator z analizatorem  dostarczony bezpłatnie  na czas trwania umowy - 2kpl  kabli do analizatora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D2" w:rsidRPr="00E75AD2" w:rsidRDefault="00E75AD2" w:rsidP="00CA705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0738EA" w:rsidRDefault="00E75AD2" w:rsidP="000738EA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  <w:r w:rsidRPr="00E75AD2">
        <w:rPr>
          <w:rFonts w:ascii="Arial" w:hAnsi="Arial" w:cs="Arial"/>
          <w:spacing w:val="-1"/>
          <w:sz w:val="18"/>
          <w:szCs w:val="18"/>
          <w:lang w:val="pl-PL"/>
        </w:rPr>
        <w:t>Niespełnienie z którekolwiek z w/w warunków spowoduje odrzucenie oferty</w:t>
      </w:r>
    </w:p>
    <w:p w:rsidR="00E75AD2" w:rsidRPr="00E75AD2" w:rsidRDefault="00E75AD2" w:rsidP="000738EA">
      <w:pPr>
        <w:shd w:val="clear" w:color="auto" w:fill="FFFFFF"/>
        <w:ind w:left="6391" w:firstLine="689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…………………………………..</w:t>
      </w:r>
    </w:p>
    <w:p w:rsidR="00E75AD2" w:rsidRPr="00E75AD2" w:rsidRDefault="00E75AD2" w:rsidP="00E75AD2">
      <w:pPr>
        <w:shd w:val="clear" w:color="auto" w:fill="FFFFFF"/>
        <w:spacing w:line="250" w:lineRule="exact"/>
        <w:jc w:val="right"/>
        <w:rPr>
          <w:rFonts w:ascii="Arial" w:hAnsi="Arial" w:cs="Arial"/>
          <w:spacing w:val="-1"/>
          <w:sz w:val="16"/>
          <w:szCs w:val="16"/>
          <w:lang w:val="pl-PL"/>
        </w:rPr>
      </w:pPr>
      <w:r w:rsidRPr="00E75AD2">
        <w:rPr>
          <w:rFonts w:ascii="Arial" w:hAnsi="Arial" w:cs="Arial"/>
          <w:spacing w:val="-1"/>
          <w:sz w:val="16"/>
          <w:szCs w:val="16"/>
          <w:lang w:val="pl-PL"/>
        </w:rPr>
        <w:t>Podpis Wykonawcy</w:t>
      </w:r>
    </w:p>
    <w:p w:rsidR="00E75AD2" w:rsidRPr="00E75AD2" w:rsidRDefault="00E75AD2" w:rsidP="00E75AD2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  <w:lang w:val="pl-PL"/>
        </w:rPr>
      </w:pPr>
    </w:p>
    <w:p w:rsidR="00E75AD2" w:rsidRDefault="00E75AD2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E75AD2" w:rsidRPr="00E75AD2" w:rsidRDefault="00E75AD2" w:rsidP="00E75AD2">
      <w:pPr>
        <w:ind w:right="-530"/>
        <w:jc w:val="right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  <w:lang w:val="pl-PL"/>
        </w:rPr>
      </w:pPr>
    </w:p>
    <w:p w:rsidR="00E75AD2" w:rsidRPr="00E120A6" w:rsidRDefault="00E75AD2" w:rsidP="00E75AD2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 xml:space="preserve">Załącznik nr </w:t>
      </w:r>
      <w:r w:rsidR="00B91611">
        <w:rPr>
          <w:rFonts w:cs="Arial"/>
          <w:b w:val="0"/>
          <w:i/>
          <w:sz w:val="18"/>
        </w:rPr>
        <w:t>6</w:t>
      </w:r>
    </w:p>
    <w:p w:rsidR="00E75AD2" w:rsidRPr="00E120A6" w:rsidRDefault="00E75AD2" w:rsidP="00E75AD2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E75AD2" w:rsidRPr="00E75AD2" w:rsidRDefault="00E75AD2" w:rsidP="00E75AD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</w:p>
    <w:p w:rsidR="00E75AD2" w:rsidRPr="00E75AD2" w:rsidRDefault="00E75AD2" w:rsidP="00E75AD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  <w:r w:rsidRPr="00E75AD2">
        <w:rPr>
          <w:rFonts w:ascii="Arial" w:hAnsi="Arial" w:cs="Arial"/>
          <w:b/>
          <w:bCs/>
          <w:sz w:val="22"/>
          <w:lang w:val="pl-PL"/>
        </w:rPr>
        <w:t>O Ś W I A D C Z E N I E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E75AD2" w:rsidRPr="00442B2C" w:rsidRDefault="00E75AD2" w:rsidP="00E75AD2">
      <w:pPr>
        <w:ind w:left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</w:t>
      </w:r>
      <w:r w:rsidRPr="00442B2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442B2C">
        <w:rPr>
          <w:rFonts w:ascii="Arial" w:hAnsi="Arial" w:cs="Arial"/>
          <w:sz w:val="20"/>
          <w:lang w:val="pl-PL"/>
        </w:rPr>
        <w:t>na „Dostawa leczniczych środków technicznych dla Powiatowego Zakładu Opieki Zdrowotnej z siedzibą w Starachowicach”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360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442B2C">
        <w:rPr>
          <w:rStyle w:val="FontStyle23"/>
          <w:rFonts w:ascii="Arial" w:hAnsi="Arial" w:cs="Arial"/>
          <w:sz w:val="20"/>
          <w:szCs w:val="20"/>
          <w:lang w:val="pl-PL"/>
        </w:rPr>
        <w:t>ustawy z dnia 29 stycznia 2004 r. Prawo zamówień publicznych (</w:t>
      </w:r>
      <w:r w:rsidRPr="00442B2C">
        <w:rPr>
          <w:rFonts w:ascii="Arial" w:hAnsi="Arial" w:cs="Arial"/>
          <w:sz w:val="20"/>
          <w:lang w:val="pl-PL"/>
        </w:rPr>
        <w:t xml:space="preserve">Dz. U. z 2013 r. poz. 907 z dnia 28.05.2013 z </w:t>
      </w:r>
      <w:proofErr w:type="spellStart"/>
      <w:r w:rsidRPr="00442B2C">
        <w:rPr>
          <w:rFonts w:ascii="Arial" w:hAnsi="Arial" w:cs="Arial"/>
          <w:sz w:val="20"/>
          <w:lang w:val="pl-PL"/>
        </w:rPr>
        <w:t>późn</w:t>
      </w:r>
      <w:proofErr w:type="spellEnd"/>
      <w:r w:rsidRPr="00442B2C">
        <w:rPr>
          <w:rFonts w:ascii="Arial" w:hAnsi="Arial" w:cs="Arial"/>
          <w:sz w:val="20"/>
          <w:lang w:val="pl-PL"/>
        </w:rPr>
        <w:t>. zmianami) dotyczące: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442B2C">
        <w:rPr>
          <w:rFonts w:ascii="Arial" w:hAnsi="Arial" w:cs="Arial"/>
          <w:sz w:val="20"/>
        </w:rPr>
        <w:t>Posiada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wiedzę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i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doświadczenie</w:t>
      </w:r>
      <w:proofErr w:type="spellEnd"/>
      <w:r w:rsidRPr="00442B2C">
        <w:rPr>
          <w:rFonts w:ascii="Arial" w:hAnsi="Arial" w:cs="Arial"/>
          <w:sz w:val="20"/>
        </w:rPr>
        <w:t xml:space="preserve">. 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E75AD2" w:rsidRPr="00442B2C" w:rsidRDefault="00E75AD2" w:rsidP="00E75AD2">
      <w:pPr>
        <w:ind w:left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left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E75AD2" w:rsidRPr="00442B2C" w:rsidRDefault="00E75AD2" w:rsidP="00E75AD2">
      <w:pPr>
        <w:rPr>
          <w:rFonts w:ascii="Arial" w:hAnsi="Arial" w:cs="Arial"/>
          <w:i/>
          <w:iCs/>
          <w:sz w:val="20"/>
          <w:lang w:val="pl-PL"/>
        </w:rPr>
      </w:pPr>
      <w:r w:rsidRPr="00442B2C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E75AD2" w:rsidRPr="00442B2C" w:rsidRDefault="00E75AD2" w:rsidP="00E75AD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442B2C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E75AD2" w:rsidRPr="00442B2C" w:rsidRDefault="00E75AD2" w:rsidP="00E75AD2">
      <w:pPr>
        <w:ind w:firstLine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E75AD2" w:rsidRPr="00442B2C" w:rsidRDefault="00E75AD2" w:rsidP="00E75AD2">
      <w:pPr>
        <w:ind w:left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</w:t>
      </w:r>
      <w:r w:rsidRPr="00442B2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442B2C">
        <w:rPr>
          <w:rFonts w:ascii="Arial" w:hAnsi="Arial" w:cs="Arial"/>
          <w:sz w:val="20"/>
          <w:lang w:val="pl-PL"/>
        </w:rPr>
        <w:t>na „Dostawa leczniczych środków technicznych dla Powiatowego Zakładu Opieki Zdrowotnej z siedzibą w Starachowicach”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ascii="Arial" w:hAnsi="Arial" w:cs="Arial"/>
          <w:sz w:val="20"/>
          <w:szCs w:val="20"/>
          <w:lang w:val="pl-PL"/>
        </w:rPr>
        <w:t>ustawy z dnia 29 stycznia 2004 r. Prawo zamówień publicznych (</w:t>
      </w:r>
      <w:r w:rsidRPr="00442B2C">
        <w:rPr>
          <w:rFonts w:ascii="Arial" w:hAnsi="Arial" w:cs="Arial"/>
          <w:sz w:val="20"/>
          <w:lang w:val="pl-PL"/>
        </w:rPr>
        <w:t xml:space="preserve">Dz. U. z 2013 r. poz. 907 z dnia 28.05.2013r. z </w:t>
      </w:r>
      <w:proofErr w:type="spellStart"/>
      <w:r w:rsidRPr="00442B2C">
        <w:rPr>
          <w:rFonts w:ascii="Arial" w:hAnsi="Arial" w:cs="Arial"/>
          <w:sz w:val="20"/>
          <w:lang w:val="pl-PL"/>
        </w:rPr>
        <w:t>późn</w:t>
      </w:r>
      <w:proofErr w:type="spellEnd"/>
      <w:r w:rsidRPr="00442B2C">
        <w:rPr>
          <w:rFonts w:ascii="Arial" w:hAnsi="Arial" w:cs="Arial"/>
          <w:sz w:val="20"/>
          <w:lang w:val="pl-PL"/>
        </w:rPr>
        <w:t>. zmianami.)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E75AD2" w:rsidRPr="00442B2C" w:rsidRDefault="00E75AD2" w:rsidP="00E75AD2">
      <w:pPr>
        <w:rPr>
          <w:rFonts w:ascii="Arial" w:hAnsi="Arial" w:cs="Arial"/>
          <w:i/>
          <w:iCs/>
          <w:sz w:val="20"/>
          <w:lang w:val="pl-PL"/>
        </w:rPr>
      </w:pPr>
      <w:r w:rsidRPr="00442B2C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E75AD2" w:rsidRPr="00E75AD2" w:rsidRDefault="00E75AD2" w:rsidP="00E75AD2">
      <w:pPr>
        <w:rPr>
          <w:rFonts w:ascii="Arial" w:hAnsi="Arial" w:cs="Arial"/>
          <w:i/>
          <w:iCs/>
          <w:sz w:val="22"/>
          <w:lang w:val="pl-PL"/>
        </w:rPr>
      </w:pPr>
    </w:p>
    <w:p w:rsidR="00E75AD2" w:rsidRPr="00E75AD2" w:rsidRDefault="00E75AD2" w:rsidP="00E75AD2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E75AD2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75AD2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75AD2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42B2C" w:rsidRDefault="00442B2C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91E6E" w:rsidRDefault="00891E6E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91E6E" w:rsidRDefault="00891E6E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75AD2" w:rsidRPr="00442B2C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442B2C">
        <w:rPr>
          <w:rFonts w:cs="Arial"/>
          <w:bCs/>
          <w:sz w:val="20"/>
        </w:rPr>
        <w:t xml:space="preserve">Załącznik nr </w:t>
      </w:r>
      <w:r w:rsidR="00B91611">
        <w:rPr>
          <w:rFonts w:cs="Arial"/>
          <w:bCs/>
          <w:sz w:val="20"/>
        </w:rPr>
        <w:t>7</w:t>
      </w:r>
    </w:p>
    <w:p w:rsidR="00E75AD2" w:rsidRPr="007B49DB" w:rsidRDefault="00E75AD2" w:rsidP="00E75AD2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7B49DB">
        <w:rPr>
          <w:rFonts w:cs="Arial"/>
          <w:b/>
          <w:bCs/>
          <w:szCs w:val="22"/>
        </w:rPr>
        <w:t>UMOWA</w:t>
      </w:r>
      <w:r w:rsidRPr="007B49DB">
        <w:rPr>
          <w:rFonts w:cs="Arial"/>
          <w:b/>
          <w:szCs w:val="22"/>
        </w:rPr>
        <w:t xml:space="preserve"> NR </w:t>
      </w:r>
      <w:r w:rsidRPr="007B49DB">
        <w:rPr>
          <w:rFonts w:cs="Arial"/>
          <w:b/>
          <w:bCs/>
          <w:szCs w:val="22"/>
        </w:rPr>
        <w:t xml:space="preserve">P/03/01/2015/KR  </w:t>
      </w:r>
      <w:r w:rsidRPr="007B49DB">
        <w:rPr>
          <w:rFonts w:cs="Arial"/>
          <w:b/>
          <w:szCs w:val="22"/>
        </w:rPr>
        <w:t>/projekt/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Zawarta w dniu …………… ………r. w Starachowicach  pomiędzy: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Powiatowym Zakładem Opieki Zdrowotnej w Starachowicach </w:t>
      </w:r>
      <w:r w:rsidRPr="007B49DB">
        <w:rPr>
          <w:rFonts w:ascii="Arial" w:hAnsi="Arial" w:cs="Arial"/>
          <w:color w:val="000000"/>
          <w:sz w:val="22"/>
          <w:szCs w:val="22"/>
          <w:lang w:val="pl-PL"/>
        </w:rPr>
        <w:t>z siedzibą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>27-200 Starachowice ul. Radomska 70,</w:t>
      </w:r>
      <w:r w:rsidRPr="007B49DB">
        <w:rPr>
          <w:rFonts w:ascii="Arial" w:hAnsi="Arial" w:cs="Arial"/>
          <w:sz w:val="22"/>
          <w:szCs w:val="22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7B49DB">
        <w:rPr>
          <w:rFonts w:ascii="Arial" w:hAnsi="Arial" w:cs="Arial"/>
          <w:b/>
          <w:sz w:val="22"/>
          <w:szCs w:val="22"/>
          <w:lang w:val="pl-PL"/>
        </w:rPr>
        <w:t xml:space="preserve">Dyrektor Zakładu -  Sebastian Petrykowski 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7B49DB">
        <w:rPr>
          <w:rFonts w:ascii="Arial" w:hAnsi="Arial" w:cs="Arial"/>
          <w:b/>
          <w:sz w:val="22"/>
          <w:szCs w:val="22"/>
          <w:lang w:val="pl-PL"/>
        </w:rPr>
        <w:t>Główny Księgowy -  Magdalena Moskal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zwanym w dalszej części umowy </w:t>
      </w:r>
      <w:r w:rsidRPr="007B49DB">
        <w:rPr>
          <w:rFonts w:ascii="Arial" w:hAnsi="Arial" w:cs="Arial"/>
          <w:b/>
          <w:sz w:val="22"/>
          <w:szCs w:val="22"/>
          <w:lang w:val="pl-PL"/>
        </w:rPr>
        <w:t>„Zamawiającym”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a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reprezentowanym przez: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......................................... lub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/..................................................................................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NIP …………………………….; REGON ………………………………….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7B49DB">
        <w:rPr>
          <w:rFonts w:ascii="Arial" w:hAnsi="Arial" w:cs="Arial"/>
          <w:b/>
          <w:sz w:val="22"/>
          <w:szCs w:val="22"/>
          <w:lang w:val="pl-PL"/>
        </w:rPr>
        <w:t xml:space="preserve">......................................... </w:t>
      </w:r>
    </w:p>
    <w:p w:rsidR="00E75AD2" w:rsidRPr="007B49DB" w:rsidRDefault="009239D6" w:rsidP="00E75AD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z</w:t>
      </w:r>
      <w:r w:rsidR="00E75AD2" w:rsidRPr="007B49DB">
        <w:rPr>
          <w:rFonts w:ascii="Arial" w:hAnsi="Arial" w:cs="Arial"/>
          <w:sz w:val="22"/>
          <w:szCs w:val="22"/>
          <w:lang w:val="pl-PL"/>
        </w:rPr>
        <w:t xml:space="preserve">wanym w dalszej części umowy </w:t>
      </w:r>
      <w:r w:rsidR="00E75AD2" w:rsidRPr="007B49DB">
        <w:rPr>
          <w:rFonts w:ascii="Arial" w:hAnsi="Arial" w:cs="Arial"/>
          <w:b/>
          <w:sz w:val="22"/>
          <w:szCs w:val="22"/>
          <w:lang w:val="pl-PL"/>
        </w:rPr>
        <w:t>„Wykonawcą”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E75AD2" w:rsidRPr="007B49DB" w:rsidRDefault="00E75AD2" w:rsidP="007B49DB">
      <w:pPr>
        <w:pStyle w:val="Nagwek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uPzp</w:t>
      </w:r>
      <w:proofErr w:type="spellEnd"/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–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sprawa numer 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P/03/01/2015/KR</w:t>
      </w:r>
      <w:r w:rsidR="007B49DB"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</w:t>
      </w:r>
      <w:r w:rsidR="007B49DB" w:rsidRPr="007B49DB">
        <w:rPr>
          <w:rFonts w:ascii="Arial" w:hAnsi="Arial" w:cs="Arial"/>
          <w:sz w:val="22"/>
          <w:szCs w:val="22"/>
          <w:lang w:val="pl-PL"/>
        </w:rPr>
        <w:t>„</w:t>
      </w:r>
      <w:r w:rsidRPr="007B49DB">
        <w:rPr>
          <w:rFonts w:ascii="Arial" w:hAnsi="Arial" w:cs="Arial"/>
          <w:sz w:val="22"/>
          <w:szCs w:val="22"/>
          <w:lang w:val="pl-PL"/>
        </w:rPr>
        <w:t>Dostawa leczniczych środków technicznych dla potrzeb Powiatowego Zakładu Opieki Zdrowotnej z siedzibą w Starachowicach</w:t>
      </w:r>
      <w:r w:rsidR="007B49DB" w:rsidRPr="007B49DB">
        <w:rPr>
          <w:rFonts w:ascii="Arial" w:hAnsi="Arial" w:cs="Arial"/>
          <w:sz w:val="22"/>
          <w:szCs w:val="22"/>
          <w:lang w:val="pl-PL"/>
        </w:rPr>
        <w:t>”</w:t>
      </w:r>
    </w:p>
    <w:p w:rsidR="00E75AD2" w:rsidRPr="007B49DB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Umowa została zawarta na czas realizacji przedmiotu zamówienia o wartości wymienionej w </w:t>
      </w: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§ 1 pkt 4 niniejszej umowy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jednak na czas nie dłuższy niż 12 miesięcy tj. do dnia……………..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E75AD2" w:rsidRPr="007B49DB" w:rsidRDefault="00E75AD2" w:rsidP="00E75AD2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ab/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</w:t>
      </w:r>
    </w:p>
    <w:p w:rsidR="00E75AD2" w:rsidRPr="007B49DB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Przedmiotem niniejszej umowy jest dostawa do Zamawiającego w jego siedzibie w Starachowicach ul. Radomska 70  wyrobów, materiałów wymienionych w </w:t>
      </w:r>
      <w:r w:rsidRPr="007B49DB">
        <w:rPr>
          <w:rFonts w:ascii="Arial" w:hAnsi="Arial" w:cs="Arial"/>
          <w:bCs/>
          <w:iCs/>
          <w:sz w:val="22"/>
          <w:szCs w:val="22"/>
          <w:lang w:val="pl-PL"/>
        </w:rPr>
        <w:t>zał</w:t>
      </w:r>
      <w:r w:rsidRPr="007B49DB">
        <w:rPr>
          <w:rFonts w:ascii="Arial" w:hAnsi="Arial" w:cs="Arial"/>
          <w:sz w:val="22"/>
          <w:szCs w:val="22"/>
          <w:lang w:val="pl-PL"/>
        </w:rPr>
        <w:t>ą</w:t>
      </w:r>
      <w:r w:rsidRPr="007B49DB">
        <w:rPr>
          <w:rFonts w:ascii="Arial" w:hAnsi="Arial" w:cs="Arial"/>
          <w:bCs/>
          <w:iCs/>
          <w:sz w:val="22"/>
          <w:szCs w:val="22"/>
          <w:lang w:val="pl-PL"/>
        </w:rPr>
        <w:t>czniku nr 1</w:t>
      </w:r>
      <w:r w:rsidRPr="007B49DB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 </w:t>
      </w:r>
      <w:r w:rsidRPr="007B49DB">
        <w:rPr>
          <w:rFonts w:ascii="Arial" w:hAnsi="Arial" w:cs="Arial"/>
          <w:bCs/>
          <w:iCs/>
          <w:sz w:val="22"/>
          <w:szCs w:val="22"/>
          <w:lang w:val="pl-PL"/>
        </w:rPr>
        <w:t>do niniejszej umowy</w:t>
      </w:r>
      <w:r w:rsidRPr="007B49DB">
        <w:rPr>
          <w:rFonts w:ascii="Arial" w:hAnsi="Arial" w:cs="Arial"/>
          <w:sz w:val="22"/>
          <w:szCs w:val="22"/>
          <w:lang w:val="pl-PL"/>
        </w:rPr>
        <w:t>, w ilości i za cenę określoną w tym załączniku.</w:t>
      </w:r>
    </w:p>
    <w:p w:rsidR="00E75AD2" w:rsidRPr="007B49DB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Wykonawca zobowiązuje się dostarczać wymienione w pkt.1 wyroby, materiały w częściach wynikających z składanych zamówień oraz potrzeb składanych </w:t>
      </w:r>
      <w:proofErr w:type="spellStart"/>
      <w:r w:rsidRPr="007B49DB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7B49DB">
        <w:rPr>
          <w:rFonts w:ascii="Arial" w:hAnsi="Arial" w:cs="Arial"/>
          <w:sz w:val="22"/>
          <w:szCs w:val="22"/>
          <w:lang w:val="pl-PL"/>
        </w:rPr>
        <w:t xml:space="preserve">(w nagłych przypadkach telefonicznie potwierdzonych w późniejszym czasie  </w:t>
      </w:r>
      <w:proofErr w:type="spellStart"/>
      <w:r w:rsidRPr="007B49DB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7B49DB">
        <w:rPr>
          <w:rFonts w:ascii="Arial" w:hAnsi="Arial" w:cs="Arial"/>
          <w:sz w:val="22"/>
          <w:szCs w:val="22"/>
          <w:lang w:val="pl-PL"/>
        </w:rPr>
        <w:t>), przez pracownika Zamawiającego, w okresie trwania umowy.</w:t>
      </w:r>
    </w:p>
    <w:p w:rsidR="00E75AD2" w:rsidRPr="007B49DB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Każdorazowo w zamówieniu podawana będzie ilość zamawianego asortymentu z poszczególnych pozycji.    </w:t>
      </w:r>
    </w:p>
    <w:p w:rsidR="00E75AD2" w:rsidRPr="007B49DB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Wartość </w:t>
      </w:r>
      <w:r w:rsidRPr="007B49DB">
        <w:rPr>
          <w:rFonts w:ascii="Arial" w:hAnsi="Arial" w:cs="Arial"/>
          <w:b/>
          <w:bCs/>
          <w:sz w:val="22"/>
          <w:szCs w:val="22"/>
          <w:lang w:val="pl-PL"/>
        </w:rPr>
        <w:t xml:space="preserve">brutto </w:t>
      </w:r>
      <w:r w:rsidRPr="007B49DB">
        <w:rPr>
          <w:rFonts w:ascii="Arial" w:hAnsi="Arial" w:cs="Arial"/>
          <w:sz w:val="22"/>
          <w:szCs w:val="22"/>
          <w:lang w:val="pl-PL"/>
        </w:rPr>
        <w:t>przedmiotu umowy nie może być wyższa niż:</w:t>
      </w:r>
    </w:p>
    <w:p w:rsidR="00E75AD2" w:rsidRPr="007B49DB" w:rsidRDefault="00E75AD2" w:rsidP="00E75AD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b/>
          <w:sz w:val="22"/>
          <w:szCs w:val="22"/>
          <w:lang w:val="pl-PL"/>
        </w:rPr>
        <w:t xml:space="preserve">PAKIET….     - …………….  </w:t>
      </w:r>
      <w:r w:rsidRPr="007B49DB">
        <w:rPr>
          <w:rFonts w:ascii="Arial" w:hAnsi="Arial" w:cs="Arial"/>
          <w:b/>
          <w:bCs/>
          <w:sz w:val="22"/>
          <w:szCs w:val="22"/>
          <w:lang w:val="pl-PL"/>
        </w:rPr>
        <w:t xml:space="preserve"> zł</w:t>
      </w:r>
      <w:r w:rsidRPr="007B49DB">
        <w:rPr>
          <w:rFonts w:ascii="Arial" w:hAnsi="Arial" w:cs="Arial"/>
          <w:sz w:val="22"/>
          <w:szCs w:val="22"/>
          <w:lang w:val="pl-PL"/>
        </w:rPr>
        <w:t xml:space="preserve"> /słownie: ……………………………………..</w:t>
      </w:r>
    </w:p>
    <w:p w:rsidR="00E75AD2" w:rsidRPr="007B49DB" w:rsidRDefault="00E75AD2" w:rsidP="00E75AD2">
      <w:pPr>
        <w:rPr>
          <w:rFonts w:ascii="Arial" w:hAnsi="Arial" w:cs="Arial"/>
          <w:bCs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        Wartość netto - ……………….</w:t>
      </w: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    zł </w:t>
      </w:r>
    </w:p>
    <w:p w:rsidR="00E75AD2" w:rsidRPr="007B49DB" w:rsidRDefault="00E75AD2" w:rsidP="00E75AD2">
      <w:pPr>
        <w:rPr>
          <w:rFonts w:ascii="Arial" w:hAnsi="Arial" w:cs="Arial"/>
          <w:bCs/>
          <w:sz w:val="22"/>
          <w:szCs w:val="22"/>
          <w:lang w:val="pl-PL"/>
        </w:rPr>
      </w:pP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          Wartość  razem (Pakiety…..) brutto……………..zł; netto ……………..zł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      płatne zgodnie z § 4 umowy, po dostarczeniu przedmiotu zamówienia potwierdzonego    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      przez Zamawiającego.</w:t>
      </w:r>
    </w:p>
    <w:p w:rsidR="00E75AD2" w:rsidRPr="007B49DB" w:rsidRDefault="00E75AD2" w:rsidP="00E75AD2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5. Podana wartość brutto zawiera: wartość towaru, podatek VAT w wysokości </w:t>
      </w:r>
    </w:p>
    <w:p w:rsidR="00E75AD2" w:rsidRPr="007B49DB" w:rsidRDefault="00E75AD2" w:rsidP="00E75AD2">
      <w:pPr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</w:t>
      </w:r>
      <w:r w:rsidRPr="007B49DB">
        <w:rPr>
          <w:rFonts w:ascii="Arial" w:hAnsi="Arial" w:cs="Arial"/>
          <w:b/>
          <w:bCs/>
          <w:sz w:val="22"/>
          <w:szCs w:val="22"/>
          <w:lang w:val="pl-PL"/>
        </w:rPr>
        <w:t xml:space="preserve">      </w:t>
      </w:r>
      <w:r w:rsidRPr="007B49DB">
        <w:rPr>
          <w:rFonts w:ascii="Arial" w:hAnsi="Arial" w:cs="Arial"/>
          <w:bCs/>
          <w:sz w:val="22"/>
          <w:szCs w:val="22"/>
          <w:lang w:val="pl-PL"/>
        </w:rPr>
        <w:t>………….</w:t>
      </w:r>
      <w:r w:rsidRPr="007B49DB">
        <w:rPr>
          <w:rFonts w:ascii="Arial" w:hAnsi="Arial" w:cs="Arial"/>
          <w:sz w:val="22"/>
          <w:szCs w:val="22"/>
          <w:lang w:val="pl-PL"/>
        </w:rPr>
        <w:t xml:space="preserve"> zł., koszty ubezpieczenia i transportu do Zamawiającego.</w:t>
      </w:r>
    </w:p>
    <w:p w:rsidR="00E75AD2" w:rsidRPr="007B49DB" w:rsidRDefault="00E75AD2" w:rsidP="00E75AD2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a) koszty gwarancji  i rękojmi realizowanej na zasadach ustalonych w umowie.</w:t>
      </w:r>
    </w:p>
    <w:p w:rsidR="00E75AD2" w:rsidRPr="007B49DB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6. Ceny i nazwy na fakturze muszą odpowiadać cenom i nazwom ujętym w załączniku nr 1 do umowy.</w:t>
      </w:r>
    </w:p>
    <w:p w:rsidR="00E75AD2" w:rsidRPr="007B49DB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7. Ceny na fakturze będą rozbite na poszczególne pozycje dostawy z wyszczególnionym podatkiem VAT.</w:t>
      </w:r>
    </w:p>
    <w:p w:rsidR="00E75AD2" w:rsidRPr="007B49DB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8. Ceny netto nie ulegają zmianie w okresie obowiązywania umowy</w:t>
      </w:r>
    </w:p>
    <w:p w:rsidR="00E75AD2" w:rsidRPr="007B49DB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     </w:t>
      </w:r>
      <w:r w:rsidRPr="007B49DB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10. </w:t>
      </w: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Zamawiający może zmniejszyć ilość zamawianego towaru w stosunku do ilości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wskazanej w Pakiecie bez żadnych skutków prawnych obciążających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Zamawiającego, jednakże zmniejszenie nie będzie przekraczało 30% wartości brutto    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Umowy w danym pakiecie.</w:t>
      </w:r>
    </w:p>
    <w:p w:rsidR="00E75AD2" w:rsidRPr="007B49DB" w:rsidRDefault="00E75AD2" w:rsidP="00E75AD2">
      <w:pPr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      11. </w:t>
      </w:r>
      <w:r w:rsidRPr="007B49DB">
        <w:rPr>
          <w:rFonts w:ascii="Arial" w:hAnsi="Arial" w:cs="Arial"/>
          <w:sz w:val="22"/>
          <w:szCs w:val="22"/>
          <w:lang w:val="pl-PL"/>
        </w:rPr>
        <w:t xml:space="preserve">W przypadku wstrzymania lub zakazu używania wyrobów materiałów dostarczonych </w:t>
      </w:r>
    </w:p>
    <w:p w:rsidR="00E75AD2" w:rsidRPr="007B49DB" w:rsidRDefault="00E75AD2" w:rsidP="00E75AD2">
      <w:pPr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        przez  Wykonawcę, Wykonawca zobowiązany jest do odkupienia tych wyrobów , o ile </w:t>
      </w:r>
    </w:p>
    <w:p w:rsidR="00E75AD2" w:rsidRPr="007B49DB" w:rsidRDefault="00E75AD2" w:rsidP="00E75AD2">
      <w:pPr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        nie zostały one wykorzystane  przez Zamawiającego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12. W przypadku szczególnych okoliczności, takich jak wstrzymanie lub zakończenie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produkcji, Wykonawca jest zobowiązany do dostarczenia odpowiedników objętych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umową wg. dotychczasowej ceny lub niższej.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13. W czasie trwania sprzedaży promocyjnej  wyrobów objętych ofertą przetargową,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Wykonawca jest zobowiązany do sprzedawania Zamawiającemu tych 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wyrobów po cenach promocyjnych, jeżeli są niższe od przetargowych, przez 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cały okres trwania promocji.</w:t>
      </w:r>
    </w:p>
    <w:p w:rsidR="00E75AD2" w:rsidRPr="007B49DB" w:rsidRDefault="00E75AD2" w:rsidP="00E75AD2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2. Niedostarczenie faktury wraz z towarem lub podzielenie dostawy spowoduje zwrot towaru na koszt Wykonawcy.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3. Na Wykonawcy ciąży odpowiedzialność z tytułu uszkodzenia lub utraty przedmiotu  umowy aż do chwili potwierdzenia odbioru przez Zamawiającego.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4. Warunki gwarancji  zgodnie z terminem przydatności uwidocznionym na opakowaniu, jednak nie krótszym niż 12 m-</w:t>
      </w:r>
      <w:proofErr w:type="spellStart"/>
      <w:r w:rsidRPr="007B49DB">
        <w:rPr>
          <w:rFonts w:ascii="Arial" w:hAnsi="Arial" w:cs="Arial"/>
          <w:sz w:val="22"/>
          <w:szCs w:val="22"/>
          <w:lang w:val="pl-PL"/>
        </w:rPr>
        <w:t>cy</w:t>
      </w:r>
      <w:proofErr w:type="spellEnd"/>
      <w:r w:rsidRPr="007B49DB">
        <w:rPr>
          <w:rFonts w:ascii="Arial" w:hAnsi="Arial" w:cs="Arial"/>
          <w:sz w:val="22"/>
          <w:szCs w:val="22"/>
          <w:lang w:val="pl-PL"/>
        </w:rPr>
        <w:t xml:space="preserve"> od dnia dostawy. 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2. Dokumenty w języku innym niż polski, bez załączonego ich tłumaczenia, będą zwracane niezwłocznie Wykonawcy przez Zamawiającego.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3. Wykonawca będzie poinformowany o zwrocie dokumentów pisemnie (faksem).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4. Wykonawca  w terminie 5 dni od powiadomienia o którym mowa w pkt. 3 uzupełni brakujące dokumenty.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5. Za nieterminowe uzupełnienie brakujących dokumentów lub brak uzupełnienia dokumentów Zamawiający naliczy karę umowną zgodną z  </w:t>
      </w:r>
      <w:r w:rsidRPr="007B49DB">
        <w:rPr>
          <w:rFonts w:ascii="Arial" w:hAnsi="Arial" w:cs="Arial"/>
          <w:bCs/>
          <w:sz w:val="22"/>
          <w:szCs w:val="22"/>
          <w:lang w:val="pl-PL"/>
        </w:rPr>
        <w:t>§ 8 ust 1 pkt. b)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1. Płatność dokonywana będzie w terminie do 30 dni od daty otrzymania prawidłowo       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wystawionej faktury i po zrealizowaniu zamówienia na konto bankowe Wykonawcy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   nr konta…………………………………………………………………………...</w:t>
      </w:r>
    </w:p>
    <w:p w:rsidR="00E75AD2" w:rsidRPr="007B49DB" w:rsidRDefault="00E75AD2" w:rsidP="00E75AD2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B49DB" w:rsidRPr="007B49DB" w:rsidRDefault="007B49DB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B49DB" w:rsidRPr="007B49DB" w:rsidRDefault="007B49DB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E75AD2" w:rsidRPr="007B49DB" w:rsidRDefault="00E75AD2" w:rsidP="00E75AD2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6</w:t>
      </w:r>
    </w:p>
    <w:p w:rsidR="00E75AD2" w:rsidRPr="007B49DB" w:rsidRDefault="00E75AD2" w:rsidP="00E75AD2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7B49DB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E75AD2" w:rsidRPr="007B49DB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2. Wykonawca odpowiada wobec Zamawiającego za wady jakościowe i ilościowe towaru na zasadach określonych przepisami Kodeksu Cywilnego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3. W przypadku dostarczenia towaru wadliwego lub wykazującego brak ilościowy</w:t>
      </w:r>
    </w:p>
    <w:p w:rsidR="00E75AD2" w:rsidRPr="007B49DB" w:rsidRDefault="00E75AD2" w:rsidP="00E75AD2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E75AD2" w:rsidRPr="007B49DB" w:rsidRDefault="00E75AD2" w:rsidP="00E75AD2">
      <w:pPr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 xml:space="preserve"> W przypadku gdy Wykonawca będzie miał zastrzeżenia co do zasadności reklamacji dotyczącej wad towaru, Zamawiający na życzenie Wykonawcy (złożenie stosownego pisma </w:t>
      </w:r>
      <w:proofErr w:type="spellStart"/>
      <w:r w:rsidRPr="007B49DB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7B49DB">
        <w:rPr>
          <w:rFonts w:ascii="Arial" w:hAnsi="Arial" w:cs="Arial"/>
          <w:sz w:val="22"/>
          <w:szCs w:val="22"/>
          <w:lang w:val="pl-PL"/>
        </w:rPr>
        <w:t>) prześle wyrób na jego koszt. Wykonawca zobowiązuje się w terminie 5 dni od otrzymania wyrobu udzielić wyjaśnień w przedmiotowej sprawie bądź wymienić towar na wolny od wad.</w:t>
      </w:r>
    </w:p>
    <w:p w:rsidR="00E75AD2" w:rsidRPr="007B49DB" w:rsidRDefault="00E75AD2" w:rsidP="00E75AD2">
      <w:pPr>
        <w:pStyle w:val="Tekstpodstawowy"/>
        <w:ind w:left="360" w:hanging="360"/>
        <w:rPr>
          <w:rFonts w:cs="Arial"/>
          <w:szCs w:val="22"/>
        </w:rPr>
      </w:pPr>
      <w:r w:rsidRPr="007B49DB">
        <w:rPr>
          <w:rFonts w:cs="Arial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E75AD2" w:rsidRPr="007B49DB" w:rsidRDefault="00E75AD2" w:rsidP="00E75AD2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5.  Niezależnie od uprawnień wynikających z udzielonej gwarancji Zamawiający może </w:t>
      </w:r>
    </w:p>
    <w:p w:rsidR="00E75AD2" w:rsidRPr="007B49DB" w:rsidRDefault="00E75AD2" w:rsidP="00E75AD2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wykonywać uprawnienia z tytułu rękojmi na zasadach określonych przepisami Kodeksu </w:t>
      </w:r>
    </w:p>
    <w:p w:rsidR="00E75AD2" w:rsidRPr="007B49DB" w:rsidRDefault="00E75AD2" w:rsidP="00E75AD2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cywilnego,  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7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Wykonawca zobowiązuje się do oznakowania dostarczonego towaru, co do: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a) nazwy, symbolu (serie, .kod towaru) jak na fakturze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b) wielkości ( sposobu konfekcjonowania) towaru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c) sposobu przechowywania.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d) zasad użytkowania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8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Wykonawca zapłaci Zamawiającemu kary umowne: </w:t>
      </w:r>
    </w:p>
    <w:p w:rsidR="00E75AD2" w:rsidRPr="007B49DB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w wysokości 10% wartości umownej przedmiotu umowy -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Pakietu,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gdy Zamawiający odstąpi od umowy(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z powodu okoliczności, za które odpowiada Wykonawca, </w:t>
      </w:r>
    </w:p>
    <w:p w:rsidR="00E75AD2" w:rsidRPr="007B49DB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w wysokości  </w:t>
      </w:r>
      <w:r w:rsidRPr="007B49DB">
        <w:rPr>
          <w:rFonts w:ascii="Arial" w:hAnsi="Arial" w:cs="Arial"/>
          <w:snapToGrid w:val="0"/>
          <w:sz w:val="22"/>
          <w:szCs w:val="22"/>
          <w:lang w:val="pl-PL"/>
        </w:rPr>
        <w:t xml:space="preserve">0,5%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wartości umownej wyrobów nie dostarczonych w terminie/niezgodnej dostawy, </w:t>
      </w:r>
      <w:r w:rsidRPr="007B49DB">
        <w:rPr>
          <w:rFonts w:ascii="Arial" w:hAnsi="Arial" w:cs="Arial"/>
          <w:sz w:val="22"/>
          <w:szCs w:val="22"/>
          <w:lang w:val="pl-PL"/>
        </w:rPr>
        <w:t>nieterminowe uzupełnienie brakujących dokumentów lub brak uzupełnienia dokumentów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, za każdy rozpoczęty dzień zwłoki. 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2. Zamawiający zapłaci Wykonawcy kary umowne: </w:t>
      </w:r>
    </w:p>
    <w:p w:rsidR="00E75AD2" w:rsidRPr="007B49DB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10% wartości umownej –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Pakietu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wyrobów w razie odstąpienia przez Wykonawcę od umowy 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z powodu okoliczności, za które ponosi odpowiedzialność Zamawiający, z zastrzeżeniem, o którym mowa w § 10 </w:t>
      </w:r>
    </w:p>
    <w:p w:rsidR="00E75AD2" w:rsidRPr="007B49DB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9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Jeżeli wysokość zastrzeżonych kar umownych nie pokrywa poniesionej szkody, strony mogą dochodzić odszkodowania uzupełniającego. 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10</w:t>
      </w:r>
    </w:p>
    <w:p w:rsidR="00E75AD2" w:rsidRPr="007B49DB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w terminie 30 dni od powzięcia wiadomości o tych okolicznościach.</w:t>
      </w:r>
    </w:p>
    <w:p w:rsidR="00E75AD2" w:rsidRPr="007B49DB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przypadku, o którym mowa w ust 1, Wykonawca może żądać wyłącznie wynagrodzenia należnego.</w:t>
      </w:r>
    </w:p>
    <w:p w:rsidR="00E75AD2" w:rsidRPr="007B49DB" w:rsidRDefault="00E75AD2" w:rsidP="00E75AD2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Zamawiający może od umowy odstąpić albo żądać obniżenia ceny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jeżeli przedmiot umowy ma wady, a ponadto:</w:t>
      </w:r>
    </w:p>
    <w:p w:rsidR="00E75AD2" w:rsidRPr="007B49DB" w:rsidRDefault="00E75AD2" w:rsidP="00E75AD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Wykonawca pomimo wezwania Zamawiającego nie wymienił w wyznaczonym terminie do 5 dni przedmiotu umowy  na wolny od wad albo nie usunął wady,</w:t>
      </w:r>
    </w:p>
    <w:p w:rsidR="00E75AD2" w:rsidRPr="007B49DB" w:rsidRDefault="00E75AD2" w:rsidP="00E75AD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jeżeli przedmiot umowy był już wymieniony przez Wykonawcę lub naprawiany,</w:t>
      </w:r>
    </w:p>
    <w:p w:rsidR="00E75AD2" w:rsidRPr="007B49DB" w:rsidRDefault="00E75AD2" w:rsidP="00E75AD2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Zamawiający może odstąpić od umowy( </w:t>
      </w:r>
      <w:r w:rsidRPr="007B49DB">
        <w:rPr>
          <w:rFonts w:cs="Arial"/>
          <w:i/>
          <w:szCs w:val="22"/>
        </w:rPr>
        <w:t>w zakresie Pakietu/ów lub całej umowy)</w:t>
      </w:r>
      <w:r w:rsidRPr="007B49DB">
        <w:rPr>
          <w:rFonts w:cs="Arial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E75AD2" w:rsidRPr="007B49DB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E75AD2" w:rsidRPr="007B49DB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Rozwiązanie i odstąpienie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powinno nastąpić w formie pisemnej pod rygorem nieważności.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11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Poza przypadkiem, o którym mowa w § 10, stronom przysługuje prawo odstąpienia od umowy(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w następujących sytuacjach: 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Zamawiającemu przysługuje prawo odstąpienia od umowy, gdy: </w:t>
      </w:r>
    </w:p>
    <w:p w:rsidR="00E75AD2" w:rsidRPr="007B49DB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zostanie ogłoszona upadłość lub rozwiązanie firmy Wykonawcy, </w:t>
      </w:r>
    </w:p>
    <w:p w:rsidR="00E75AD2" w:rsidRPr="007B49DB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zostanie wydany nakaz zajęcia majątku Wykonawcy, </w:t>
      </w:r>
    </w:p>
    <w:p w:rsidR="00E75AD2" w:rsidRPr="007B49DB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E75AD2" w:rsidRPr="007B49DB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2. Wykonawcy przysługuje prawo odstąpienia od umowy, jeżeli: </w:t>
      </w:r>
    </w:p>
    <w:p w:rsidR="00E75AD2" w:rsidRPr="007B49DB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Zamawiający nie przystąpi do odbioru i pomimo wezwania pisemnego odmawia odbioru wyrobów, </w:t>
      </w:r>
    </w:p>
    <w:p w:rsidR="00E75AD2" w:rsidRPr="007B49DB" w:rsidRDefault="00E75AD2" w:rsidP="00E75AD2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E75AD2" w:rsidRPr="007B49DB" w:rsidRDefault="00E75AD2" w:rsidP="00E75AD2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12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13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Ewentualne spory rozstrzygane będą przez sąd właściwy dla siedziby Zamawiającego.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14</w:t>
      </w:r>
    </w:p>
    <w:p w:rsidR="00E75AD2" w:rsidRPr="007B49DB" w:rsidRDefault="00E75AD2" w:rsidP="00E75AD2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75AD2" w:rsidRPr="007B49DB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color w:val="000000"/>
          <w:sz w:val="22"/>
          <w:szCs w:val="22"/>
          <w:lang w:val="pl-PL"/>
        </w:rPr>
        <w:t>zmniejszenia ceny przedmiotu zamówienia w stosunku do ceny oferowanej,</w:t>
      </w:r>
    </w:p>
    <w:p w:rsidR="00E75AD2" w:rsidRPr="007B49DB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7B49DB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zmiany adresów, numerów telefonu, numerów kont, danych osób fizycznych </w:t>
      </w:r>
      <w:r w:rsidRPr="007B49DB">
        <w:rPr>
          <w:rFonts w:ascii="Arial" w:hAnsi="Arial" w:cs="Arial"/>
          <w:bCs/>
          <w:color w:val="000000"/>
          <w:sz w:val="22"/>
          <w:szCs w:val="22"/>
          <w:lang w:val="pl-PL"/>
        </w:rPr>
        <w:br/>
        <w:t>i prawnych ujętych w niniejszej umowie.</w:t>
      </w:r>
    </w:p>
    <w:p w:rsidR="00E75AD2" w:rsidRPr="007B49DB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7B49DB">
        <w:rPr>
          <w:rFonts w:ascii="Arial" w:hAnsi="Arial" w:cs="Arial"/>
          <w:bCs/>
          <w:color w:val="000000"/>
          <w:sz w:val="22"/>
          <w:szCs w:val="22"/>
        </w:rPr>
        <w:t>zmian</w:t>
      </w:r>
      <w:proofErr w:type="spellEnd"/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B49DB">
        <w:rPr>
          <w:rFonts w:ascii="Arial" w:hAnsi="Arial" w:cs="Arial"/>
          <w:bCs/>
          <w:color w:val="000000"/>
          <w:sz w:val="22"/>
          <w:szCs w:val="22"/>
        </w:rPr>
        <w:t>dopuszczonych</w:t>
      </w:r>
      <w:proofErr w:type="spellEnd"/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 w </w:t>
      </w:r>
      <w:r w:rsidRPr="007B49DB">
        <w:rPr>
          <w:rFonts w:ascii="Arial" w:hAnsi="Arial" w:cs="Arial"/>
          <w:bCs/>
          <w:sz w:val="22"/>
          <w:szCs w:val="22"/>
        </w:rPr>
        <w:t xml:space="preserve">§ </w:t>
      </w:r>
      <w:r w:rsidRPr="007B49DB">
        <w:rPr>
          <w:rFonts w:ascii="Arial" w:hAnsi="Arial" w:cs="Arial"/>
          <w:sz w:val="22"/>
          <w:szCs w:val="22"/>
        </w:rPr>
        <w:t xml:space="preserve">1 </w:t>
      </w:r>
      <w:proofErr w:type="spellStart"/>
      <w:r w:rsidRPr="007B49DB">
        <w:rPr>
          <w:rFonts w:ascii="Arial" w:hAnsi="Arial" w:cs="Arial"/>
          <w:sz w:val="22"/>
          <w:szCs w:val="22"/>
        </w:rPr>
        <w:t>niniejszej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49DB">
        <w:rPr>
          <w:rFonts w:ascii="Arial" w:hAnsi="Arial" w:cs="Arial"/>
          <w:sz w:val="22"/>
          <w:szCs w:val="22"/>
        </w:rPr>
        <w:t>umowy</w:t>
      </w:r>
      <w:proofErr w:type="spellEnd"/>
    </w:p>
    <w:p w:rsidR="00E75AD2" w:rsidRPr="007B49DB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7B49DB">
        <w:rPr>
          <w:rFonts w:ascii="Arial" w:hAnsi="Arial" w:cs="Arial"/>
          <w:sz w:val="22"/>
          <w:szCs w:val="22"/>
        </w:rPr>
        <w:t>zmian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49DB">
        <w:rPr>
          <w:rFonts w:ascii="Arial" w:hAnsi="Arial" w:cs="Arial"/>
          <w:sz w:val="22"/>
          <w:szCs w:val="22"/>
        </w:rPr>
        <w:t>aktualizacji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B49DB">
        <w:rPr>
          <w:rFonts w:ascii="Arial" w:hAnsi="Arial" w:cs="Arial"/>
          <w:sz w:val="22"/>
          <w:szCs w:val="22"/>
        </w:rPr>
        <w:t>numerów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49DB">
        <w:rPr>
          <w:rFonts w:ascii="Arial" w:hAnsi="Arial" w:cs="Arial"/>
          <w:sz w:val="22"/>
          <w:szCs w:val="22"/>
        </w:rPr>
        <w:t>katalogowych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49DB">
        <w:rPr>
          <w:rFonts w:ascii="Arial" w:hAnsi="Arial" w:cs="Arial"/>
          <w:sz w:val="22"/>
          <w:szCs w:val="22"/>
        </w:rPr>
        <w:t>wyrobów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</w:t>
      </w:r>
    </w:p>
    <w:p w:rsidR="00E75AD2" w:rsidRPr="007B49DB" w:rsidRDefault="00E75AD2" w:rsidP="00E75AD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E75AD2" w:rsidRPr="007B49DB" w:rsidRDefault="00E75AD2" w:rsidP="00E75AD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zmian wskazanych postanowieniami §1 ust.10 i 11  </w:t>
      </w:r>
    </w:p>
    <w:p w:rsidR="00E75AD2" w:rsidRPr="007B49DB" w:rsidRDefault="00E75AD2" w:rsidP="00E75AD2">
      <w:pPr>
        <w:autoSpaceDE w:val="0"/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Wszelkie zmiany niniejszej umowy wymagają formy pisemnej pod rygorem nieważności z wyłączeniem zmian określonych w ust. 1 lit. „e”.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15</w:t>
      </w:r>
    </w:p>
    <w:p w:rsidR="00E75AD2" w:rsidRPr="007B49DB" w:rsidRDefault="00E75AD2" w:rsidP="00E75AD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Wykonawca nie może dokonywać cesji na rzecz osób trzecich przysługujących mu wobec Zamawiającego wierzytelności bez </w:t>
      </w:r>
      <w:r w:rsidRPr="007B49DB">
        <w:rPr>
          <w:rFonts w:ascii="Arial" w:hAnsi="Arial" w:cs="Arial"/>
          <w:sz w:val="22"/>
          <w:szCs w:val="22"/>
          <w:lang w:val="pl-PL"/>
        </w:rPr>
        <w:t>wcześniejszego pisemnego powiadomienia Zamawiającego.</w:t>
      </w:r>
    </w:p>
    <w:p w:rsidR="00E75AD2" w:rsidRPr="007B49DB" w:rsidRDefault="00E75AD2" w:rsidP="00E75AD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Powiadomienie o którym mowa  musi wpłynąć do Zamawiającego na co najmniej 30 dni przed zamierzonym dokonaniem cesji.</w:t>
      </w: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891E6E" w:rsidRPr="007B49DB" w:rsidRDefault="00891E6E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§ 16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7B49DB">
        <w:rPr>
          <w:rFonts w:ascii="Arial" w:hAnsi="Arial" w:cs="Arial"/>
          <w:sz w:val="22"/>
          <w:szCs w:val="22"/>
          <w:lang w:val="pl-PL"/>
        </w:rPr>
        <w:t>Umowę sporządzono w trzech jednobrzmiących egzemplarzach, jeden egzemplarz dla Wykonawcy, dwa egzemplarze dla Zamawiającego.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Załączniki do umowy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pl-PL"/>
        </w:rPr>
      </w:pP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Załącznik nr 1 – opis, </w:t>
      </w:r>
      <w:r w:rsidRPr="007B49DB">
        <w:rPr>
          <w:rFonts w:ascii="Arial" w:hAnsi="Arial" w:cs="Arial"/>
          <w:bCs/>
          <w:color w:val="000000"/>
          <w:sz w:val="22"/>
          <w:szCs w:val="22"/>
          <w:lang w:val="pl-PL"/>
        </w:rPr>
        <w:t>zestawienie minimalnych</w:t>
      </w:r>
      <w:r w:rsidRPr="007B49DB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</w:t>
      </w:r>
      <w:r w:rsidRPr="007B49DB">
        <w:rPr>
          <w:rFonts w:ascii="Arial" w:hAnsi="Arial" w:cs="Arial"/>
          <w:color w:val="000000"/>
          <w:sz w:val="22"/>
          <w:szCs w:val="22"/>
          <w:lang w:val="pl-PL"/>
        </w:rPr>
        <w:t>i ilość przewidywanego zużycia w okresie 12 miesięcy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l-PL"/>
        </w:rPr>
      </w:pPr>
      <w:r w:rsidRPr="007B49DB">
        <w:rPr>
          <w:rFonts w:ascii="Arial" w:hAnsi="Arial" w:cs="Arial"/>
          <w:bCs/>
          <w:sz w:val="22"/>
          <w:szCs w:val="22"/>
          <w:lang w:val="pl-PL"/>
        </w:rPr>
        <w:t xml:space="preserve">Załącznik nr 2 </w:t>
      </w:r>
      <w:r w:rsidRPr="007B49DB">
        <w:rPr>
          <w:rFonts w:ascii="Arial" w:hAnsi="Arial" w:cs="Arial"/>
          <w:sz w:val="22"/>
          <w:szCs w:val="22"/>
          <w:lang w:val="pl-PL"/>
        </w:rPr>
        <w:t>opis parametrów techniczno-użytkowych</w:t>
      </w: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AD2" w:rsidRPr="007B49DB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7B49DB">
        <w:rPr>
          <w:rFonts w:ascii="Arial" w:hAnsi="Arial" w:cs="Arial"/>
          <w:b/>
          <w:bCs/>
          <w:sz w:val="22"/>
          <w:szCs w:val="22"/>
          <w:lang w:val="pl-PL"/>
        </w:rPr>
        <w:t>ZAMAWIAJ</w:t>
      </w:r>
      <w:r w:rsidRPr="007B49DB">
        <w:rPr>
          <w:rFonts w:ascii="Arial" w:hAnsi="Arial" w:cs="Arial"/>
          <w:b/>
          <w:sz w:val="22"/>
          <w:szCs w:val="22"/>
          <w:lang w:val="pl-PL"/>
        </w:rPr>
        <w:t>Ą</w:t>
      </w:r>
      <w:r w:rsidRPr="007B49DB">
        <w:rPr>
          <w:rFonts w:ascii="Arial" w:hAnsi="Arial" w:cs="Arial"/>
          <w:b/>
          <w:bCs/>
          <w:sz w:val="22"/>
          <w:szCs w:val="22"/>
          <w:lang w:val="pl-PL"/>
        </w:rPr>
        <w:t xml:space="preserve">CY                                                                            WYKONAWCA  </w:t>
      </w:r>
    </w:p>
    <w:p w:rsidR="00E75AD2" w:rsidRPr="00442B2C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E75AD2" w:rsidRPr="00E75AD2" w:rsidRDefault="00E75AD2" w:rsidP="00E75AD2">
      <w:pPr>
        <w:rPr>
          <w:lang w:val="pl-PL"/>
        </w:rPr>
      </w:pP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  <w:r w:rsidRPr="00E75AD2">
        <w:rPr>
          <w:lang w:val="pl-PL"/>
        </w:rPr>
        <w:tab/>
      </w:r>
    </w:p>
    <w:p w:rsidR="00E75AD2" w:rsidRPr="00E75AD2" w:rsidRDefault="00E75AD2" w:rsidP="00E75AD2">
      <w:pPr>
        <w:rPr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891E6E" w:rsidRDefault="00891E6E" w:rsidP="00E75AD2">
      <w:pPr>
        <w:jc w:val="right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jc w:val="right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Załącznik nr </w:t>
      </w:r>
      <w:r w:rsidR="00B91611">
        <w:rPr>
          <w:rFonts w:ascii="Arial" w:hAnsi="Arial" w:cs="Arial"/>
          <w:sz w:val="20"/>
          <w:lang w:val="pl-PL"/>
        </w:rPr>
        <w:t>8</w:t>
      </w:r>
      <w:r w:rsidRPr="00442B2C">
        <w:rPr>
          <w:rFonts w:ascii="Arial" w:hAnsi="Arial" w:cs="Arial"/>
          <w:sz w:val="20"/>
          <w:lang w:val="pl-PL"/>
        </w:rPr>
        <w:t xml:space="preserve"> do SIWZ 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jc w:val="center"/>
        <w:rPr>
          <w:rFonts w:ascii="Arial" w:hAnsi="Arial" w:cs="Arial"/>
          <w:b/>
          <w:sz w:val="20"/>
          <w:lang w:val="pl-PL"/>
        </w:rPr>
      </w:pPr>
      <w:r w:rsidRPr="00442B2C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„Dostawa leczniczych środków technicznych dla Powiatowego Zakładu Opieki  Zdrowotnej z siedzibą w Starachowicach”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……………………………………………………………………………………………………………………………………………………………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który reprezentuję: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4209F8" w:rsidRPr="00442B2C" w:rsidRDefault="004209F8">
      <w:pPr>
        <w:rPr>
          <w:sz w:val="20"/>
        </w:rPr>
      </w:pPr>
    </w:p>
    <w:sectPr w:rsidR="004209F8" w:rsidRPr="00442B2C" w:rsidSect="00442B2C">
      <w:footerReference w:type="default" r:id="rId11"/>
      <w:headerReference w:type="first" r:id="rId12"/>
      <w:footerReference w:type="first" r:id="rId13"/>
      <w:pgSz w:w="12240" w:h="15840" w:code="1"/>
      <w:pgMar w:top="568" w:right="1041" w:bottom="568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FA" w:rsidRDefault="00EB46FA">
      <w:r>
        <w:separator/>
      </w:r>
    </w:p>
  </w:endnote>
  <w:endnote w:type="continuationSeparator" w:id="0">
    <w:p w:rsidR="00EB46FA" w:rsidRDefault="00EB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40" w:rsidRDefault="006A0940" w:rsidP="00CA705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40" w:rsidRDefault="006A094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04B7FBF" wp14:editId="5B707CC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FA" w:rsidRDefault="00EB46FA">
      <w:r>
        <w:separator/>
      </w:r>
    </w:p>
  </w:footnote>
  <w:footnote w:type="continuationSeparator" w:id="0">
    <w:p w:rsidR="00EB46FA" w:rsidRDefault="00EB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40" w:rsidRDefault="006A094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EB6F003" wp14:editId="3B225CB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6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5"/>
  </w:num>
  <w:num w:numId="16">
    <w:abstractNumId w:val="8"/>
  </w:num>
  <w:num w:numId="17">
    <w:abstractNumId w:val="29"/>
  </w:num>
  <w:num w:numId="18">
    <w:abstractNumId w:val="33"/>
  </w:num>
  <w:num w:numId="19">
    <w:abstractNumId w:val="25"/>
  </w:num>
  <w:num w:numId="20">
    <w:abstractNumId w:val="9"/>
  </w:num>
  <w:num w:numId="21">
    <w:abstractNumId w:val="22"/>
  </w:num>
  <w:num w:numId="22">
    <w:abstractNumId w:val="27"/>
  </w:num>
  <w:num w:numId="23">
    <w:abstractNumId w:val="6"/>
  </w:num>
  <w:num w:numId="24">
    <w:abstractNumId w:val="1"/>
  </w:num>
  <w:num w:numId="25">
    <w:abstractNumId w:val="24"/>
  </w:num>
  <w:num w:numId="26">
    <w:abstractNumId w:val="34"/>
  </w:num>
  <w:num w:numId="27">
    <w:abstractNumId w:val="7"/>
  </w:num>
  <w:num w:numId="28">
    <w:abstractNumId w:val="21"/>
  </w:num>
  <w:num w:numId="29">
    <w:abstractNumId w:val="12"/>
  </w:num>
  <w:num w:numId="30">
    <w:abstractNumId w:val="23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D2"/>
    <w:rsid w:val="000738EA"/>
    <w:rsid w:val="001729FF"/>
    <w:rsid w:val="001858AC"/>
    <w:rsid w:val="0018765F"/>
    <w:rsid w:val="0027032C"/>
    <w:rsid w:val="00356113"/>
    <w:rsid w:val="003F524A"/>
    <w:rsid w:val="004209F8"/>
    <w:rsid w:val="00442B2C"/>
    <w:rsid w:val="004835E2"/>
    <w:rsid w:val="00601AC1"/>
    <w:rsid w:val="006A0940"/>
    <w:rsid w:val="006C3205"/>
    <w:rsid w:val="007A7439"/>
    <w:rsid w:val="007B49DB"/>
    <w:rsid w:val="00891E6E"/>
    <w:rsid w:val="009239D6"/>
    <w:rsid w:val="0097582F"/>
    <w:rsid w:val="00AD3402"/>
    <w:rsid w:val="00AD63D6"/>
    <w:rsid w:val="00AD6ADB"/>
    <w:rsid w:val="00B91611"/>
    <w:rsid w:val="00BF0123"/>
    <w:rsid w:val="00C33762"/>
    <w:rsid w:val="00C9408A"/>
    <w:rsid w:val="00CA705E"/>
    <w:rsid w:val="00CD14E6"/>
    <w:rsid w:val="00CE6A5D"/>
    <w:rsid w:val="00CF3E4E"/>
    <w:rsid w:val="00E75AD2"/>
    <w:rsid w:val="00EB46FA"/>
    <w:rsid w:val="00F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AD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75AD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75AD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75AD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5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75AD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75AD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75AD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E75AD2"/>
  </w:style>
  <w:style w:type="paragraph" w:styleId="Tekstblokowy">
    <w:name w:val="Block Text"/>
    <w:basedOn w:val="Normalny"/>
    <w:rsid w:val="00E75AD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75AD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5AD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75AD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75AD2"/>
    <w:rPr>
      <w:rFonts w:eastAsia="Times New Roman" w:cs="Times New Roman"/>
      <w:sz w:val="24"/>
      <w:lang w:eastAsia="pl-PL"/>
    </w:rPr>
  </w:style>
  <w:style w:type="character" w:styleId="Hipercze">
    <w:name w:val="Hyperlink"/>
    <w:rsid w:val="00E75AD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75AD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75AD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75AD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75AD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75AD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5AD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75AD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75AD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75AD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75AD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75AD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AD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75AD2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E75AD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D2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D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75A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AD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75AD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75AD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75AD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5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75AD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75AD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75AD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E75AD2"/>
  </w:style>
  <w:style w:type="paragraph" w:styleId="Tekstblokowy">
    <w:name w:val="Block Text"/>
    <w:basedOn w:val="Normalny"/>
    <w:rsid w:val="00E75AD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75AD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5AD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75AD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75AD2"/>
    <w:rPr>
      <w:rFonts w:eastAsia="Times New Roman" w:cs="Times New Roman"/>
      <w:sz w:val="24"/>
      <w:lang w:eastAsia="pl-PL"/>
    </w:rPr>
  </w:style>
  <w:style w:type="character" w:styleId="Hipercze">
    <w:name w:val="Hyperlink"/>
    <w:rsid w:val="00E75AD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75AD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75AD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75AD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75AD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75AD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5AD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75AD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75AD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75AD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75AD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75AD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AD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75AD2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E75AD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D2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D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75A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2EDC-8C11-450B-BD6B-A3BFA316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9831</Words>
  <Characters>58987</Characters>
  <Application>Microsoft Office Word</Application>
  <DocSecurity>0</DocSecurity>
  <Lines>491</Lines>
  <Paragraphs>137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</vt:lpstr>
      <vt:lpstr>Wzór  : Wn / Wb x 70% x 100 = WP</vt:lpstr>
      <vt:lpstr>    2.2 Nazwa kryterium : jakość 30% </vt:lpstr>
      <vt:lpstr>Wzór :  Jb / Jmax  x  30%  x  100  = J</vt:lpstr>
      <vt:lpstr>    Nazwa kryterium   : cena</vt:lpstr>
      <vt:lpstr>Wzór  : Wn / Wb x 100% x 100 = WP</vt:lpstr>
    </vt:vector>
  </TitlesOfParts>
  <Company>Microsoft</Company>
  <LinksUpToDate>false</LinksUpToDate>
  <CharactersWithSpaces>68681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19</cp:revision>
  <cp:lastPrinted>2015-01-21T06:40:00Z</cp:lastPrinted>
  <dcterms:created xsi:type="dcterms:W3CDTF">2015-01-15T08:15:00Z</dcterms:created>
  <dcterms:modified xsi:type="dcterms:W3CDTF">2015-01-21T07:34:00Z</dcterms:modified>
</cp:coreProperties>
</file>