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22" w:rsidRDefault="00B15C22" w:rsidP="00B15C22"/>
    <w:p w:rsidR="00B15C22" w:rsidRDefault="00B15C22" w:rsidP="00B15C22"/>
    <w:p w:rsidR="00B15C22" w:rsidRDefault="00B15C22" w:rsidP="00B15C22"/>
    <w:p w:rsidR="00B15C22" w:rsidRPr="00774E5D" w:rsidRDefault="00B15C22" w:rsidP="00B15C22"/>
    <w:p w:rsidR="00B15C22" w:rsidRPr="0007316B" w:rsidRDefault="00B15C22" w:rsidP="00B15C22">
      <w:pPr>
        <w:pStyle w:val="Tytu"/>
        <w:rPr>
          <w:rFonts w:ascii="Arial" w:hAnsi="Arial" w:cs="Arial"/>
          <w:sz w:val="36"/>
          <w:szCs w:val="44"/>
        </w:rPr>
      </w:pPr>
      <w:r w:rsidRPr="0007316B">
        <w:rPr>
          <w:rFonts w:ascii="Arial" w:hAnsi="Arial" w:cs="Arial"/>
          <w:sz w:val="36"/>
          <w:szCs w:val="44"/>
        </w:rPr>
        <w:t>SPECYFIKACJA ISTOTNYCH</w:t>
      </w:r>
    </w:p>
    <w:p w:rsidR="00B15C22" w:rsidRPr="0007316B" w:rsidRDefault="00B15C22" w:rsidP="00B15C22">
      <w:pPr>
        <w:jc w:val="center"/>
        <w:rPr>
          <w:rFonts w:ascii="Arial" w:hAnsi="Arial" w:cs="Arial"/>
          <w:b/>
          <w:bCs/>
          <w:sz w:val="36"/>
          <w:szCs w:val="44"/>
        </w:rPr>
      </w:pPr>
      <w:r w:rsidRPr="0007316B">
        <w:rPr>
          <w:rFonts w:ascii="Arial" w:hAnsi="Arial" w:cs="Arial"/>
          <w:b/>
          <w:bCs/>
          <w:sz w:val="36"/>
          <w:szCs w:val="44"/>
        </w:rPr>
        <w:t>WARUNKÓW ZAMÓWIENIA  /SIWZ/</w:t>
      </w:r>
    </w:p>
    <w:p w:rsidR="00B15C22" w:rsidRPr="0007316B" w:rsidRDefault="00B15C22" w:rsidP="00B15C22">
      <w:pPr>
        <w:rPr>
          <w:rFonts w:ascii="Arial" w:hAnsi="Arial" w:cs="Arial"/>
          <w:b/>
          <w:bCs/>
          <w:sz w:val="36"/>
          <w:szCs w:val="44"/>
        </w:rPr>
      </w:pPr>
    </w:p>
    <w:p w:rsidR="00B15C22" w:rsidRPr="0007316B" w:rsidRDefault="00B15C22" w:rsidP="00B15C22">
      <w:pPr>
        <w:rPr>
          <w:rFonts w:ascii="Arial" w:hAnsi="Arial" w:cs="Arial"/>
          <w:b/>
          <w:bCs/>
          <w:sz w:val="28"/>
        </w:rPr>
      </w:pPr>
    </w:p>
    <w:p w:rsidR="00B15C22" w:rsidRPr="0007316B" w:rsidRDefault="00B15C22" w:rsidP="00B15C22">
      <w:pPr>
        <w:rPr>
          <w:rFonts w:ascii="Arial" w:hAnsi="Arial" w:cs="Arial"/>
          <w:b/>
          <w:bCs/>
          <w:sz w:val="36"/>
        </w:rPr>
      </w:pPr>
    </w:p>
    <w:p w:rsidR="00B15C22" w:rsidRPr="0007316B" w:rsidRDefault="00B15C22" w:rsidP="00B15C22">
      <w:pPr>
        <w:jc w:val="center"/>
        <w:rPr>
          <w:rFonts w:ascii="Arial" w:hAnsi="Arial" w:cs="Arial"/>
          <w:b/>
          <w:bCs/>
          <w:sz w:val="36"/>
        </w:rPr>
      </w:pPr>
    </w:p>
    <w:p w:rsidR="00B15C22" w:rsidRPr="0007316B" w:rsidRDefault="00B15C22" w:rsidP="00B15C22">
      <w:pPr>
        <w:pStyle w:val="Tekstpodstawowy2"/>
        <w:jc w:val="center"/>
        <w:rPr>
          <w:rFonts w:cs="Arial"/>
          <w:b/>
          <w:szCs w:val="32"/>
        </w:rPr>
      </w:pPr>
      <w:r>
        <w:rPr>
          <w:rFonts w:cs="Arial"/>
          <w:b/>
          <w:szCs w:val="32"/>
        </w:rPr>
        <w:t xml:space="preserve">Dostawa leków do programu lekowego WZW </w:t>
      </w:r>
      <w:r w:rsidRPr="0007316B">
        <w:rPr>
          <w:rFonts w:cs="Arial"/>
          <w:b/>
          <w:szCs w:val="32"/>
        </w:rPr>
        <w:t>dla Powiatowego Zakładu Opieki  Zdrowotnej z siedzibą w Starachowicach</w:t>
      </w:r>
    </w:p>
    <w:p w:rsidR="00B15C22" w:rsidRPr="00E75AD2" w:rsidRDefault="00B15C22" w:rsidP="00B15C22">
      <w:pPr>
        <w:jc w:val="center"/>
        <w:rPr>
          <w:rFonts w:ascii="Arial" w:hAnsi="Arial" w:cs="Arial"/>
          <w:sz w:val="32"/>
          <w:szCs w:val="32"/>
        </w:rPr>
      </w:pPr>
    </w:p>
    <w:p w:rsidR="00B15C22" w:rsidRPr="00E75AD2" w:rsidRDefault="00B15C22" w:rsidP="00B15C22">
      <w:pPr>
        <w:rPr>
          <w:rFonts w:ascii="Arial" w:hAnsi="Arial" w:cs="Arial"/>
          <w:sz w:val="32"/>
          <w:szCs w:val="32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  <w:r w:rsidRPr="00E75AD2">
        <w:rPr>
          <w:rFonts w:ascii="Arial" w:hAnsi="Arial" w:cs="Arial"/>
        </w:rPr>
        <w:t xml:space="preserve">                                  </w:t>
      </w: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E75AD2" w:rsidRDefault="00B15C22" w:rsidP="00B15C22">
      <w:pPr>
        <w:rPr>
          <w:rFonts w:ascii="Arial" w:hAnsi="Arial" w:cs="Arial"/>
        </w:rPr>
      </w:pPr>
    </w:p>
    <w:p w:rsidR="00B15C22" w:rsidRPr="006D7C58" w:rsidRDefault="00B15C22" w:rsidP="00B15C22">
      <w:pPr>
        <w:tabs>
          <w:tab w:val="right" w:pos="9356"/>
        </w:tabs>
        <w:rPr>
          <w:rFonts w:ascii="Arial" w:hAnsi="Arial" w:cs="Arial"/>
          <w:sz w:val="18"/>
        </w:rPr>
      </w:pPr>
      <w:r w:rsidRPr="006D7C58">
        <w:rPr>
          <w:rFonts w:ascii="Arial" w:hAnsi="Arial" w:cs="Arial"/>
          <w:sz w:val="18"/>
        </w:rPr>
        <w:t xml:space="preserve">Opracował                                           Sprawdził:                     </w:t>
      </w:r>
      <w:r>
        <w:rPr>
          <w:rFonts w:ascii="Arial" w:hAnsi="Arial" w:cs="Arial"/>
          <w:sz w:val="18"/>
        </w:rPr>
        <w:t xml:space="preserve">                                              </w:t>
      </w:r>
      <w:r w:rsidRPr="006D7C58">
        <w:rPr>
          <w:rFonts w:ascii="Arial" w:hAnsi="Arial" w:cs="Arial"/>
          <w:sz w:val="18"/>
        </w:rPr>
        <w:t xml:space="preserve">  Zatwierdził:</w:t>
      </w:r>
    </w:p>
    <w:p w:rsidR="00B15C22" w:rsidRPr="00FF1F81" w:rsidRDefault="00B15C22" w:rsidP="00B15C22">
      <w:pPr>
        <w:autoSpaceDE w:val="0"/>
        <w:spacing w:line="280" w:lineRule="exact"/>
        <w:rPr>
          <w:rFonts w:ascii="Arial" w:hAnsi="Arial" w:cs="Arial"/>
          <w:sz w:val="18"/>
        </w:rPr>
      </w:pPr>
      <w:r w:rsidRPr="001F2DC9">
        <w:rPr>
          <w:rFonts w:ascii="Arial" w:hAnsi="Arial" w:cs="Arial"/>
          <w:sz w:val="18"/>
        </w:rPr>
        <w:t xml:space="preserve">Insp. ds. Zamówień  </w:t>
      </w:r>
      <w:r w:rsidRPr="001F2DC9">
        <w:rPr>
          <w:rFonts w:ascii="Arial" w:hAnsi="Arial" w:cs="Arial"/>
          <w:sz w:val="18"/>
        </w:rPr>
        <w:tab/>
      </w:r>
      <w:r w:rsidRPr="001F2DC9">
        <w:rPr>
          <w:rFonts w:ascii="Arial" w:hAnsi="Arial" w:cs="Arial"/>
          <w:sz w:val="18"/>
        </w:rPr>
        <w:tab/>
      </w:r>
      <w:r w:rsidRPr="00FF1F81">
        <w:rPr>
          <w:rFonts w:ascii="Arial" w:hAnsi="Arial" w:cs="Arial"/>
          <w:sz w:val="18"/>
        </w:rPr>
        <w:t xml:space="preserve">          Adwokat  </w:t>
      </w:r>
      <w:r w:rsidRPr="00FF1F81">
        <w:rPr>
          <w:rFonts w:ascii="Arial" w:hAnsi="Arial" w:cs="Arial"/>
          <w:sz w:val="18"/>
        </w:rPr>
        <w:tab/>
      </w:r>
      <w:r w:rsidRPr="00FF1F81">
        <w:rPr>
          <w:rFonts w:ascii="Arial" w:hAnsi="Arial" w:cs="Arial"/>
          <w:sz w:val="18"/>
        </w:rPr>
        <w:tab/>
        <w:t xml:space="preserve">                                            Dyrektor</w:t>
      </w:r>
    </w:p>
    <w:p w:rsidR="00B15C22" w:rsidRPr="00FF1F81" w:rsidRDefault="00B15C22" w:rsidP="00B15C22">
      <w:pPr>
        <w:autoSpaceDE w:val="0"/>
        <w:spacing w:line="280" w:lineRule="exact"/>
        <w:ind w:left="3540" w:hanging="3540"/>
        <w:rPr>
          <w:rFonts w:ascii="Arial" w:hAnsi="Arial" w:cs="Arial"/>
          <w:sz w:val="18"/>
        </w:rPr>
      </w:pPr>
      <w:r w:rsidRPr="00FF1F81">
        <w:rPr>
          <w:rFonts w:ascii="Arial" w:hAnsi="Arial" w:cs="Arial"/>
          <w:sz w:val="18"/>
        </w:rPr>
        <w:t xml:space="preserve">Publicznych </w:t>
      </w:r>
      <w:r w:rsidRPr="00FF1F81">
        <w:rPr>
          <w:rFonts w:ascii="Arial" w:hAnsi="Arial" w:cs="Arial"/>
          <w:sz w:val="18"/>
        </w:rPr>
        <w:tab/>
        <w:t xml:space="preserve">                                                                     Powiatowego Zakładu </w:t>
      </w:r>
    </w:p>
    <w:p w:rsidR="00B15C22" w:rsidRPr="00FF1F81" w:rsidRDefault="00B15C22" w:rsidP="00B15C22">
      <w:pPr>
        <w:autoSpaceDE w:val="0"/>
        <w:spacing w:line="280" w:lineRule="exact"/>
        <w:ind w:left="3540" w:hanging="3540"/>
        <w:rPr>
          <w:rFonts w:ascii="Arial" w:hAnsi="Arial" w:cs="Arial"/>
          <w:sz w:val="18"/>
        </w:rPr>
      </w:pPr>
      <w:r w:rsidRPr="00FF1F81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Opieki Zdrowotnej </w:t>
      </w:r>
    </w:p>
    <w:p w:rsidR="00B15C22" w:rsidRPr="00483429" w:rsidRDefault="00B15C22" w:rsidP="00B15C22">
      <w:pPr>
        <w:autoSpaceDE w:val="0"/>
        <w:spacing w:line="280" w:lineRule="exact"/>
        <w:ind w:left="3540" w:hanging="3540"/>
        <w:rPr>
          <w:rFonts w:ascii="Arial" w:hAnsi="Arial" w:cs="Arial"/>
          <w:smallCaps/>
          <w:color w:val="FFFFFF" w:themeColor="background1"/>
          <w:spacing w:val="102"/>
          <w:sz w:val="18"/>
        </w:rPr>
      </w:pPr>
      <w:r w:rsidRPr="001F2DC9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</w:t>
      </w:r>
      <w:r w:rsidRPr="00483429">
        <w:rPr>
          <w:rFonts w:ascii="Arial" w:hAnsi="Arial" w:cs="Arial"/>
          <w:color w:val="FFFFFF" w:themeColor="background1"/>
          <w:sz w:val="18"/>
        </w:rPr>
        <w:t xml:space="preserve">w Starachowicach </w:t>
      </w:r>
    </w:p>
    <w:p w:rsidR="00B15C22" w:rsidRPr="00E75AD2" w:rsidRDefault="00B15C22" w:rsidP="00B15C22">
      <w:pPr>
        <w:rPr>
          <w:rFonts w:ascii="Arial" w:hAnsi="Arial" w:cs="Arial"/>
          <w:bCs/>
          <w:color w:val="FFFFFF" w:themeColor="background1"/>
        </w:rPr>
      </w:pPr>
      <w:r w:rsidRPr="00483429">
        <w:rPr>
          <w:rFonts w:ascii="Arial" w:hAnsi="Arial" w:cs="Arial"/>
          <w:b/>
          <w:bCs/>
          <w:color w:val="FFFFFF" w:themeColor="background1"/>
        </w:rPr>
        <w:t xml:space="preserve">                                                                                                                              </w:t>
      </w:r>
      <w:r w:rsidRPr="00483429">
        <w:rPr>
          <w:rFonts w:ascii="Arial" w:hAnsi="Arial" w:cs="Arial"/>
          <w:bCs/>
          <w:color w:val="FFFFFF" w:themeColor="background1"/>
        </w:rPr>
        <w:t xml:space="preserve">/-/ Sebastian </w:t>
      </w:r>
      <w:r w:rsidRPr="00E75AD2">
        <w:rPr>
          <w:rFonts w:ascii="Arial" w:hAnsi="Arial" w:cs="Arial"/>
          <w:bCs/>
          <w:color w:val="FFFFFF" w:themeColor="background1"/>
        </w:rPr>
        <w:t>Petrykowski</w:t>
      </w:r>
    </w:p>
    <w:p w:rsidR="00B15C22" w:rsidRPr="00E75AD2" w:rsidRDefault="00B15C22" w:rsidP="00B15C22">
      <w:pPr>
        <w:rPr>
          <w:rFonts w:ascii="Arial" w:hAnsi="Arial" w:cs="Arial"/>
          <w:b/>
          <w:bCs/>
        </w:rPr>
      </w:pPr>
    </w:p>
    <w:p w:rsidR="00B15C22" w:rsidRPr="00E75AD2" w:rsidRDefault="00B15C22" w:rsidP="00B15C22">
      <w:pPr>
        <w:jc w:val="center"/>
        <w:rPr>
          <w:rFonts w:ascii="Arial" w:hAnsi="Arial" w:cs="Arial"/>
          <w:b/>
          <w:bCs/>
        </w:rPr>
      </w:pPr>
    </w:p>
    <w:p w:rsidR="00B15C22" w:rsidRPr="00E75AD2" w:rsidRDefault="00B15C22" w:rsidP="00B15C22">
      <w:pPr>
        <w:jc w:val="center"/>
        <w:rPr>
          <w:rFonts w:ascii="Arial" w:hAnsi="Arial" w:cs="Arial"/>
          <w:b/>
          <w:bCs/>
        </w:rPr>
      </w:pPr>
    </w:p>
    <w:p w:rsidR="00B15C22" w:rsidRPr="00E75AD2" w:rsidRDefault="00B15C22" w:rsidP="00B15C22">
      <w:pPr>
        <w:jc w:val="center"/>
        <w:rPr>
          <w:rFonts w:ascii="Arial" w:hAnsi="Arial" w:cs="Arial"/>
          <w:b/>
          <w:bCs/>
        </w:rPr>
      </w:pPr>
    </w:p>
    <w:p w:rsidR="00B15C22" w:rsidRPr="00E75AD2" w:rsidRDefault="00B15C22" w:rsidP="00B15C22">
      <w:pPr>
        <w:rPr>
          <w:rFonts w:ascii="Arial" w:hAnsi="Arial" w:cs="Arial"/>
          <w:b/>
          <w:bCs/>
        </w:rPr>
      </w:pPr>
      <w:r w:rsidRPr="00E75AD2">
        <w:rPr>
          <w:rFonts w:ascii="Arial" w:hAnsi="Arial" w:cs="Arial"/>
          <w:b/>
          <w:bCs/>
        </w:rPr>
        <w:t xml:space="preserve">    </w:t>
      </w:r>
    </w:p>
    <w:p w:rsidR="00B15C22" w:rsidRPr="00E75AD2" w:rsidRDefault="00B15C22" w:rsidP="00B15C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Starachowice 30 .11</w:t>
      </w:r>
      <w:r w:rsidRPr="00E75AD2">
        <w:rPr>
          <w:rFonts w:ascii="Arial" w:hAnsi="Arial" w:cs="Arial"/>
          <w:b/>
          <w:bCs/>
        </w:rPr>
        <w:t>.2015 rok</w:t>
      </w:r>
    </w:p>
    <w:p w:rsidR="00B15C22" w:rsidRPr="00E75AD2" w:rsidRDefault="00B15C22" w:rsidP="00B15C22">
      <w:pPr>
        <w:jc w:val="center"/>
        <w:rPr>
          <w:rFonts w:ascii="Arial" w:hAnsi="Arial" w:cs="Arial"/>
          <w:b/>
          <w:bCs/>
        </w:rPr>
      </w:pPr>
    </w:p>
    <w:p w:rsidR="00B15C22" w:rsidRDefault="00B15C22" w:rsidP="00B15C22">
      <w:pPr>
        <w:jc w:val="center"/>
        <w:rPr>
          <w:rFonts w:ascii="Arial" w:hAnsi="Arial" w:cs="Arial"/>
          <w:b/>
          <w:bCs/>
        </w:rPr>
      </w:pPr>
    </w:p>
    <w:p w:rsidR="00B15C22" w:rsidRDefault="00B15C22" w:rsidP="00B15C22">
      <w:pPr>
        <w:jc w:val="center"/>
        <w:rPr>
          <w:rFonts w:ascii="Arial" w:hAnsi="Arial" w:cs="Arial"/>
          <w:b/>
          <w:bCs/>
        </w:rPr>
      </w:pPr>
    </w:p>
    <w:p w:rsidR="00B15C22" w:rsidRPr="00E75AD2" w:rsidRDefault="00B15C22" w:rsidP="00B15C22">
      <w:pPr>
        <w:jc w:val="center"/>
        <w:rPr>
          <w:rFonts w:ascii="Arial" w:hAnsi="Arial" w:cs="Arial"/>
          <w:b/>
          <w:bCs/>
        </w:rPr>
      </w:pPr>
    </w:p>
    <w:p w:rsidR="00B15C22" w:rsidRPr="00E75AD2" w:rsidRDefault="00B15C22" w:rsidP="00B15C22">
      <w:pPr>
        <w:rPr>
          <w:rFonts w:ascii="Arial" w:hAnsi="Arial" w:cs="Arial"/>
          <w:b/>
          <w:bCs/>
          <w:sz w:val="20"/>
          <w:u w:val="thick"/>
        </w:rPr>
      </w:pPr>
      <w:r w:rsidRPr="00E75AD2">
        <w:rPr>
          <w:rFonts w:ascii="Arial" w:hAnsi="Arial" w:cs="Arial"/>
          <w:b/>
          <w:bCs/>
          <w:sz w:val="20"/>
          <w:u w:val="thick"/>
        </w:rPr>
        <w:lastRenderedPageBreak/>
        <w:t>Definicje: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W Specyfikacji Istotnych Warunków Zamówienia oraz we wszystkich dokumentach z nią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związanych (jak niżej określono) następujące słowa i zwroty winny mieć znaczenie 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E31AEC">
        <w:rPr>
          <w:rFonts w:ascii="Arial" w:hAnsi="Arial" w:cs="Arial"/>
        </w:rPr>
        <w:t>uPzp</w:t>
      </w:r>
      <w:proofErr w:type="spellEnd"/>
      <w:r w:rsidRPr="00E31AEC">
        <w:rPr>
          <w:rFonts w:ascii="Arial" w:hAnsi="Arial" w:cs="Arial"/>
        </w:rPr>
        <w:t>)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(tekst jednolity Dz. U. z 2013 r. poz. 907 z </w:t>
      </w:r>
      <w:proofErr w:type="spellStart"/>
      <w:r w:rsidRPr="00E31AEC">
        <w:rPr>
          <w:rFonts w:ascii="Arial" w:hAnsi="Arial" w:cs="Arial"/>
        </w:rPr>
        <w:t>późn</w:t>
      </w:r>
      <w:proofErr w:type="spellEnd"/>
      <w:r w:rsidRPr="00E31AEC">
        <w:rPr>
          <w:rFonts w:ascii="Arial" w:hAnsi="Arial" w:cs="Arial"/>
        </w:rPr>
        <w:t xml:space="preserve">. zmianami) oraz wszelkie akty wykonawcze do niej, 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b) Zamawiający: Powiatowy Zakład Opieki Zdrowotnej z siedzibą 27-200 Starachowice, 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    ul. Radomska 70 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c) Wykonawca: oznacza osobę fizyczną, prawną lub jednostkę organizacyjną </w:t>
      </w:r>
    </w:p>
    <w:p w:rsidR="00B15C22" w:rsidRPr="00E31AEC" w:rsidRDefault="00B15C22" w:rsidP="00B15C22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nie posiadającą osobowości prawnej, która ubiega się o udzielenie zamówienia </w:t>
      </w:r>
    </w:p>
    <w:p w:rsidR="00B15C22" w:rsidRPr="00E31AEC" w:rsidRDefault="00B15C22" w:rsidP="00B15C22">
      <w:pPr>
        <w:pStyle w:val="Zwykytekst"/>
        <w:ind w:left="36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publicznego, złożyła ofertę lub zawarła umowę w sprawie zamówienia publicznego, </w:t>
      </w:r>
    </w:p>
    <w:p w:rsidR="00B15C22" w:rsidRPr="00E31AEC" w:rsidRDefault="00B15C22" w:rsidP="00B15C22">
      <w:pPr>
        <w:pStyle w:val="Zwykytekst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d) Specyfikacja Istotnych Warunków Zamówienia (SIWZ): oznacza dokument w </w:t>
      </w:r>
    </w:p>
    <w:p w:rsidR="00B15C22" w:rsidRPr="00E31AEC" w:rsidRDefault="00B15C22" w:rsidP="00B15C22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rozumieniu postanowień art. 36 ust. 1 ustawy </w:t>
      </w:r>
      <w:proofErr w:type="spellStart"/>
      <w:r w:rsidRPr="00E31AEC">
        <w:rPr>
          <w:rFonts w:ascii="Arial" w:hAnsi="Arial" w:cs="Arial"/>
        </w:rPr>
        <w:t>Pzp</w:t>
      </w:r>
      <w:proofErr w:type="spellEnd"/>
      <w:r w:rsidRPr="00E31AEC">
        <w:rPr>
          <w:rFonts w:ascii="Arial" w:hAnsi="Arial" w:cs="Arial"/>
        </w:rPr>
        <w:t xml:space="preserve"> zawierający wszelkie załączniki, </w:t>
      </w:r>
    </w:p>
    <w:p w:rsidR="00B15C22" w:rsidRPr="00E31AEC" w:rsidRDefault="00B15C22" w:rsidP="00B15C22">
      <w:pPr>
        <w:pStyle w:val="Zwykytekst"/>
        <w:ind w:left="180" w:firstLine="180"/>
        <w:rPr>
          <w:rFonts w:ascii="Arial" w:hAnsi="Arial" w:cs="Arial"/>
        </w:rPr>
      </w:pPr>
      <w:r w:rsidRPr="00E31AEC">
        <w:rPr>
          <w:rFonts w:ascii="Arial" w:hAnsi="Arial" w:cs="Arial"/>
        </w:rPr>
        <w:t xml:space="preserve">wzory, formularze i inne dokumenty, stanowiące jej integralną część, </w:t>
      </w:r>
    </w:p>
    <w:p w:rsidR="00B15C22" w:rsidRPr="00E75AD2" w:rsidRDefault="00B15C22" w:rsidP="00B15C22">
      <w:pPr>
        <w:rPr>
          <w:rFonts w:ascii="Arial" w:hAnsi="Arial" w:cs="Arial"/>
          <w:b/>
          <w:bCs/>
          <w:sz w:val="20"/>
          <w:u w:val="thick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I. Zamawiający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Powiatowy Zakład Opieki Zdrowotnej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ulica Radomska 70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27 - 200 Starachowice 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Sekretariat tel. 041 273 91 13 fax 041 273-92-29 </w:t>
      </w:r>
    </w:p>
    <w:p w:rsidR="00B15C22" w:rsidRPr="00E75AD2" w:rsidRDefault="00B15C22" w:rsidP="00B15C22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Dział ds. Zamówień Publicznych i Zaopatrzenia Tel. 041 273-91-82 fax  273-91-82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Strona internetowa na której znajdują się informacje o postępowaniu :</w:t>
      </w:r>
    </w:p>
    <w:p w:rsidR="00B15C22" w:rsidRPr="00E75AD2" w:rsidRDefault="00801231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hyperlink r:id="rId8" w:history="1">
        <w:r w:rsidR="00B15C22" w:rsidRPr="00E75AD2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b/>
          <w:sz w:val="20"/>
        </w:rPr>
        <w:t xml:space="preserve">Specyfikacja w wersji papierowej udostępniona jest odpłatnie </w:t>
      </w:r>
    </w:p>
    <w:p w:rsidR="00B15C22" w:rsidRPr="00E75AD2" w:rsidRDefault="00B15C22" w:rsidP="00B15C22">
      <w:pPr>
        <w:shd w:val="clear" w:color="auto" w:fill="FFFFFF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Cenę niniejszej Specyfikacji ustala się na kwotę 20 zł + VAT.</w:t>
      </w:r>
    </w:p>
    <w:p w:rsidR="00B15C22" w:rsidRPr="00E75AD2" w:rsidRDefault="00B15C22" w:rsidP="00B15C22">
      <w:pPr>
        <w:shd w:val="clear" w:color="auto" w:fill="FFFFFF"/>
        <w:rPr>
          <w:rFonts w:ascii="Arial" w:hAnsi="Arial" w:cs="Arial"/>
          <w:sz w:val="20"/>
          <w:vertAlign w:val="superscript"/>
        </w:rPr>
      </w:pPr>
      <w:r w:rsidRPr="00E75AD2">
        <w:rPr>
          <w:rFonts w:ascii="Arial" w:hAnsi="Arial" w:cs="Arial"/>
          <w:sz w:val="20"/>
        </w:rPr>
        <w:t xml:space="preserve"> Wyżej wymienioną kwotę należy wpłacić w kasie PZOZ Starachowice w godz. 8</w:t>
      </w:r>
      <w:r w:rsidRPr="00E75AD2">
        <w:rPr>
          <w:rFonts w:ascii="Arial" w:hAnsi="Arial" w:cs="Arial"/>
          <w:sz w:val="20"/>
          <w:vertAlign w:val="superscript"/>
        </w:rPr>
        <w:t>00</w:t>
      </w:r>
      <w:r w:rsidRPr="00E75AD2">
        <w:rPr>
          <w:rFonts w:ascii="Arial" w:hAnsi="Arial" w:cs="Arial"/>
          <w:sz w:val="20"/>
        </w:rPr>
        <w:t xml:space="preserve">-14 </w:t>
      </w:r>
      <w:r w:rsidRPr="00E75AD2">
        <w:rPr>
          <w:rFonts w:ascii="Arial" w:hAnsi="Arial" w:cs="Arial"/>
          <w:sz w:val="20"/>
          <w:vertAlign w:val="superscript"/>
        </w:rPr>
        <w:t>00</w:t>
      </w:r>
    </w:p>
    <w:p w:rsidR="00B15C22" w:rsidRPr="00E75AD2" w:rsidRDefault="00B15C22" w:rsidP="00B15C22">
      <w:pPr>
        <w:shd w:val="clear" w:color="auto" w:fill="FFFFFF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lub na rachunek bankowy:</w:t>
      </w:r>
    </w:p>
    <w:p w:rsidR="00B15C22" w:rsidRPr="00E75AD2" w:rsidRDefault="00B15C22" w:rsidP="00B15C22">
      <w:pPr>
        <w:rPr>
          <w:rFonts w:ascii="Arial" w:hAnsi="Arial" w:cs="Arial"/>
          <w:b/>
          <w:bCs/>
          <w:sz w:val="20"/>
        </w:rPr>
      </w:pPr>
      <w:r w:rsidRPr="00E75AD2">
        <w:rPr>
          <w:rFonts w:ascii="Arial" w:hAnsi="Arial" w:cs="Arial"/>
          <w:b/>
          <w:bCs/>
          <w:sz w:val="20"/>
        </w:rPr>
        <w:t xml:space="preserve">PKO BP SA  </w:t>
      </w:r>
    </w:p>
    <w:p w:rsidR="00B15C22" w:rsidRPr="00E75AD2" w:rsidRDefault="00B15C22" w:rsidP="00B15C22">
      <w:pPr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>75 1020 2674 00002602 0096 2845</w:t>
      </w:r>
    </w:p>
    <w:p w:rsidR="00B15C22" w:rsidRPr="00E75AD2" w:rsidRDefault="00B15C22" w:rsidP="00B15C22">
      <w:pPr>
        <w:shd w:val="clear" w:color="auto" w:fill="FFFFFF"/>
        <w:ind w:firstLine="482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Specyfikację można odebrać w siedzibie Powiatowego Zakładu Opieki Zdrowotnej pokój 218 w godz.  </w:t>
      </w:r>
      <w:r w:rsidRPr="00E75AD2">
        <w:rPr>
          <w:rFonts w:ascii="Arial" w:hAnsi="Arial" w:cs="Arial"/>
          <w:spacing w:val="16"/>
          <w:sz w:val="20"/>
        </w:rPr>
        <w:t>8</w:t>
      </w:r>
      <w:r w:rsidRPr="00E75AD2">
        <w:rPr>
          <w:rFonts w:ascii="Arial" w:hAnsi="Arial" w:cs="Arial"/>
          <w:spacing w:val="16"/>
          <w:sz w:val="20"/>
          <w:vertAlign w:val="superscript"/>
        </w:rPr>
        <w:t>00</w:t>
      </w:r>
      <w:r w:rsidRPr="00E75AD2">
        <w:rPr>
          <w:rFonts w:ascii="Arial" w:hAnsi="Arial" w:cs="Arial"/>
          <w:sz w:val="20"/>
        </w:rPr>
        <w:t xml:space="preserve"> - 14 </w:t>
      </w:r>
      <w:r w:rsidRPr="00E75AD2">
        <w:rPr>
          <w:rFonts w:ascii="Arial" w:hAnsi="Arial" w:cs="Arial"/>
          <w:spacing w:val="-2"/>
          <w:sz w:val="20"/>
          <w:vertAlign w:val="superscript"/>
        </w:rPr>
        <w:t>00</w:t>
      </w:r>
      <w:r w:rsidRPr="00E75AD2">
        <w:rPr>
          <w:rFonts w:ascii="Arial" w:hAnsi="Arial" w:cs="Arial"/>
          <w:spacing w:val="-2"/>
          <w:sz w:val="20"/>
        </w:rPr>
        <w:t xml:space="preserve">  </w:t>
      </w:r>
      <w:r w:rsidRPr="00E75AD2">
        <w:rPr>
          <w:rFonts w:ascii="Arial" w:hAnsi="Arial"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rPr>
          <w:rFonts w:ascii="Arial" w:hAnsi="Arial" w:cs="Arial"/>
          <w:b/>
          <w:bCs/>
          <w:iCs/>
          <w:sz w:val="20"/>
        </w:rPr>
      </w:pPr>
      <w:r w:rsidRPr="00E75AD2">
        <w:rPr>
          <w:rFonts w:ascii="Arial" w:hAnsi="Arial" w:cs="Arial"/>
          <w:b/>
          <w:bCs/>
          <w:iCs/>
          <w:sz w:val="20"/>
        </w:rPr>
        <w:t>II. Tryb udzielenia zamówienia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Rozp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. Prezesa Rady Ministrów  z dnia 16 grudnia 2011; Dz. U. Nr 282 poz.1649 z 28 grudnia 2011) </w:t>
      </w:r>
    </w:p>
    <w:p w:rsidR="00B15C22" w:rsidRPr="00E75AD2" w:rsidRDefault="00B15C22" w:rsidP="00B15C22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)</w:t>
      </w:r>
    </w:p>
    <w:p w:rsidR="00B15C22" w:rsidRPr="00E75AD2" w:rsidRDefault="00B15C22" w:rsidP="00B15C22">
      <w:pPr>
        <w:widowControl w:val="0"/>
        <w:numPr>
          <w:ilvl w:val="0"/>
          <w:numId w:val="4"/>
        </w:numPr>
        <w:suppressAutoHyphens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Podstawa prawna opracowania specyfikacji istotnych warunków zmówienia</w:t>
      </w:r>
    </w:p>
    <w:p w:rsidR="00B15C22" w:rsidRPr="001F2DC9" w:rsidRDefault="00B15C22" w:rsidP="00B15C22">
      <w:pPr>
        <w:pStyle w:val="Akapitzlist"/>
        <w:widowControl w:val="0"/>
        <w:numPr>
          <w:ilvl w:val="0"/>
          <w:numId w:val="41"/>
        </w:numPr>
        <w:ind w:left="360"/>
        <w:rPr>
          <w:rFonts w:ascii="Arial" w:hAnsi="Arial" w:cs="Arial"/>
          <w:snapToGrid w:val="0"/>
          <w:color w:val="000000"/>
          <w:szCs w:val="22"/>
        </w:rPr>
      </w:pPr>
      <w:r w:rsidRPr="001F2DC9">
        <w:rPr>
          <w:rFonts w:ascii="Arial" w:hAnsi="Arial" w:cs="Arial"/>
          <w:color w:val="000000"/>
          <w:szCs w:val="22"/>
        </w:rPr>
        <w:t xml:space="preserve">Ustawa z dnia 29 stycznia 2004r. Prawo zamówień publicznych </w:t>
      </w:r>
      <w:r w:rsidRPr="001F2DC9">
        <w:rPr>
          <w:rFonts w:ascii="Arial" w:hAnsi="Arial" w:cs="Arial"/>
          <w:snapToGrid w:val="0"/>
          <w:color w:val="000000"/>
          <w:szCs w:val="22"/>
        </w:rPr>
        <w:t xml:space="preserve">( Dz.U. z 2013r. </w:t>
      </w:r>
      <w:r w:rsidRPr="001F2DC9">
        <w:rPr>
          <w:rFonts w:ascii="Arial" w:hAnsi="Arial" w:cs="Arial"/>
          <w:szCs w:val="22"/>
        </w:rPr>
        <w:t>poz. 907 ze zm.       z dnia 28.05.2013</w:t>
      </w:r>
      <w:r w:rsidRPr="001F2DC9">
        <w:rPr>
          <w:rFonts w:ascii="Arial" w:hAnsi="Arial" w:cs="Arial"/>
          <w:snapToGrid w:val="0"/>
          <w:color w:val="000000"/>
          <w:szCs w:val="22"/>
        </w:rPr>
        <w:t>r. )</w:t>
      </w:r>
    </w:p>
    <w:p w:rsidR="00B15C22" w:rsidRDefault="00B15C22" w:rsidP="00B15C22">
      <w:pPr>
        <w:widowControl w:val="0"/>
        <w:rPr>
          <w:rFonts w:ascii="Arial" w:hAnsi="Arial" w:cs="Arial"/>
          <w:snapToGrid w:val="0"/>
          <w:sz w:val="20"/>
        </w:rPr>
      </w:pPr>
      <w:r w:rsidRPr="001F2DC9">
        <w:rPr>
          <w:rFonts w:ascii="Arial" w:hAnsi="Arial" w:cs="Arial"/>
          <w:snapToGrid w:val="0"/>
          <w:sz w:val="20"/>
        </w:rPr>
        <w:t xml:space="preserve">b)  Rozporządzenie Prezesa Rady Ministrów z dnia 19 lutego  2013 r. w sprawie rodzajów dokumentów, jakich </w:t>
      </w:r>
      <w:r>
        <w:rPr>
          <w:rFonts w:ascii="Arial" w:hAnsi="Arial" w:cs="Arial"/>
          <w:snapToGrid w:val="0"/>
          <w:sz w:val="20"/>
        </w:rPr>
        <w:t xml:space="preserve"> </w:t>
      </w:r>
    </w:p>
    <w:p w:rsidR="00B15C22" w:rsidRDefault="00B15C22" w:rsidP="00B15C22">
      <w:pPr>
        <w:widowControl w:val="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     </w:t>
      </w:r>
      <w:r w:rsidRPr="001F2DC9">
        <w:rPr>
          <w:rFonts w:ascii="Arial" w:hAnsi="Arial" w:cs="Arial"/>
          <w:snapToGrid w:val="0"/>
          <w:sz w:val="20"/>
        </w:rPr>
        <w:t xml:space="preserve">może żądać zamawiający od wykonawcy oraz form, w jakich te dokumenty mogą </w:t>
      </w:r>
      <w:r>
        <w:rPr>
          <w:rFonts w:ascii="Arial" w:hAnsi="Arial" w:cs="Arial"/>
          <w:snapToGrid w:val="0"/>
          <w:sz w:val="20"/>
        </w:rPr>
        <w:t xml:space="preserve"> </w:t>
      </w:r>
      <w:r w:rsidRPr="001F2DC9">
        <w:rPr>
          <w:rFonts w:ascii="Arial" w:hAnsi="Arial" w:cs="Arial"/>
          <w:snapToGrid w:val="0"/>
          <w:sz w:val="20"/>
        </w:rPr>
        <w:t xml:space="preserve">być składane (Dz. U. </w:t>
      </w:r>
    </w:p>
    <w:p w:rsidR="00B15C22" w:rsidRPr="001F2DC9" w:rsidRDefault="00B15C22" w:rsidP="00B15C22">
      <w:pPr>
        <w:widowControl w:val="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     </w:t>
      </w:r>
      <w:r w:rsidRPr="001F2DC9">
        <w:rPr>
          <w:rFonts w:ascii="Arial" w:hAnsi="Arial" w:cs="Arial"/>
          <w:snapToGrid w:val="0"/>
          <w:sz w:val="20"/>
        </w:rPr>
        <w:t>2013 poz. 231).</w:t>
      </w:r>
    </w:p>
    <w:p w:rsidR="00B15C22" w:rsidRPr="001F2DC9" w:rsidRDefault="00B15C22" w:rsidP="00B15C22">
      <w:pPr>
        <w:widowControl w:val="0"/>
        <w:ind w:left="360" w:hanging="360"/>
        <w:rPr>
          <w:rFonts w:ascii="Arial" w:hAnsi="Arial" w:cs="Arial"/>
          <w:snapToGrid w:val="0"/>
          <w:sz w:val="20"/>
          <w:szCs w:val="22"/>
        </w:rPr>
      </w:pPr>
      <w:r w:rsidRPr="001F2DC9">
        <w:rPr>
          <w:rFonts w:ascii="Arial" w:hAnsi="Arial" w:cs="Arial"/>
          <w:snapToGrid w:val="0"/>
          <w:sz w:val="20"/>
          <w:szCs w:val="22"/>
        </w:rPr>
        <w:t>c)  Rozporządzenie Prezesa Rady Ministrów z dnia 31 grudnia 2013r. w sprawie średniego kursu złotego w stosunku do euro stanowiącego podstawę przeliczania wartości zamówień publicznych ( Dz. U. z 2013r. poz. 1692 )</w:t>
      </w:r>
    </w:p>
    <w:p w:rsidR="00B15C22" w:rsidRPr="001F2DC9" w:rsidRDefault="00B15C22" w:rsidP="00B15C22">
      <w:pPr>
        <w:widowControl w:val="0"/>
        <w:ind w:left="36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d)   Ustawa z dnia 6 września 2001 r. „Prawo farmaceutyczne”(</w:t>
      </w:r>
      <w:r w:rsidRPr="001F2DC9">
        <w:rPr>
          <w:rFonts w:ascii="Arial" w:hAnsi="Arial" w:cs="Arial"/>
          <w:sz w:val="9"/>
          <w:szCs w:val="11"/>
        </w:rPr>
        <w:t xml:space="preserve"> </w:t>
      </w:r>
      <w:hyperlink r:id="rId9" w:history="1">
        <w:r w:rsidRPr="001F2DC9">
          <w:rPr>
            <w:rFonts w:ascii="Arial" w:hAnsi="Arial" w:cs="Arial"/>
            <w:sz w:val="20"/>
            <w:szCs w:val="22"/>
          </w:rPr>
          <w:t>Dz. U. 2008 nr 45 poz. 271</w:t>
        </w:r>
      </w:hyperlink>
      <w:r w:rsidRPr="001F2DC9">
        <w:rPr>
          <w:rFonts w:ascii="Arial" w:hAnsi="Arial" w:cs="Arial"/>
          <w:sz w:val="20"/>
          <w:szCs w:val="22"/>
        </w:rPr>
        <w:t xml:space="preserve"> ze zm.) ;</w:t>
      </w:r>
    </w:p>
    <w:p w:rsidR="00B15C22" w:rsidRPr="001F2DC9" w:rsidRDefault="00B15C22" w:rsidP="00B15C22">
      <w:pPr>
        <w:widowControl w:val="0"/>
        <w:ind w:left="36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e)   Ustawa z dnia 12 maja 2011 r. o refundacji leków, środków spożywczych specjalnego </w:t>
      </w:r>
    </w:p>
    <w:p w:rsidR="00B15C22" w:rsidRPr="001F2DC9" w:rsidRDefault="00B15C22" w:rsidP="00B15C22">
      <w:pPr>
        <w:widowControl w:val="0"/>
        <w:ind w:left="360"/>
        <w:rPr>
          <w:rFonts w:ascii="Arial" w:hAnsi="Arial" w:cs="Arial"/>
          <w:bCs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  przeznaczenia żywieniowego oraz wyrobów medycznych </w:t>
      </w:r>
      <w:r w:rsidRPr="001F2DC9">
        <w:rPr>
          <w:rStyle w:val="h11"/>
          <w:rFonts w:ascii="Arial" w:hAnsi="Arial" w:cs="Arial"/>
          <w:sz w:val="13"/>
        </w:rPr>
        <w:t>(</w:t>
      </w:r>
      <w:r w:rsidRPr="001F2DC9">
        <w:rPr>
          <w:rFonts w:ascii="Arial" w:hAnsi="Arial" w:cs="Arial"/>
          <w:bCs/>
          <w:sz w:val="20"/>
          <w:szCs w:val="22"/>
        </w:rPr>
        <w:t>Dz. U. 201</w:t>
      </w:r>
      <w:r>
        <w:rPr>
          <w:rFonts w:ascii="Arial" w:hAnsi="Arial" w:cs="Arial"/>
          <w:bCs/>
          <w:sz w:val="20"/>
          <w:szCs w:val="22"/>
        </w:rPr>
        <w:t>5</w:t>
      </w:r>
      <w:r w:rsidRPr="001F2DC9">
        <w:rPr>
          <w:rFonts w:ascii="Arial" w:hAnsi="Arial" w:cs="Arial"/>
          <w:bCs/>
          <w:sz w:val="20"/>
          <w:szCs w:val="22"/>
        </w:rPr>
        <w:t xml:space="preserve"> poz. </w:t>
      </w:r>
      <w:r>
        <w:rPr>
          <w:rFonts w:ascii="Arial" w:hAnsi="Arial" w:cs="Arial"/>
          <w:bCs/>
          <w:sz w:val="20"/>
          <w:szCs w:val="22"/>
        </w:rPr>
        <w:t>345</w:t>
      </w:r>
      <w:r w:rsidRPr="001F2DC9">
        <w:rPr>
          <w:rFonts w:ascii="Arial" w:hAnsi="Arial" w:cs="Arial"/>
          <w:bCs/>
          <w:sz w:val="20"/>
          <w:szCs w:val="22"/>
        </w:rPr>
        <w:t xml:space="preserve"> ze zm.)</w:t>
      </w:r>
    </w:p>
    <w:p w:rsidR="00B15C22" w:rsidRPr="001F2DC9" w:rsidRDefault="00B15C22" w:rsidP="00B15C22">
      <w:pPr>
        <w:widowControl w:val="0"/>
        <w:ind w:left="36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bCs/>
          <w:sz w:val="20"/>
          <w:szCs w:val="22"/>
        </w:rPr>
        <w:t xml:space="preserve">     </w:t>
      </w:r>
      <w:r w:rsidRPr="001F2DC9">
        <w:rPr>
          <w:rFonts w:ascii="Arial" w:hAnsi="Arial" w:cs="Arial"/>
          <w:sz w:val="20"/>
          <w:szCs w:val="22"/>
        </w:rPr>
        <w:t xml:space="preserve"> i rozporządzenia wydane do ustawy.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III. Opis przedmiotu zamówienia</w:t>
      </w:r>
    </w:p>
    <w:p w:rsidR="00B15C22" w:rsidRPr="00E75AD2" w:rsidRDefault="00B15C22" w:rsidP="00B15C22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Przedmiotem zamówienia jest dostawa: </w:t>
      </w:r>
    </w:p>
    <w:p w:rsidR="00B15C22" w:rsidRDefault="00B15C22" w:rsidP="00B15C22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 xml:space="preserve">Leków </w:t>
      </w:r>
      <w:r w:rsidR="00B2533D">
        <w:rPr>
          <w:rFonts w:ascii="Arial" w:hAnsi="Arial" w:cs="Arial"/>
          <w:snapToGrid w:val="0"/>
          <w:color w:val="000000"/>
          <w:sz w:val="20"/>
        </w:rPr>
        <w:t>do</w:t>
      </w:r>
      <w:r>
        <w:rPr>
          <w:rFonts w:ascii="Arial" w:hAnsi="Arial" w:cs="Arial"/>
          <w:snapToGrid w:val="0"/>
          <w:color w:val="000000"/>
          <w:sz w:val="20"/>
        </w:rPr>
        <w:t xml:space="preserve"> programu lekowego WZW </w:t>
      </w:r>
      <w:r w:rsidRPr="009239D6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color w:val="000000"/>
          <w:sz w:val="20"/>
        </w:rPr>
        <w:t xml:space="preserve"> w ilościach uzależnionych od  zapotrzebowania wynikaj</w:t>
      </w:r>
      <w:r>
        <w:rPr>
          <w:rFonts w:ascii="Arial" w:hAnsi="Arial" w:cs="Arial"/>
          <w:color w:val="000000"/>
          <w:sz w:val="20"/>
        </w:rPr>
        <w:t xml:space="preserve">ącego z działalności leczniczej 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0"/>
        </w:rPr>
      </w:pPr>
    </w:p>
    <w:p w:rsidR="00B15C22" w:rsidRPr="00E75AD2" w:rsidRDefault="00B15C22" w:rsidP="00B15C22">
      <w:pPr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Szczegółowy  wykaz i opis wyrobów zwarty jest</w:t>
      </w:r>
      <w:r>
        <w:rPr>
          <w:rFonts w:ascii="Arial" w:hAnsi="Arial" w:cs="Arial"/>
          <w:sz w:val="20"/>
        </w:rPr>
        <w:t xml:space="preserve"> w załączniku nr 2 asortymentowo cenowy</w:t>
      </w:r>
    </w:p>
    <w:p w:rsidR="00B15C22" w:rsidRDefault="00B15C22" w:rsidP="00B15C22">
      <w:pPr>
        <w:rPr>
          <w:rFonts w:ascii="Arial" w:hAnsi="Arial" w:cs="Arial"/>
          <w:b/>
          <w:bCs/>
          <w:sz w:val="20"/>
        </w:rPr>
      </w:pPr>
    </w:p>
    <w:p w:rsidR="00B15C22" w:rsidRPr="009239D6" w:rsidRDefault="00B15C22" w:rsidP="00B15C22">
      <w:pPr>
        <w:rPr>
          <w:rFonts w:ascii="Arial" w:hAnsi="Arial" w:cs="Arial"/>
          <w:b/>
          <w:bCs/>
          <w:sz w:val="20"/>
        </w:rPr>
      </w:pPr>
      <w:r w:rsidRPr="009239D6">
        <w:rPr>
          <w:rFonts w:ascii="Arial" w:hAnsi="Arial" w:cs="Arial"/>
          <w:b/>
          <w:bCs/>
          <w:sz w:val="20"/>
        </w:rPr>
        <w:t>Kody wspólnego słownika zamówień(CPV):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0"/>
        </w:rPr>
      </w:pPr>
      <w:r w:rsidRPr="00E75AD2">
        <w:rPr>
          <w:rFonts w:ascii="Arial" w:hAnsi="Arial" w:cs="Arial"/>
          <w:color w:val="000000"/>
          <w:sz w:val="20"/>
        </w:rPr>
        <w:t xml:space="preserve">Oznaczenie według  Wspólnego Słownika Zamówień : kod CPV </w:t>
      </w:r>
    </w:p>
    <w:p w:rsidR="00B15C22" w:rsidRPr="00353F2D" w:rsidRDefault="00B15C22" w:rsidP="00B15C22">
      <w:pPr>
        <w:widowControl w:val="0"/>
        <w:rPr>
          <w:rFonts w:ascii="Arial" w:hAnsi="Arial" w:cs="Arial"/>
          <w:color w:val="000000"/>
          <w:sz w:val="20"/>
        </w:rPr>
      </w:pPr>
      <w:r w:rsidRPr="00353F2D">
        <w:rPr>
          <w:rFonts w:ascii="Arial" w:hAnsi="Arial" w:cs="Arial"/>
          <w:color w:val="000000"/>
          <w:sz w:val="20"/>
        </w:rPr>
        <w:t>33.60.00.00-6  produkty farmaceutyczne</w:t>
      </w:r>
    </w:p>
    <w:p w:rsidR="00B15C22" w:rsidRPr="00353F2D" w:rsidRDefault="00B15C22" w:rsidP="00B15C22">
      <w:pPr>
        <w:widowControl w:val="0"/>
        <w:rPr>
          <w:rFonts w:ascii="Arial" w:hAnsi="Arial" w:cs="Arial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IV. Części zamówienia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</w:t>
      </w:r>
      <w:r>
        <w:rPr>
          <w:rFonts w:ascii="Arial" w:hAnsi="Arial" w:cs="Arial"/>
          <w:snapToGrid w:val="0"/>
          <w:color w:val="000000"/>
          <w:sz w:val="20"/>
        </w:rPr>
        <w:t xml:space="preserve">nie </w:t>
      </w:r>
      <w:r w:rsidRPr="00E75AD2">
        <w:rPr>
          <w:rFonts w:ascii="Arial" w:hAnsi="Arial" w:cs="Arial"/>
          <w:snapToGrid w:val="0"/>
          <w:color w:val="000000"/>
          <w:sz w:val="20"/>
        </w:rPr>
        <w:t>dopuszcza składania ofert częściowych 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V. Zamówienia uzupełniające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VI. Oferty wariantowe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nie dopuszcza składania ofert wariantowych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VII. Termin wykonania zamówienia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b/>
          <w:snapToGrid w:val="0"/>
          <w:color w:val="000000"/>
          <w:sz w:val="20"/>
        </w:rPr>
        <w:t>Realizacja zamówienia w  terminie do 12 miesięcy liczone od dnia podpisania umowy.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31AEC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1. Warunki udziału w postępowaniu</w:t>
      </w:r>
    </w:p>
    <w:p w:rsidR="00B15C22" w:rsidRPr="00E31AEC" w:rsidRDefault="00B15C22" w:rsidP="00B15C2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E31AEC">
        <w:rPr>
          <w:rFonts w:ascii="Arial" w:hAnsi="Arial" w:cs="Arial"/>
          <w:sz w:val="20"/>
          <w:szCs w:val="20"/>
        </w:rPr>
        <w:t>Pzp</w:t>
      </w:r>
      <w:proofErr w:type="spellEnd"/>
      <w:r w:rsidRPr="00E31AE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B15C22" w:rsidRPr="00E31AEC" w:rsidRDefault="00B15C22" w:rsidP="00B15C2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B15C22" w:rsidRDefault="00E606E6" w:rsidP="00B15C2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Zamawiający </w:t>
      </w:r>
      <w:r w:rsidR="00B15C22" w:rsidRPr="00E31AEC">
        <w:rPr>
          <w:rFonts w:ascii="Arial" w:hAnsi="Arial" w:cs="Arial"/>
          <w:i/>
          <w:sz w:val="20"/>
          <w:szCs w:val="20"/>
        </w:rPr>
        <w:t xml:space="preserve"> określa szcze</w:t>
      </w:r>
      <w:r>
        <w:rPr>
          <w:rFonts w:ascii="Arial" w:hAnsi="Arial" w:cs="Arial"/>
          <w:i/>
          <w:sz w:val="20"/>
          <w:szCs w:val="20"/>
        </w:rPr>
        <w:t>gółowego warunku w tym zakresie:</w:t>
      </w:r>
    </w:p>
    <w:p w:rsidR="00E606E6" w:rsidRPr="00E606E6" w:rsidRDefault="00E606E6" w:rsidP="00B15C2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606E6">
        <w:rPr>
          <w:rFonts w:ascii="Arial" w:hAnsi="Arial" w:cs="Arial"/>
          <w:sz w:val="20"/>
          <w:szCs w:val="20"/>
        </w:rPr>
        <w:t>koncesja, zezwolenie lub licencja, jeżeli ustawy nakładają obowiązek posiadania koncesji zezwolenia lub licencji na prowadzenie działalności gospodarczej objętej przedmiotem zamówienia</w:t>
      </w:r>
    </w:p>
    <w:p w:rsidR="00B15C22" w:rsidRPr="00E31AEC" w:rsidRDefault="00B15C22" w:rsidP="00B15C2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Posiadania wiedzy i doświadczenia.</w:t>
      </w: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B15C22" w:rsidRPr="00E31AEC" w:rsidRDefault="00B15C22" w:rsidP="00B15C2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wykonania zamówienia. </w:t>
      </w: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E31AE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>d)   Sytuacji ekonomicznej i finansowej.</w:t>
      </w: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E31AE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E31AEC">
        <w:rPr>
          <w:rFonts w:ascii="Arial" w:hAnsi="Arial" w:cs="Arial"/>
          <w:sz w:val="20"/>
          <w:szCs w:val="20"/>
        </w:rPr>
        <w:t>siwz</w:t>
      </w:r>
      <w:proofErr w:type="spellEnd"/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Dowodami, o których mowa w ust. 1 pkt b , są:</w:t>
      </w:r>
    </w:p>
    <w:p w:rsidR="00B15C22" w:rsidRPr="00E75AD2" w:rsidRDefault="00B15C22" w:rsidP="00B15C22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15C22" w:rsidRPr="00E75AD2" w:rsidRDefault="00B15C22" w:rsidP="00B15C22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w przypadku zamówień na dostawy lub usługi – oświadczenie wykonawcy – jeżeli z  </w:t>
      </w:r>
    </w:p>
    <w:p w:rsidR="00B15C22" w:rsidRPr="00E75AD2" w:rsidRDefault="00B15C22" w:rsidP="00B15C2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uzasadnionych przyczyn o obiektywnym charakterze wykonawca nie jest w stanie </w:t>
      </w:r>
    </w:p>
    <w:p w:rsidR="00B15C22" w:rsidRPr="00E75AD2" w:rsidRDefault="00B15C22" w:rsidP="00B15C22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uzyskać poświadczenia, o którym mowa w pkt 1.</w:t>
      </w:r>
    </w:p>
    <w:p w:rsidR="00B15C22" w:rsidRPr="00353F2D" w:rsidRDefault="00B15C22" w:rsidP="00B15C22">
      <w:pPr>
        <w:pStyle w:val="Akapitzlist"/>
        <w:numPr>
          <w:ilvl w:val="0"/>
          <w:numId w:val="19"/>
        </w:numPr>
        <w:autoSpaceDE w:val="0"/>
        <w:spacing w:line="260" w:lineRule="exact"/>
        <w:jc w:val="both"/>
        <w:rPr>
          <w:rFonts w:ascii="Arial" w:hAnsi="Arial" w:cs="Arial"/>
        </w:rPr>
      </w:pPr>
      <w:r w:rsidRPr="00353F2D">
        <w:rPr>
          <w:rFonts w:ascii="Arial" w:hAnsi="Arial" w:cs="Arial"/>
        </w:rPr>
        <w:t>Z postępowania o udzielenie niniejszego zamówienia wyklucza się Wykonawców, którzy podlegają wykluczeniu na podstawie  art. 24.</w:t>
      </w:r>
      <w:r w:rsidRPr="00353F2D">
        <w:rPr>
          <w:rFonts w:ascii="Arial" w:hAnsi="Arial" w:cs="Arial"/>
          <w:b/>
          <w:bCs/>
        </w:rPr>
        <w:t xml:space="preserve"> </w:t>
      </w:r>
      <w:r w:rsidRPr="00353F2D">
        <w:rPr>
          <w:rFonts w:ascii="Arial" w:hAnsi="Arial" w:cs="Arial"/>
        </w:rPr>
        <w:t>ust 1 i art. 24.</w:t>
      </w:r>
      <w:r w:rsidRPr="00353F2D">
        <w:rPr>
          <w:rFonts w:ascii="Arial" w:hAnsi="Arial" w:cs="Arial"/>
          <w:b/>
          <w:bCs/>
        </w:rPr>
        <w:t xml:space="preserve"> </w:t>
      </w:r>
      <w:r w:rsidRPr="00353F2D">
        <w:rPr>
          <w:rFonts w:ascii="Arial" w:hAnsi="Arial" w:cs="Arial"/>
        </w:rPr>
        <w:t xml:space="preserve">ust. 2 ustawy </w:t>
      </w:r>
      <w:proofErr w:type="spellStart"/>
      <w:r w:rsidRPr="00353F2D">
        <w:rPr>
          <w:rFonts w:ascii="Arial" w:hAnsi="Arial" w:cs="Arial"/>
        </w:rPr>
        <w:t>Pzp</w:t>
      </w:r>
      <w:proofErr w:type="spellEnd"/>
      <w:r w:rsidRPr="00353F2D">
        <w:rPr>
          <w:rFonts w:ascii="Arial" w:hAnsi="Arial" w:cs="Arial"/>
        </w:rPr>
        <w:t>.</w:t>
      </w:r>
    </w:p>
    <w:p w:rsidR="00B15C22" w:rsidRPr="00E75AD2" w:rsidRDefault="00B15C22" w:rsidP="00B15C22">
      <w:pPr>
        <w:numPr>
          <w:ilvl w:val="0"/>
          <w:numId w:val="19"/>
        </w:numPr>
        <w:tabs>
          <w:tab w:val="clear" w:pos="720"/>
          <w:tab w:val="num" w:pos="284"/>
        </w:tabs>
        <w:autoSpaceDE w:val="0"/>
        <w:spacing w:line="260" w:lineRule="exact"/>
        <w:ind w:left="567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Zamawiający zawiadamia równocześnie Wykonawców, którzy zostali wykluczeni </w:t>
      </w:r>
      <w:r w:rsidRPr="00E75AD2">
        <w:rPr>
          <w:rFonts w:ascii="Arial" w:hAnsi="Arial" w:cs="Arial"/>
          <w:sz w:val="20"/>
        </w:rPr>
        <w:br/>
        <w:t xml:space="preserve">z niniejszego postępowania o udzielenie zamówienia, podając uzasadnienie faktyczne </w:t>
      </w:r>
      <w:r w:rsidRPr="00E75AD2">
        <w:rPr>
          <w:rFonts w:ascii="Arial" w:hAnsi="Arial" w:cs="Arial"/>
          <w:sz w:val="20"/>
        </w:rPr>
        <w:br/>
        <w:t>i prawne.</w:t>
      </w:r>
    </w:p>
    <w:p w:rsidR="00B15C22" w:rsidRPr="00E75AD2" w:rsidRDefault="00B15C22" w:rsidP="00B15C22">
      <w:pPr>
        <w:numPr>
          <w:ilvl w:val="0"/>
          <w:numId w:val="19"/>
        </w:numPr>
        <w:autoSpaceDE w:val="0"/>
        <w:spacing w:line="260" w:lineRule="exact"/>
        <w:ind w:left="567" w:hanging="283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Ofertę Wykonawcy wykluczonego uznaje się za odrzuconą.</w:t>
      </w:r>
    </w:p>
    <w:p w:rsidR="00B15C22" w:rsidRPr="00E75AD2" w:rsidRDefault="00B15C22" w:rsidP="00B15C22">
      <w:pPr>
        <w:numPr>
          <w:ilvl w:val="0"/>
          <w:numId w:val="19"/>
        </w:numPr>
        <w:autoSpaceDE w:val="0"/>
        <w:spacing w:line="260" w:lineRule="exact"/>
        <w:ind w:left="567" w:hanging="283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Zamawiający odrzuca ofertę  na podstawie przesłanek zawartych w art. 89 ustawy </w:t>
      </w:r>
      <w:proofErr w:type="spellStart"/>
      <w:r w:rsidRPr="00E75AD2">
        <w:rPr>
          <w:rFonts w:ascii="Arial" w:hAnsi="Arial" w:cs="Arial"/>
          <w:sz w:val="20"/>
        </w:rPr>
        <w:t>Pzp</w:t>
      </w:r>
      <w:proofErr w:type="spellEnd"/>
      <w:r w:rsidRPr="00E75AD2">
        <w:rPr>
          <w:rFonts w:ascii="Arial" w:hAnsi="Arial" w:cs="Arial"/>
          <w:sz w:val="20"/>
        </w:rPr>
        <w:t>.</w:t>
      </w:r>
    </w:p>
    <w:p w:rsidR="00B15C22" w:rsidRPr="00E75AD2" w:rsidRDefault="00B15C22" w:rsidP="00B15C22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31AE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E31AE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B15C22" w:rsidRPr="00E75AD2" w:rsidRDefault="00B15C22" w:rsidP="00B15C22">
      <w:pPr>
        <w:widowControl w:val="0"/>
        <w:ind w:left="113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spełnia – nie spełnia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. </w:t>
      </w:r>
      <w:r w:rsidRPr="00E75AD2">
        <w:rPr>
          <w:rFonts w:ascii="Arial" w:hAnsi="Arial"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E75AD2">
        <w:rPr>
          <w:rFonts w:ascii="Arial" w:hAnsi="Arial"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B15C22" w:rsidRPr="00E31AEC" w:rsidRDefault="00B15C22" w:rsidP="00B15C2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E31AE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B15C22" w:rsidRPr="00E31AEC" w:rsidRDefault="00B15C22" w:rsidP="00B15C22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B15C22" w:rsidRPr="00E75AD2" w:rsidRDefault="00B15C22" w:rsidP="00B15C22">
      <w:pPr>
        <w:numPr>
          <w:ilvl w:val="3"/>
          <w:numId w:val="7"/>
        </w:numPr>
        <w:autoSpaceDE w:val="0"/>
        <w:spacing w:line="260" w:lineRule="exact"/>
        <w:ind w:left="426" w:hanging="426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bCs/>
          <w:sz w:val="20"/>
          <w:u w:val="single"/>
        </w:rPr>
        <w:t>Formularz ofertowy</w:t>
      </w:r>
      <w:r w:rsidRPr="00E75AD2">
        <w:rPr>
          <w:rFonts w:ascii="Arial" w:hAnsi="Arial" w:cs="Arial"/>
          <w:sz w:val="20"/>
        </w:rPr>
        <w:t xml:space="preserve"> (wzór stanowi załącznik nr </w:t>
      </w:r>
      <w:r>
        <w:rPr>
          <w:rFonts w:ascii="Arial" w:hAnsi="Arial" w:cs="Arial"/>
          <w:sz w:val="20"/>
        </w:rPr>
        <w:t>1</w:t>
      </w:r>
      <w:r w:rsidRPr="00E75AD2">
        <w:rPr>
          <w:rFonts w:ascii="Arial" w:hAnsi="Arial" w:cs="Arial"/>
          <w:sz w:val="20"/>
        </w:rPr>
        <w:t xml:space="preserve"> do niniejszej specyfikacji istotnych warunków zamówienia) i </w:t>
      </w:r>
      <w:r w:rsidRPr="00E75AD2">
        <w:rPr>
          <w:rFonts w:ascii="Arial" w:hAnsi="Arial" w:cs="Arial"/>
          <w:b/>
          <w:sz w:val="20"/>
          <w:u w:val="single"/>
        </w:rPr>
        <w:t xml:space="preserve">wykaz cen i opis przedmiotu zamówienia </w:t>
      </w:r>
      <w:r w:rsidRPr="00E75AD2">
        <w:rPr>
          <w:rFonts w:ascii="Arial" w:hAnsi="Arial" w:cs="Arial"/>
          <w:sz w:val="20"/>
        </w:rPr>
        <w:t>(wzór stanowi załącznik nr 5 do niniejszej specyfikacji istotnych warunków zamówienia) wypełnione i podpisane przez Wykonawcę.</w:t>
      </w:r>
    </w:p>
    <w:p w:rsidR="00B15C22" w:rsidRPr="00E75AD2" w:rsidRDefault="00B15C22" w:rsidP="00B15C22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  <w:u w:val="single"/>
          <w:shd w:val="clear" w:color="auto" w:fill="FFFFFF"/>
        </w:rPr>
        <w:t>Pełnomocnictwo/umocowanie prawne</w:t>
      </w:r>
      <w:r w:rsidRPr="00E75AD2">
        <w:rPr>
          <w:rFonts w:ascii="Arial" w:hAnsi="Arial" w:cs="Arial"/>
          <w:sz w:val="20"/>
          <w:shd w:val="clear" w:color="auto" w:fill="FFFFFF"/>
        </w:rPr>
        <w:t xml:space="preserve">, w przypadku gdy ofertę, składane dokumenty </w:t>
      </w:r>
      <w:r w:rsidRPr="00E75AD2">
        <w:rPr>
          <w:rFonts w:ascii="Arial" w:hAnsi="Arial" w:cs="Arial"/>
          <w:sz w:val="20"/>
          <w:shd w:val="clear" w:color="auto" w:fill="FFFFFF"/>
        </w:rPr>
        <w:br/>
        <w:t>i oświadczenia  podpisuje osoba nie widniejąca w dokument</w:t>
      </w:r>
      <w:r w:rsidRPr="00E75AD2">
        <w:rPr>
          <w:rFonts w:ascii="Arial" w:hAnsi="Arial" w:cs="Arial"/>
          <w:sz w:val="20"/>
        </w:rPr>
        <w:t>ach rejestrowych.</w:t>
      </w:r>
    </w:p>
    <w:p w:rsidR="00B15C22" w:rsidRPr="00E75AD2" w:rsidRDefault="00B15C22" w:rsidP="00B15C22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Na podstawie art. 44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Wykonawca składa wraz z ofertą </w:t>
      </w:r>
      <w:r w:rsidRPr="00E75AD2">
        <w:rPr>
          <w:rFonts w:ascii="Arial" w:hAnsi="Arial" w:cs="Arial"/>
          <w:b/>
          <w:bCs/>
          <w:sz w:val="20"/>
          <w:u w:val="single"/>
        </w:rPr>
        <w:t xml:space="preserve">oświadczenie o spełnieniu warunków udziału w postępowaniu </w:t>
      </w:r>
      <w:r w:rsidRPr="00E75AD2">
        <w:rPr>
          <w:rFonts w:ascii="Arial" w:hAnsi="Arial" w:cs="Arial"/>
          <w:sz w:val="20"/>
        </w:rPr>
        <w:t xml:space="preserve">z art. 22 ust 1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(wzór przedstawiony w załączniku nr 1 do niniejszej specyfikacji istotnych warunków zamówienia);</w:t>
      </w:r>
    </w:p>
    <w:p w:rsidR="00B15C22" w:rsidRPr="00E75AD2" w:rsidRDefault="00B15C22" w:rsidP="00B15C22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4</w:t>
      </w:r>
      <w:r w:rsidRPr="00E75AD2">
        <w:rPr>
          <w:rFonts w:ascii="Arial" w:hAnsi="Arial" w:cs="Arial"/>
          <w:b/>
          <w:i/>
          <w:sz w:val="20"/>
        </w:rPr>
        <w:t xml:space="preserve">. </w:t>
      </w:r>
      <w:r w:rsidRPr="00E75AD2">
        <w:rPr>
          <w:rFonts w:ascii="Arial" w:hAnsi="Arial"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E75AD2">
        <w:rPr>
          <w:rFonts w:ascii="Arial" w:hAnsi="Arial"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2) dokumentów dotyczących w szczególności:</w:t>
      </w:r>
    </w:p>
    <w:p w:rsidR="00B15C22" w:rsidRPr="00E75AD2" w:rsidRDefault="00B15C22" w:rsidP="00B15C2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a) zakresu dostępnych wykonawcy zasobów innego podmiotu,</w:t>
      </w:r>
    </w:p>
    <w:p w:rsidR="00B15C22" w:rsidRPr="00E75AD2" w:rsidRDefault="00B15C22" w:rsidP="00B15C2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b) sposobu wykorzystania zasobów innego podmiotu, przez wykonawcę, przy wykonywaniu zamówienia,</w:t>
      </w:r>
    </w:p>
    <w:p w:rsidR="00B15C22" w:rsidRPr="00E75AD2" w:rsidRDefault="00B15C22" w:rsidP="00B15C2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c) charakteru stosunku, jaki będzie łączył wykonawcę z innym podmiotem,</w:t>
      </w:r>
    </w:p>
    <w:p w:rsidR="00B15C22" w:rsidRPr="00E75AD2" w:rsidRDefault="00B15C22" w:rsidP="00B15C22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d) zakresu i okresu udziału innego podmiotu przy wykonywaniu zamówienia.</w:t>
      </w:r>
    </w:p>
    <w:p w:rsidR="00B15C22" w:rsidRPr="00E31AEC" w:rsidRDefault="00B15C22" w:rsidP="00B15C22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B15C22" w:rsidRPr="00E31AEC" w:rsidRDefault="00B15C22" w:rsidP="00B15C22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E31AEC">
        <w:rPr>
          <w:rFonts w:ascii="Arial" w:hAnsi="Arial" w:cs="Arial"/>
          <w:b/>
        </w:rPr>
        <w:t>Opłacona Polisa</w:t>
      </w:r>
      <w:r w:rsidRPr="00E31AEC">
        <w:rPr>
          <w:rFonts w:ascii="Arial" w:hAnsi="Arial" w:cs="Arial"/>
        </w:rPr>
        <w:t xml:space="preserve">, a w przypadku jej braku innego dokumentu potwierdzającego, że </w:t>
      </w:r>
    </w:p>
    <w:p w:rsidR="00B15C22" w:rsidRPr="00E75AD2" w:rsidRDefault="00B15C22" w:rsidP="00B15C22">
      <w:pPr>
        <w:widowControl w:val="0"/>
        <w:ind w:left="142" w:firstLine="142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wykonawca jest ubezpieczony od odpowiedzialności cywilnej w zakresie prowadzonej        </w:t>
      </w:r>
    </w:p>
    <w:p w:rsidR="00B15C22" w:rsidRPr="00E75AD2" w:rsidRDefault="00B15C22" w:rsidP="00B15C22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    działalności obejmującej przedmiot zamówienia. </w:t>
      </w:r>
    </w:p>
    <w:p w:rsidR="00B15C22" w:rsidRPr="00E75AD2" w:rsidRDefault="00B15C22" w:rsidP="00B15C22">
      <w:pPr>
        <w:autoSpaceDE w:val="0"/>
        <w:spacing w:line="260" w:lineRule="exact"/>
        <w:jc w:val="both"/>
        <w:rPr>
          <w:rFonts w:ascii="Arial" w:hAnsi="Arial" w:cs="Arial"/>
          <w:b/>
          <w:i/>
          <w:sz w:val="20"/>
        </w:rPr>
      </w:pPr>
      <w:r w:rsidRPr="00E75AD2">
        <w:rPr>
          <w:rFonts w:ascii="Arial" w:hAnsi="Arial"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B15C22" w:rsidRPr="00E75AD2" w:rsidRDefault="00B15C22" w:rsidP="00B15C2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1)  </w:t>
      </w:r>
      <w:r w:rsidRPr="00E75AD2">
        <w:rPr>
          <w:rFonts w:ascii="Arial" w:hAnsi="Arial" w:cs="Arial"/>
          <w:bCs/>
          <w:sz w:val="20"/>
          <w:u w:val="single"/>
        </w:rPr>
        <w:t>oświadczenia o braku podstaw do wykluczenia</w:t>
      </w:r>
      <w:r w:rsidRPr="00E75AD2">
        <w:rPr>
          <w:rFonts w:ascii="Arial" w:hAnsi="Arial" w:cs="Arial"/>
          <w:sz w:val="20"/>
        </w:rPr>
        <w:t xml:space="preserve">  z art. 24 ust. 1, 2, </w:t>
      </w:r>
      <w:proofErr w:type="spellStart"/>
      <w:r w:rsidRPr="00E75AD2">
        <w:rPr>
          <w:rFonts w:ascii="Arial" w:hAnsi="Arial" w:cs="Arial"/>
          <w:sz w:val="20"/>
        </w:rPr>
        <w:t>uPzp</w:t>
      </w:r>
      <w:proofErr w:type="spellEnd"/>
      <w:r w:rsidRPr="00E75AD2">
        <w:rPr>
          <w:rFonts w:ascii="Arial" w:hAnsi="Arial" w:cs="Arial"/>
          <w:sz w:val="20"/>
        </w:rPr>
        <w:t xml:space="preserve"> (wzór przedstawiony w załączniku nr 1 do niniejszej specyfikacji istotnych warunków zamówienia);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5</w:t>
      </w:r>
      <w:r w:rsidRPr="00E75AD2">
        <w:rPr>
          <w:rFonts w:ascii="Arial" w:hAnsi="Arial" w:cs="Arial"/>
          <w:bCs/>
          <w:sz w:val="20"/>
        </w:rPr>
        <w:t xml:space="preserve">)  </w:t>
      </w:r>
      <w:r w:rsidRPr="00E75AD2">
        <w:rPr>
          <w:rFonts w:ascii="Arial" w:hAnsi="Arial"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B15C22" w:rsidRPr="00E31AEC" w:rsidRDefault="00B15C22" w:rsidP="00B15C22">
      <w:pPr>
        <w:pStyle w:val="Tekstpodstawowy31"/>
        <w:numPr>
          <w:ilvl w:val="0"/>
          <w:numId w:val="30"/>
        </w:numPr>
        <w:ind w:left="709" w:hanging="283"/>
        <w:rPr>
          <w:rFonts w:cs="Arial"/>
          <w:b w:val="0"/>
          <w:u w:val="none"/>
        </w:rPr>
      </w:pPr>
      <w:r w:rsidRPr="00E31AEC">
        <w:rPr>
          <w:rFonts w:cs="Arial"/>
          <w:snapToGrid w:val="0"/>
        </w:rPr>
        <w:t>Informacja dotycząca przynależności do grupy kapitałowej</w:t>
      </w:r>
      <w:r w:rsidRPr="00E31AEC">
        <w:rPr>
          <w:rFonts w:cs="Arial"/>
          <w:b w:val="0"/>
          <w:u w:val="none"/>
        </w:rPr>
        <w:t xml:space="preserve">, w rozumieniu ustawy z dnia 16 lutego 2007 r. o ochronie konkurencji i konsumentów (Dz. U. nr 50 poz. 331, z </w:t>
      </w:r>
      <w:proofErr w:type="spellStart"/>
      <w:r w:rsidRPr="00E31AEC">
        <w:rPr>
          <w:rFonts w:cs="Arial"/>
          <w:b w:val="0"/>
          <w:u w:val="none"/>
        </w:rPr>
        <w:t>póź</w:t>
      </w:r>
      <w:proofErr w:type="spellEnd"/>
      <w:r w:rsidRPr="00E31AEC">
        <w:rPr>
          <w:rFonts w:cs="Arial"/>
          <w:b w:val="0"/>
          <w:u w:val="none"/>
        </w:rPr>
        <w:t xml:space="preserve"> zm.)* złącznik nr 6 </w:t>
      </w:r>
    </w:p>
    <w:p w:rsidR="00B15C22" w:rsidRPr="00E75AD2" w:rsidRDefault="00B15C22" w:rsidP="00B15C2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:rsidR="00B15C22" w:rsidRPr="00E75AD2" w:rsidRDefault="00B15C22" w:rsidP="00B15C2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15C22" w:rsidRPr="00E75AD2" w:rsidRDefault="00B15C22" w:rsidP="00B15C22">
      <w:pPr>
        <w:autoSpaceDE w:val="0"/>
        <w:spacing w:line="260" w:lineRule="exact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O których mowa w: </w:t>
      </w:r>
    </w:p>
    <w:p w:rsidR="00B15C22" w:rsidRPr="00E75AD2" w:rsidRDefault="00B15C22" w:rsidP="00B15C22">
      <w:pPr>
        <w:autoSpaceDE w:val="0"/>
        <w:spacing w:line="260" w:lineRule="exact"/>
        <w:ind w:left="851" w:hanging="349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B15C22" w:rsidRPr="00E75AD2" w:rsidRDefault="00B15C22" w:rsidP="00B15C22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nie otwarto jego likwidacji ani nie ogłoszono upadłości – wystawiony nie wcześniej niż  6 miesięcy przed upływem terminu składania ofert,</w:t>
      </w:r>
    </w:p>
    <w:p w:rsidR="00B15C22" w:rsidRPr="00E75AD2" w:rsidRDefault="00B15C22" w:rsidP="00B15C22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nie zalega z uiszczaniem podatków, opłat, składek na ubezpieczenie społeczne </w:t>
      </w:r>
      <w:r w:rsidRPr="00E75AD2">
        <w:rPr>
          <w:rFonts w:ascii="Arial" w:hAnsi="Arial"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B15C22" w:rsidRPr="00E75AD2" w:rsidRDefault="00B15C22" w:rsidP="00B15C22">
      <w:pPr>
        <w:numPr>
          <w:ilvl w:val="0"/>
          <w:numId w:val="8"/>
        </w:num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nie orzeczono wobec niego zakazu ubiegania się o zamówienie - wystawiony nie wcześniej niż  6 miesięcy przed upływem terminu składania ofert;</w:t>
      </w:r>
    </w:p>
    <w:p w:rsidR="00B15C22" w:rsidRPr="00E75AD2" w:rsidRDefault="00B15C22" w:rsidP="00B15C2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B15C22" w:rsidRPr="00E75AD2" w:rsidRDefault="00B15C22" w:rsidP="00B15C22">
      <w:pPr>
        <w:autoSpaceDE w:val="0"/>
        <w:spacing w:line="260" w:lineRule="exact"/>
        <w:ind w:left="851" w:hanging="851"/>
        <w:rPr>
          <w:rFonts w:ascii="Arial" w:hAnsi="Arial" w:cs="Arial"/>
          <w:sz w:val="20"/>
        </w:rPr>
      </w:pPr>
    </w:p>
    <w:p w:rsidR="00B15C22" w:rsidRPr="00E75AD2" w:rsidRDefault="00B15C22" w:rsidP="00B15C22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15C22" w:rsidRPr="00E75AD2" w:rsidRDefault="00B15C22" w:rsidP="00B15C2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</w:rPr>
      </w:pPr>
    </w:p>
    <w:p w:rsidR="00B15C22" w:rsidRPr="00E75AD2" w:rsidRDefault="00B15C22" w:rsidP="00B15C22">
      <w:pPr>
        <w:autoSpaceDE w:val="0"/>
        <w:ind w:left="360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>IX.2</w:t>
      </w:r>
      <w:r w:rsidRPr="00E75AD2">
        <w:rPr>
          <w:rFonts w:ascii="Arial" w:hAnsi="Arial" w:cs="Arial"/>
          <w:sz w:val="20"/>
        </w:rPr>
        <w:t xml:space="preserve"> </w:t>
      </w:r>
      <w:r w:rsidRPr="00E75AD2">
        <w:rPr>
          <w:rFonts w:ascii="Arial" w:hAnsi="Arial"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E75AD2">
        <w:rPr>
          <w:rFonts w:ascii="Arial" w:hAnsi="Arial" w:cs="Arial"/>
          <w:sz w:val="20"/>
        </w:rPr>
        <w:t xml:space="preserve">, Zamawiający żąda od Wykonawców: </w:t>
      </w:r>
    </w:p>
    <w:p w:rsidR="00B15C22" w:rsidRPr="00B158BC" w:rsidRDefault="00B15C22" w:rsidP="00B15C2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56662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566625">
        <w:rPr>
          <w:rFonts w:ascii="Arial" w:hAnsi="Arial" w:cs="Arial"/>
          <w:sz w:val="22"/>
          <w:szCs w:val="22"/>
        </w:rPr>
        <w:t xml:space="preserve">  </w:t>
      </w:r>
      <w:r w:rsidRPr="00B158BC">
        <w:rPr>
          <w:rFonts w:ascii="Arial" w:hAnsi="Arial" w:cs="Arial"/>
          <w:sz w:val="20"/>
        </w:rPr>
        <w:t xml:space="preserve">Oświadczenia Wykonawcy, że oferowany przedmiot zamówienia jest dopuszczony do obrotu na </w:t>
      </w:r>
    </w:p>
    <w:p w:rsidR="00B15C22" w:rsidRPr="00B158BC" w:rsidRDefault="00B15C22" w:rsidP="00B15C2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B158BC">
        <w:rPr>
          <w:rFonts w:ascii="Arial" w:hAnsi="Arial" w:cs="Arial"/>
          <w:sz w:val="20"/>
        </w:rPr>
        <w:t xml:space="preserve">       polskim rynku (zgodnie z Ustawą z dnia 6 września 2001 r. „Prawo farmaceutyczne”( </w:t>
      </w:r>
      <w:hyperlink r:id="rId10" w:history="1">
        <w:r w:rsidRPr="00B158BC">
          <w:rPr>
            <w:rFonts w:ascii="Arial" w:hAnsi="Arial" w:cs="Arial"/>
            <w:sz w:val="20"/>
          </w:rPr>
          <w:t xml:space="preserve">Dz. U. 2008 Nr 45 </w:t>
        </w:r>
        <w:r>
          <w:rPr>
            <w:rFonts w:ascii="Arial" w:hAnsi="Arial" w:cs="Arial"/>
            <w:sz w:val="20"/>
          </w:rPr>
          <w:t>po</w:t>
        </w:r>
        <w:r w:rsidRPr="00B158BC">
          <w:rPr>
            <w:rFonts w:ascii="Arial" w:hAnsi="Arial" w:cs="Arial"/>
            <w:sz w:val="20"/>
          </w:rPr>
          <w:t>z. 271</w:t>
        </w:r>
      </w:hyperlink>
      <w:r w:rsidRPr="00B158BC">
        <w:rPr>
          <w:rFonts w:ascii="Arial" w:hAnsi="Arial" w:cs="Arial"/>
          <w:sz w:val="20"/>
        </w:rPr>
        <w:t xml:space="preserve"> ze zm.)  lub  dla wyrobów medycznych oświadczenie,   że oferowany przedmiot zamówienia posiada deklarację zgodności EC lub certyfikat CE potwierdzające, iż oferowany przedmiot zamówienia jest dopuszczony do obrotu i stosowania na rynku polskim zgodnie z Ustawą z dnia 20 maja 2010r.  o wyrobach medycznych ( Dz. U. z 201</w:t>
      </w:r>
      <w:r>
        <w:rPr>
          <w:rFonts w:ascii="Arial" w:hAnsi="Arial" w:cs="Arial"/>
          <w:sz w:val="20"/>
        </w:rPr>
        <w:t>5</w:t>
      </w:r>
      <w:r w:rsidRPr="00B158BC">
        <w:rPr>
          <w:rFonts w:ascii="Arial" w:hAnsi="Arial" w:cs="Arial"/>
          <w:sz w:val="20"/>
        </w:rPr>
        <w:t xml:space="preserve">r.,  poz. </w:t>
      </w:r>
      <w:r>
        <w:rPr>
          <w:rFonts w:ascii="Arial" w:hAnsi="Arial" w:cs="Arial"/>
          <w:sz w:val="20"/>
        </w:rPr>
        <w:t>876</w:t>
      </w:r>
      <w:r w:rsidRPr="00B158BC">
        <w:rPr>
          <w:rFonts w:ascii="Arial" w:hAnsi="Arial" w:cs="Arial"/>
          <w:sz w:val="20"/>
        </w:rPr>
        <w:t xml:space="preserve"> ze zm.), jako potwierdzenie spełnienia warunku, Zamawiający zastrzega sobie prawo wezwania Wykonawcy do przedstawienia dokumentów w postaci rejestracji/zgłoszenia wyrobu do Prezesa Urzędu Rejestracji Produktów Leczniczych,  Wyrobów Medycznych i Produktów Biobójczych zwanego dalej Prezesem Urzędu, lub dokument potwierdzający dokonanie powiadomienia Prezesa Urzędu o wprowadzeniu na terytorium RP wyrobu  przeznaczonego do używania na tym terytorium;</w:t>
      </w:r>
    </w:p>
    <w:p w:rsidR="00B15C22" w:rsidRPr="00B158BC" w:rsidRDefault="00B15C22" w:rsidP="00B15C2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B158BC">
        <w:rPr>
          <w:rFonts w:ascii="Arial" w:hAnsi="Arial" w:cs="Arial"/>
          <w:sz w:val="20"/>
        </w:rPr>
        <w:t xml:space="preserve">Zamawiający zastrzega sobie prawo wezwania Wykonawcy do przedstawienia n/w dokumentów na etapie badania i oceny ofert: </w:t>
      </w:r>
    </w:p>
    <w:p w:rsidR="00B15C22" w:rsidRPr="00B158BC" w:rsidRDefault="00B15C22" w:rsidP="00B15C22">
      <w:pPr>
        <w:pStyle w:val="Akapitzlist"/>
        <w:numPr>
          <w:ilvl w:val="0"/>
          <w:numId w:val="40"/>
        </w:numPr>
        <w:autoSpaceDE w:val="0"/>
        <w:autoSpaceDN w:val="0"/>
        <w:adjustRightInd w:val="0"/>
        <w:ind w:hanging="153"/>
        <w:rPr>
          <w:rFonts w:ascii="Arial" w:hAnsi="Arial" w:cs="Arial"/>
        </w:rPr>
      </w:pPr>
      <w:r w:rsidRPr="00B158BC">
        <w:rPr>
          <w:rFonts w:ascii="Arial" w:hAnsi="Arial" w:cs="Arial"/>
        </w:rPr>
        <w:t xml:space="preserve">Karty Charakterystyki Produktu Leczniczego ( Zamawiający dopuszcza złożenie Karty </w:t>
      </w:r>
    </w:p>
    <w:p w:rsidR="00B15C22" w:rsidRPr="00B158BC" w:rsidRDefault="00B15C22" w:rsidP="00B15C2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B158BC">
        <w:rPr>
          <w:rFonts w:ascii="Arial" w:hAnsi="Arial" w:cs="Arial"/>
          <w:sz w:val="20"/>
        </w:rPr>
        <w:t xml:space="preserve">Charakterystyki na nośniku CD lub DVD, w przypadku gdy dokumenty przedstawione na nośniku </w:t>
      </w:r>
      <w:r>
        <w:rPr>
          <w:rFonts w:ascii="Arial" w:hAnsi="Arial" w:cs="Arial"/>
          <w:sz w:val="20"/>
        </w:rPr>
        <w:t xml:space="preserve">CD lub DVD </w:t>
      </w:r>
      <w:r w:rsidRPr="00B158BC">
        <w:rPr>
          <w:rFonts w:ascii="Arial" w:hAnsi="Arial" w:cs="Arial"/>
          <w:sz w:val="20"/>
        </w:rPr>
        <w:t xml:space="preserve">będą budziły wątpliwości co do poprawności lub będą niewyraźne, Zamawiający wezwie </w:t>
      </w:r>
    </w:p>
    <w:p w:rsidR="00B15C22" w:rsidRPr="00B158BC" w:rsidRDefault="00B15C22" w:rsidP="00B15C22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  <w:r w:rsidRPr="00B158BC">
        <w:rPr>
          <w:rFonts w:ascii="Arial" w:hAnsi="Arial" w:cs="Arial"/>
          <w:sz w:val="20"/>
        </w:rPr>
        <w:t>Wykonawcę do złożenia dokumentu w formie papierowej potwierdzonej za zgodność z oryginałem),</w:t>
      </w:r>
    </w:p>
    <w:p w:rsidR="00B15C22" w:rsidRPr="00E75AD2" w:rsidRDefault="00B15C22" w:rsidP="00B15C22">
      <w:pPr>
        <w:autoSpaceDE w:val="0"/>
        <w:spacing w:line="260" w:lineRule="exact"/>
        <w:ind w:left="426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>X 3.</w:t>
      </w:r>
      <w:r w:rsidRPr="00E75AD2">
        <w:rPr>
          <w:rFonts w:ascii="Arial" w:hAnsi="Arial" w:cs="Arial"/>
          <w:sz w:val="20"/>
        </w:rPr>
        <w:t xml:space="preserve"> Wykonawcy mogą wspólnie ubiegać się o udzielenie zamówienia, w </w:t>
      </w:r>
      <w:r w:rsidRPr="00E75AD2">
        <w:rPr>
          <w:rFonts w:ascii="Arial" w:hAnsi="Arial" w:cs="Arial"/>
          <w:color w:val="0000FF"/>
          <w:sz w:val="20"/>
        </w:rPr>
        <w:t xml:space="preserve"> </w:t>
      </w:r>
      <w:r w:rsidRPr="00E75AD2">
        <w:rPr>
          <w:rFonts w:ascii="Arial" w:hAnsi="Arial" w:cs="Arial"/>
          <w:sz w:val="20"/>
        </w:rPr>
        <w:t>przypadku, kiedy ofertę składa kilka podmiotów, oferta musi spełniać następujące warunki: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1)  Oferta winna być podpisana przez każdego z wykonawców występujących wspólnie lub upoważnionego przedstawiciela / partnera wiodącego.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  wspólnie/ partnerów - należy załączyć do oferty 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4) Podmioty występujące wspólnie ponoszą solidarną odpowiedzialność za niewykonanie lub nienależyte wykonanie zobowiązań </w:t>
      </w:r>
    </w:p>
    <w:p w:rsidR="00B15C22" w:rsidRPr="00E75AD2" w:rsidRDefault="00B15C22" w:rsidP="00B15C2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15C22" w:rsidRPr="00E75AD2" w:rsidRDefault="00B15C22" w:rsidP="00B15C22">
      <w:pPr>
        <w:autoSpaceDE w:val="0"/>
        <w:spacing w:line="260" w:lineRule="exact"/>
        <w:ind w:left="360"/>
        <w:rPr>
          <w:rFonts w:ascii="Arial" w:hAnsi="Arial" w:cs="Arial"/>
          <w:sz w:val="20"/>
        </w:rPr>
      </w:pPr>
    </w:p>
    <w:p w:rsidR="00B15C22" w:rsidRPr="00E75AD2" w:rsidRDefault="00B15C22" w:rsidP="00B15C2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E75AD2">
        <w:rPr>
          <w:rFonts w:ascii="Arial" w:hAnsi="Arial" w:cs="Arial"/>
          <w:i/>
          <w:snapToGrid w:val="0"/>
          <w:color w:val="000000"/>
          <w:sz w:val="20"/>
        </w:rPr>
        <w:t>gdy jest to wymagane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B15C22" w:rsidRPr="00E75AD2" w:rsidRDefault="00B15C22" w:rsidP="00B15C2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B15C22" w:rsidRPr="00E75AD2" w:rsidRDefault="00B15C22" w:rsidP="00B15C22">
      <w:pPr>
        <w:autoSpaceDE w:val="0"/>
        <w:spacing w:line="260" w:lineRule="exact"/>
        <w:rPr>
          <w:rFonts w:ascii="Arial" w:hAnsi="Arial" w:cs="Arial"/>
          <w:sz w:val="20"/>
        </w:rPr>
      </w:pPr>
    </w:p>
    <w:p w:rsidR="00B15C22" w:rsidRPr="00E75AD2" w:rsidRDefault="00B15C22" w:rsidP="00B15C22">
      <w:pPr>
        <w:autoSpaceDE w:val="0"/>
        <w:spacing w:line="260" w:lineRule="exact"/>
        <w:jc w:val="both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Powiatowy Zakład Opieki Zdrowotnej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2. Zamawiający udzieli wyjaśnień niezwłocznie, jednak nie później niż na </w:t>
      </w:r>
      <w:r w:rsidRPr="00E75AD2">
        <w:rPr>
          <w:rFonts w:ascii="Arial" w:hAnsi="Arial" w:cs="Arial"/>
          <w:color w:val="FF0000"/>
          <w:sz w:val="20"/>
        </w:rPr>
        <w:t xml:space="preserve"> </w:t>
      </w:r>
      <w:r w:rsidRPr="00E75AD2">
        <w:rPr>
          <w:rFonts w:ascii="Arial" w:hAnsi="Arial" w:cs="Arial"/>
          <w:color w:val="000000"/>
          <w:sz w:val="20"/>
        </w:rPr>
        <w:t xml:space="preserve">2 </w:t>
      </w:r>
      <w:r w:rsidRPr="00E75AD2">
        <w:rPr>
          <w:rFonts w:ascii="Arial" w:hAnsi="Arial" w:cs="Arial"/>
          <w:sz w:val="20"/>
        </w:rPr>
        <w:t>dni przed upływem terminu składania ofert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15C22" w:rsidRPr="00E75AD2" w:rsidRDefault="00B15C22" w:rsidP="00B15C22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 zostaną również umieszczone na stronie internetowej </w:t>
      </w:r>
      <w:hyperlink r:id="rId11" w:history="1">
        <w:r w:rsidRPr="00E75AD2">
          <w:rPr>
            <w:rStyle w:val="Hipercze"/>
            <w:rFonts w:ascii="Arial" w:hAnsi="Arial" w:cs="Arial"/>
            <w:sz w:val="20"/>
          </w:rPr>
          <w:t>http://zoz.starachowice.sisco.info/</w:t>
        </w:r>
      </w:hyperlink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, oraz informacja ta zostanie zamieszczona na w/w stronie internetowej.</w:t>
      </w:r>
    </w:p>
    <w:p w:rsidR="00B15C22" w:rsidRPr="00E31AEC" w:rsidRDefault="00B15C22" w:rsidP="00B15C22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5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. W prowadzonym postępowaniu wszelkie oświadczenia, wnioski, zawiadomienia przekazywane będą za pomocą faksu</w:t>
      </w:r>
      <w:r>
        <w:rPr>
          <w:rFonts w:ascii="Arial" w:hAnsi="Arial" w:cs="Arial"/>
          <w:snapToGrid w:val="0"/>
          <w:color w:val="000000"/>
          <w:sz w:val="20"/>
          <w:u w:val="single"/>
        </w:rPr>
        <w:t xml:space="preserve"> i w formie elektronicznej 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 xml:space="preserve"> a oryginał dokumentu niezwłocznie dosłany pocztą 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u w:val="singl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6. Zamawiający nie przewiduje zorganizowania zebrania z wykonawcami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XI. Osoby uprawnione do porozumiewania się z wykonawcami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- </w:t>
      </w:r>
      <w:r w:rsidRPr="00E75AD2">
        <w:rPr>
          <w:rFonts w:ascii="Arial" w:hAnsi="Arial" w:cs="Arial"/>
          <w:snapToGrid w:val="0"/>
          <w:color w:val="000000"/>
          <w:sz w:val="20"/>
          <w:highlight w:val="white"/>
        </w:rPr>
        <w:t>sprawy merytoryczne:</w:t>
      </w:r>
    </w:p>
    <w:p w:rsidR="00B15C22" w:rsidRPr="00E75AD2" w:rsidRDefault="00B15C22" w:rsidP="00B15C22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  <w:highlight w:val="white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Kierownik Oddziału </w:t>
      </w:r>
      <w:r>
        <w:rPr>
          <w:rFonts w:ascii="Arial" w:hAnsi="Arial" w:cs="Arial"/>
          <w:snapToGrid w:val="0"/>
          <w:color w:val="000000"/>
          <w:sz w:val="20"/>
        </w:rPr>
        <w:t xml:space="preserve">Chorób Zakaźnych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 lek. med.  </w:t>
      </w:r>
      <w:r>
        <w:rPr>
          <w:rFonts w:ascii="Arial" w:hAnsi="Arial" w:cs="Arial"/>
          <w:snapToGrid w:val="0"/>
          <w:color w:val="000000"/>
          <w:sz w:val="20"/>
        </w:rPr>
        <w:t xml:space="preserve">Jadwiga </w:t>
      </w:r>
      <w:proofErr w:type="spellStart"/>
      <w:r>
        <w:rPr>
          <w:rFonts w:ascii="Arial" w:hAnsi="Arial" w:cs="Arial"/>
          <w:snapToGrid w:val="0"/>
          <w:color w:val="000000"/>
          <w:sz w:val="20"/>
        </w:rPr>
        <w:t>Maciukajć</w:t>
      </w:r>
      <w:proofErr w:type="spellEnd"/>
      <w:r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  </w:t>
      </w:r>
      <w:r w:rsidRPr="00E75AD2">
        <w:rPr>
          <w:rFonts w:ascii="Arial" w:hAnsi="Arial" w:cs="Arial"/>
          <w:sz w:val="20"/>
        </w:rPr>
        <w:t xml:space="preserve"> 041 273 </w:t>
      </w:r>
      <w:r>
        <w:rPr>
          <w:rFonts w:ascii="Arial" w:hAnsi="Arial" w:cs="Arial"/>
          <w:sz w:val="20"/>
        </w:rPr>
        <w:t>91 45</w:t>
      </w:r>
    </w:p>
    <w:p w:rsidR="00B15C22" w:rsidRPr="00E75AD2" w:rsidRDefault="00B15C22" w:rsidP="00B15C22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w godz. 09:00 – 12:00,</w:t>
      </w:r>
    </w:p>
    <w:p w:rsidR="00B15C22" w:rsidRPr="00E75AD2" w:rsidRDefault="00B15C22" w:rsidP="00B15C22">
      <w:pPr>
        <w:widowControl w:val="0"/>
        <w:rPr>
          <w:rFonts w:ascii="Arial" w:hAnsi="Arial" w:cs="Arial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- sprawy proceduralne  </w:t>
      </w:r>
      <w:r w:rsidRPr="00E75AD2">
        <w:rPr>
          <w:rFonts w:ascii="Arial" w:hAnsi="Arial" w:cs="Arial"/>
          <w:sz w:val="20"/>
        </w:rPr>
        <w:t>Dział ds. Zamówień Publicznych  Włodzimierz Żyła tel. 041</w:t>
      </w:r>
      <w:r>
        <w:rPr>
          <w:rFonts w:ascii="Arial" w:hAnsi="Arial" w:cs="Arial"/>
          <w:sz w:val="20"/>
        </w:rPr>
        <w:t> </w:t>
      </w:r>
      <w:r w:rsidRPr="00E75AD2">
        <w:rPr>
          <w:rFonts w:ascii="Arial" w:hAnsi="Arial" w:cs="Arial"/>
          <w:sz w:val="20"/>
        </w:rPr>
        <w:t>273</w:t>
      </w:r>
      <w:r>
        <w:rPr>
          <w:rFonts w:ascii="Arial" w:hAnsi="Arial" w:cs="Arial"/>
          <w:sz w:val="20"/>
        </w:rPr>
        <w:t xml:space="preserve"> </w:t>
      </w:r>
      <w:r w:rsidRPr="00E75AD2">
        <w:rPr>
          <w:rFonts w:ascii="Arial" w:hAnsi="Arial" w:cs="Arial"/>
          <w:sz w:val="20"/>
        </w:rPr>
        <w:t>91</w:t>
      </w:r>
      <w:r>
        <w:rPr>
          <w:rFonts w:ascii="Arial" w:hAnsi="Arial" w:cs="Arial"/>
          <w:sz w:val="20"/>
        </w:rPr>
        <w:t xml:space="preserve"> </w:t>
      </w:r>
      <w:r w:rsidRPr="00E75AD2">
        <w:rPr>
          <w:rFonts w:ascii="Arial" w:hAnsi="Arial" w:cs="Arial"/>
          <w:sz w:val="20"/>
        </w:rPr>
        <w:t xml:space="preserve">82 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   w godz.09:00 – 14:00</w:t>
      </w:r>
    </w:p>
    <w:p w:rsidR="00B15C22" w:rsidRPr="00E31AEC" w:rsidRDefault="00B15C22" w:rsidP="00B15C22">
      <w:pPr>
        <w:pStyle w:val="Nagwek5"/>
        <w:rPr>
          <w:rFonts w:cs="Arial"/>
          <w:sz w:val="20"/>
        </w:rPr>
      </w:pPr>
    </w:p>
    <w:p w:rsidR="00B15C22" w:rsidRPr="00E31AEC" w:rsidRDefault="00B15C22" w:rsidP="00B15C22">
      <w:pPr>
        <w:pStyle w:val="Nagwek5"/>
        <w:rPr>
          <w:rFonts w:cs="Arial"/>
          <w:sz w:val="20"/>
        </w:rPr>
      </w:pPr>
      <w:r w:rsidRPr="00E31AEC">
        <w:rPr>
          <w:rFonts w:cs="Arial"/>
          <w:sz w:val="20"/>
        </w:rPr>
        <w:t>XII. Wadium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z w:val="20"/>
        </w:rPr>
        <w:t xml:space="preserve">Zamawiający nie przewiduje wnoszenia wadium 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XIII. Termin związania ofertą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XIV. Opis przygotowania oferty</w:t>
      </w:r>
    </w:p>
    <w:p w:rsidR="00B15C22" w:rsidRPr="00E75AD2" w:rsidRDefault="00B15C22" w:rsidP="00B15C2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1.</w:t>
      </w:r>
      <w:r w:rsidRPr="00E75AD2">
        <w:rPr>
          <w:rFonts w:ascii="Arial" w:hAnsi="Arial" w:cs="Arial"/>
          <w:b/>
          <w:snapToGrid w:val="0"/>
          <w:color w:val="000000"/>
          <w:sz w:val="20"/>
        </w:rPr>
        <w:tab/>
        <w:t>Przygotowanie oferty</w:t>
      </w:r>
    </w:p>
    <w:p w:rsidR="00B15C22" w:rsidRPr="00E75AD2" w:rsidRDefault="00B15C22" w:rsidP="00B15C2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B15C22" w:rsidRPr="00E75AD2" w:rsidRDefault="00B15C22" w:rsidP="00B15C2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B15C22" w:rsidRPr="00E75AD2" w:rsidRDefault="00B15C22" w:rsidP="00B15C22">
      <w:pPr>
        <w:shd w:val="clear" w:color="auto" w:fill="FFFFFF"/>
        <w:rPr>
          <w:rFonts w:ascii="Arial" w:hAnsi="Arial" w:cs="Arial"/>
          <w:bCs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3)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E75AD2">
        <w:rPr>
          <w:rFonts w:ascii="Arial" w:hAnsi="Arial" w:cs="Arial"/>
          <w:bCs/>
          <w:color w:val="000000"/>
          <w:sz w:val="20"/>
        </w:rPr>
        <w:t xml:space="preserve"> </w:t>
      </w:r>
    </w:p>
    <w:p w:rsidR="00B15C22" w:rsidRPr="00E75AD2" w:rsidRDefault="00B15C22" w:rsidP="00B15C2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15C22" w:rsidRPr="00E75AD2" w:rsidRDefault="00B15C22" w:rsidP="00B15C2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5)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B15C22" w:rsidRPr="00E75AD2" w:rsidRDefault="00B15C22" w:rsidP="00B15C2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6)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B15C22" w:rsidRPr="00E31AEC" w:rsidRDefault="00B15C22" w:rsidP="00B15C22">
      <w:pPr>
        <w:pStyle w:val="Tekstblokowy"/>
        <w:rPr>
          <w:rFonts w:cs="Arial"/>
          <w:sz w:val="20"/>
        </w:rPr>
      </w:pPr>
      <w:r w:rsidRPr="00E31AE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B15C22" w:rsidRPr="00E75AD2" w:rsidRDefault="00B15C22" w:rsidP="00B15C2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8)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B15C22" w:rsidRPr="00E75AD2" w:rsidRDefault="00B15C22" w:rsidP="00B15C2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9)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B15C22" w:rsidRPr="00E75AD2" w:rsidRDefault="00B15C22" w:rsidP="00B15C22">
      <w:pPr>
        <w:widowControl w:val="0"/>
        <w:numPr>
          <w:ilvl w:val="0"/>
          <w:numId w:val="1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Dokumenty które Dostawca chce zastrzec, że nie mogą być udostępnione (informacje, które </w:t>
      </w:r>
    </w:p>
    <w:p w:rsidR="00B15C22" w:rsidRPr="00E75AD2" w:rsidRDefault="00B15C22" w:rsidP="00B15C2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stanowią tajemnicę przedsiębiorstwa w rozumieniu przepisów o zwalczaniu nieuczciwej </w:t>
      </w:r>
    </w:p>
    <w:p w:rsidR="00B15C22" w:rsidRPr="00E75AD2" w:rsidRDefault="00B15C22" w:rsidP="00B15C2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konkurencji) innym uczestnikom postępowania należy wyraźnie zaznaczyć i powinny być </w:t>
      </w:r>
    </w:p>
    <w:p w:rsidR="00B15C22" w:rsidRPr="00E75AD2" w:rsidRDefault="00B15C22" w:rsidP="00B15C22">
      <w:pPr>
        <w:widowControl w:val="0"/>
        <w:ind w:left="113" w:right="-53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    spięte i włożone w oddzielną nieprzezroczystą okładkę </w:t>
      </w:r>
      <w:r w:rsidRPr="00E75AD2">
        <w:rPr>
          <w:rFonts w:ascii="Arial" w:hAnsi="Arial" w:cs="Arial"/>
          <w:sz w:val="20"/>
        </w:rPr>
        <w:t>z oznakowaniem „</w:t>
      </w:r>
      <w:r w:rsidRPr="00E75AD2">
        <w:rPr>
          <w:rFonts w:ascii="Arial" w:hAnsi="Arial" w:cs="Arial"/>
          <w:b/>
          <w:sz w:val="20"/>
        </w:rPr>
        <w:t xml:space="preserve">TAJEMNICA  </w:t>
      </w:r>
    </w:p>
    <w:p w:rsidR="00B15C22" w:rsidRPr="00E31AEC" w:rsidRDefault="00B15C22" w:rsidP="00B15C2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z w:val="20"/>
        </w:rPr>
        <w:t xml:space="preserve">         </w:t>
      </w:r>
      <w:r w:rsidRPr="00E31AEC">
        <w:rPr>
          <w:rFonts w:ascii="Arial" w:hAnsi="Arial" w:cs="Arial"/>
          <w:b/>
          <w:sz w:val="20"/>
        </w:rPr>
        <w:t>PRZEDSIĘBIORSTWA</w:t>
      </w:r>
      <w:r w:rsidRPr="00E31AEC">
        <w:rPr>
          <w:rFonts w:ascii="Arial" w:hAnsi="Arial" w:cs="Arial"/>
          <w:sz w:val="20"/>
        </w:rPr>
        <w:t>".</w:t>
      </w:r>
    </w:p>
    <w:p w:rsidR="00B15C22" w:rsidRPr="00E31AEC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Pr="00E31AEC" w:rsidRDefault="00B15C22" w:rsidP="00B15C22">
      <w:pPr>
        <w:widowControl w:val="0"/>
        <w:numPr>
          <w:ilvl w:val="0"/>
          <w:numId w:val="2"/>
        </w:numPr>
        <w:suppressAutoHyphens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Oferta wspólna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E75AD2">
        <w:rPr>
          <w:rFonts w:ascii="Arial" w:hAnsi="Arial"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E75AD2">
        <w:rPr>
          <w:rFonts w:ascii="Arial" w:hAnsi="Arial" w:cs="Arial"/>
          <w:snapToGrid w:val="0"/>
          <w:color w:val="000000"/>
          <w:sz w:val="20"/>
        </w:rPr>
        <w:cr/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3.   Inne wymagania dotyczące przygotowania oferty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siedzibie zamawiającego</w:t>
      </w:r>
    </w:p>
    <w:p w:rsidR="00B15C22" w:rsidRPr="00E31AEC" w:rsidRDefault="00B15C22" w:rsidP="00B15C22">
      <w:pPr>
        <w:pStyle w:val="Tekstpodstawowy"/>
        <w:rPr>
          <w:rFonts w:cs="Arial"/>
          <w:sz w:val="20"/>
        </w:rPr>
      </w:pPr>
      <w:r w:rsidRPr="00E31AE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B15C22" w:rsidRPr="00E75AD2" w:rsidRDefault="00B15C22" w:rsidP="00B15C2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E75AD2">
        <w:rPr>
          <w:rFonts w:ascii="Arial" w:hAnsi="Arial" w:cs="Arial"/>
          <w:bCs/>
          <w:sz w:val="20"/>
        </w:rPr>
        <w:t>Powiatowy Zakład Opieki Zdrowotnej z siedzibą w Starachowicach</w:t>
      </w:r>
    </w:p>
    <w:p w:rsidR="00B15C22" w:rsidRPr="00E75AD2" w:rsidRDefault="00B15C22" w:rsidP="00B15C2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</w:rPr>
      </w:pPr>
      <w:r w:rsidRPr="00E75AD2">
        <w:rPr>
          <w:rFonts w:ascii="Arial" w:hAnsi="Arial" w:cs="Arial"/>
          <w:bCs/>
          <w:sz w:val="20"/>
        </w:rPr>
        <w:t xml:space="preserve">ul. Radomska 70  27-200 Starachowice </w:t>
      </w:r>
    </w:p>
    <w:p w:rsidR="00B15C22" w:rsidRPr="00E75AD2" w:rsidRDefault="00B15C22" w:rsidP="00B15C2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</w:rPr>
      </w:pPr>
      <w:r w:rsidRPr="00E75AD2">
        <w:rPr>
          <w:rFonts w:ascii="Arial" w:hAnsi="Arial" w:cs="Arial"/>
          <w:sz w:val="20"/>
        </w:rPr>
        <w:t xml:space="preserve">  oznaczonej, </w:t>
      </w:r>
    </w:p>
    <w:p w:rsidR="00B15C22" w:rsidRDefault="00B15C22" w:rsidP="00B15C22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napToGrid w:val="0"/>
          <w:color w:val="000000"/>
          <w:sz w:val="20"/>
        </w:rPr>
        <w:t xml:space="preserve">Dostawa leków do programu lekowego WZW </w:t>
      </w:r>
      <w:r w:rsidRPr="009239D6">
        <w:rPr>
          <w:rFonts w:ascii="Arial" w:hAnsi="Arial" w:cs="Arial"/>
          <w:snapToGrid w:val="0"/>
          <w:color w:val="000000"/>
          <w:sz w:val="20"/>
        </w:rPr>
        <w:t>dla Powiatowego Zakładu Opieki  Zdrowotnej z siedzibą w Starachowicach</w:t>
      </w:r>
      <w:r w:rsidRPr="00E75AD2">
        <w:rPr>
          <w:rFonts w:ascii="Arial" w:hAnsi="Arial" w:cs="Arial"/>
          <w:sz w:val="20"/>
          <w:u w:val="single"/>
        </w:rPr>
        <w:t xml:space="preserve"> </w:t>
      </w:r>
    </w:p>
    <w:p w:rsidR="00B15C22" w:rsidRDefault="00B15C22" w:rsidP="00B15C22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  <w:u w:val="single"/>
        </w:rPr>
      </w:pPr>
      <w:r w:rsidRPr="00E75AD2">
        <w:rPr>
          <w:rFonts w:ascii="Arial" w:hAnsi="Arial" w:cs="Arial"/>
          <w:sz w:val="20"/>
          <w:u w:val="single"/>
        </w:rPr>
        <w:t xml:space="preserve">sprawa numer </w:t>
      </w:r>
      <w:r w:rsidRPr="009E7D54">
        <w:rPr>
          <w:rFonts w:ascii="Arial" w:hAnsi="Arial" w:cs="Arial"/>
          <w:sz w:val="20"/>
          <w:u w:val="single"/>
        </w:rPr>
        <w:t xml:space="preserve">P/65/11/2015/LEK </w:t>
      </w:r>
      <w:r>
        <w:rPr>
          <w:rFonts w:ascii="Arial" w:hAnsi="Arial" w:cs="Arial"/>
          <w:sz w:val="20"/>
          <w:u w:val="single"/>
        </w:rPr>
        <w:t xml:space="preserve"> </w:t>
      </w:r>
    </w:p>
    <w:p w:rsidR="00B15C22" w:rsidRPr="00E75AD2" w:rsidRDefault="00B15C22" w:rsidP="00B15C22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  <w:u w:val="single"/>
        </w:rPr>
      </w:pPr>
      <w:r w:rsidRPr="00E75AD2">
        <w:rPr>
          <w:rFonts w:ascii="Arial" w:hAnsi="Arial" w:cs="Arial"/>
          <w:sz w:val="20"/>
          <w:u w:val="single"/>
        </w:rPr>
        <w:t>Oraz „nie otwierać przed terminem otwarcia ofert”.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XV. Miejsce oraz termin składania i otwarcia ofert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spacing w:line="260" w:lineRule="atLeast"/>
        <w:rPr>
          <w:rFonts w:ascii="Arial" w:hAnsi="Arial" w:cs="Arial"/>
          <w:sz w:val="20"/>
        </w:rPr>
      </w:pPr>
      <w:r w:rsidRPr="00E75AD2">
        <w:rPr>
          <w:rFonts w:ascii="Arial" w:hAnsi="Arial" w:cs="Arial"/>
          <w:b/>
          <w:sz w:val="20"/>
        </w:rPr>
        <w:t xml:space="preserve">1. Ofertę należy złożyć do </w:t>
      </w:r>
      <w:r w:rsidRPr="00E75AD2">
        <w:rPr>
          <w:rFonts w:ascii="Arial" w:hAnsi="Arial" w:cs="Arial"/>
          <w:b/>
          <w:spacing w:val="15"/>
          <w:sz w:val="20"/>
        </w:rPr>
        <w:t>dnia</w:t>
      </w:r>
      <w:r w:rsidRPr="00E75AD2">
        <w:rPr>
          <w:rFonts w:ascii="Arial" w:hAnsi="Arial" w:cs="Arial"/>
          <w:b/>
          <w:sz w:val="20"/>
        </w:rPr>
        <w:t xml:space="preserve"> </w:t>
      </w:r>
      <w:r w:rsidR="008D6521">
        <w:rPr>
          <w:rFonts w:ascii="Arial" w:hAnsi="Arial" w:cs="Arial"/>
          <w:b/>
          <w:spacing w:val="20"/>
          <w:sz w:val="20"/>
        </w:rPr>
        <w:t>09.12</w:t>
      </w:r>
      <w:r w:rsidR="00265EB0">
        <w:rPr>
          <w:rFonts w:ascii="Arial" w:hAnsi="Arial" w:cs="Arial"/>
          <w:b/>
          <w:spacing w:val="20"/>
          <w:sz w:val="20"/>
        </w:rPr>
        <w:t>.</w:t>
      </w:r>
      <w:r w:rsidRPr="00E75AD2">
        <w:rPr>
          <w:rFonts w:ascii="Arial" w:hAnsi="Arial" w:cs="Arial"/>
          <w:b/>
          <w:spacing w:val="20"/>
          <w:sz w:val="20"/>
        </w:rPr>
        <w:t>2015</w:t>
      </w:r>
      <w:r w:rsidRPr="00E75AD2">
        <w:rPr>
          <w:rFonts w:ascii="Arial" w:hAnsi="Arial" w:cs="Arial"/>
          <w:b/>
          <w:sz w:val="20"/>
        </w:rPr>
        <w:t xml:space="preserve"> r. do godz. 12:00</w:t>
      </w:r>
      <w:r w:rsidRPr="00E75AD2">
        <w:rPr>
          <w:rFonts w:ascii="Arial" w:hAnsi="Arial" w:cs="Arial"/>
          <w:b/>
          <w:color w:val="FF6600"/>
          <w:sz w:val="20"/>
        </w:rPr>
        <w:t xml:space="preserve"> </w:t>
      </w:r>
      <w:r w:rsidRPr="00E75AD2">
        <w:rPr>
          <w:rFonts w:ascii="Arial" w:hAnsi="Arial" w:cs="Arial"/>
          <w:b/>
          <w:sz w:val="20"/>
        </w:rPr>
        <w:t>w siedzibie Zamawiającego w pok. 245</w:t>
      </w:r>
    </w:p>
    <w:p w:rsidR="00B15C22" w:rsidRPr="00E75AD2" w:rsidRDefault="00B15C22" w:rsidP="00B15C22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</w:rPr>
      </w:pPr>
    </w:p>
    <w:p w:rsidR="00B15C22" w:rsidRPr="00E75AD2" w:rsidRDefault="00B15C22" w:rsidP="00B15C2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</w:rPr>
      </w:pPr>
      <w:r w:rsidRPr="00E75AD2">
        <w:rPr>
          <w:rFonts w:ascii="Arial" w:hAnsi="Arial" w:cs="Arial"/>
          <w:sz w:val="20"/>
        </w:rPr>
        <w:t xml:space="preserve"> Konsekwencje nieprawidłowego złożenia oferty lub jej niewłaściwego oznakowania ponosi Wykonawca.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Oferty złożone po terminie będą zwrócone wykonawco</w:t>
      </w:r>
      <w:bookmarkStart w:id="0" w:name="_GoBack"/>
      <w:bookmarkEnd w:id="0"/>
      <w:r w:rsidRPr="00E75AD2">
        <w:rPr>
          <w:rFonts w:ascii="Arial" w:hAnsi="Arial" w:cs="Arial"/>
          <w:snapToGrid w:val="0"/>
          <w:color w:val="000000"/>
          <w:sz w:val="20"/>
        </w:rPr>
        <w:t xml:space="preserve">m bez otwierania, </w:t>
      </w:r>
    </w:p>
    <w:p w:rsidR="00B15C22" w:rsidRPr="00E75AD2" w:rsidRDefault="00B15C22" w:rsidP="00B15C22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ab/>
      </w:r>
    </w:p>
    <w:p w:rsidR="00B15C22" w:rsidRPr="00E31AEC" w:rsidRDefault="00B15C22" w:rsidP="00B15C22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suppressAutoHyphens w:val="0"/>
        <w:ind w:right="-530" w:hanging="720"/>
        <w:rPr>
          <w:rFonts w:ascii="Arial" w:hAnsi="Arial" w:cs="Arial"/>
          <w:snapToGrid w:val="0"/>
          <w:color w:val="000000"/>
          <w:sz w:val="20"/>
        </w:rPr>
      </w:pPr>
      <w:r w:rsidRPr="00DF63E9">
        <w:rPr>
          <w:rFonts w:ascii="Arial" w:hAnsi="Arial" w:cs="Arial"/>
          <w:snapToGrid w:val="0"/>
          <w:color w:val="000000"/>
          <w:sz w:val="20"/>
        </w:rPr>
        <w:t>Miejsce</w:t>
      </w:r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F63E9">
        <w:rPr>
          <w:rFonts w:ascii="Arial" w:hAnsi="Arial" w:cs="Arial"/>
          <w:snapToGrid w:val="0"/>
          <w:color w:val="000000"/>
          <w:sz w:val="20"/>
        </w:rPr>
        <w:t>otwarcia</w:t>
      </w:r>
      <w:r w:rsidRPr="00E31AEC">
        <w:rPr>
          <w:rFonts w:ascii="Arial" w:hAnsi="Arial" w:cs="Arial"/>
          <w:snapToGrid w:val="0"/>
          <w:color w:val="000000"/>
          <w:sz w:val="20"/>
        </w:rPr>
        <w:t xml:space="preserve"> </w:t>
      </w:r>
      <w:r w:rsidRPr="00DF63E9">
        <w:rPr>
          <w:rFonts w:ascii="Arial" w:hAnsi="Arial" w:cs="Arial"/>
          <w:snapToGrid w:val="0"/>
          <w:color w:val="000000"/>
          <w:sz w:val="20"/>
        </w:rPr>
        <w:t>ofert</w:t>
      </w:r>
      <w:r w:rsidRPr="00E31AEC">
        <w:rPr>
          <w:rFonts w:ascii="Arial" w:hAnsi="Arial" w:cs="Arial"/>
          <w:snapToGrid w:val="0"/>
          <w:color w:val="000000"/>
          <w:sz w:val="20"/>
        </w:rPr>
        <w:t>: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sz w:val="20"/>
        </w:rPr>
      </w:pPr>
      <w:r w:rsidRPr="00E75AD2">
        <w:rPr>
          <w:rFonts w:ascii="Arial" w:hAnsi="Arial" w:cs="Arial"/>
          <w:b/>
          <w:sz w:val="20"/>
        </w:rPr>
        <w:t xml:space="preserve">Otwarcie ofert nastąpi w dniu </w:t>
      </w:r>
      <w:r w:rsidR="008D6521">
        <w:rPr>
          <w:rFonts w:ascii="Arial" w:hAnsi="Arial" w:cs="Arial"/>
          <w:b/>
          <w:sz w:val="20"/>
        </w:rPr>
        <w:t>09.12</w:t>
      </w:r>
      <w:r>
        <w:rPr>
          <w:rFonts w:ascii="Arial" w:hAnsi="Arial" w:cs="Arial"/>
          <w:b/>
          <w:sz w:val="20"/>
        </w:rPr>
        <w:t>.</w:t>
      </w:r>
      <w:r w:rsidRPr="00E75AD2">
        <w:rPr>
          <w:rFonts w:ascii="Arial" w:hAnsi="Arial" w:cs="Arial"/>
          <w:b/>
          <w:color w:val="000000"/>
          <w:sz w:val="20"/>
        </w:rPr>
        <w:t>2015r. o godz. 12:15</w:t>
      </w:r>
      <w:r w:rsidRPr="00E75AD2">
        <w:rPr>
          <w:rFonts w:ascii="Arial" w:hAnsi="Arial" w:cs="Arial"/>
          <w:b/>
          <w:sz w:val="20"/>
        </w:rPr>
        <w:t xml:space="preserve"> w siedzibie zamawiającego w pok. 202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3. Sesja otwarcia ofert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4.Wyjaśnienia w toku badania i oceny ofert.</w:t>
      </w:r>
    </w:p>
    <w:p w:rsidR="00B15C22" w:rsidRPr="00E75AD2" w:rsidRDefault="00B15C22" w:rsidP="00B15C22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15C22" w:rsidRPr="00E75AD2" w:rsidRDefault="00B15C22" w:rsidP="00B15C2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Szczegóły zawarte w art.26 ust.3 Prawa zamówień publicznych</w:t>
      </w:r>
    </w:p>
    <w:p w:rsidR="00B15C22" w:rsidRPr="00E75AD2" w:rsidRDefault="00B15C22" w:rsidP="00B15C22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B15C22" w:rsidRPr="00E75AD2" w:rsidRDefault="00B15C22" w:rsidP="00B15C22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B15C22" w:rsidRPr="00E75AD2" w:rsidRDefault="00B15C22" w:rsidP="00B15C22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15C22" w:rsidRPr="00E75AD2" w:rsidRDefault="00B15C22" w:rsidP="00B15C22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15C22" w:rsidRPr="00E75AD2" w:rsidRDefault="00B15C22" w:rsidP="00B15C22">
      <w:pPr>
        <w:widowControl w:val="0"/>
        <w:numPr>
          <w:ilvl w:val="1"/>
          <w:numId w:val="3"/>
        </w:numPr>
        <w:suppressAutoHyphens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XVI. Opis sposobu obliczenia ceny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może być tylko jedna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Cena nie ulega zmianie przez okres ważności oferty (związania).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nie dopuszcza rozliczeń w walutach obcych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XVIII. Kryteria oceny oferty</w:t>
      </w:r>
    </w:p>
    <w:p w:rsidR="00B15C22" w:rsidRPr="00E75AD2" w:rsidRDefault="00B15C22" w:rsidP="00B15C2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B15C22" w:rsidRPr="00E75AD2" w:rsidRDefault="00B15C22" w:rsidP="00B15C2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-oferta spełnia wymagania określone niniejszą specyfikacją</w:t>
      </w:r>
    </w:p>
    <w:p w:rsidR="00B15C22" w:rsidRPr="00E75AD2" w:rsidRDefault="00B15C22" w:rsidP="00B15C2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B15C22" w:rsidRPr="00E75AD2" w:rsidRDefault="00B15C22" w:rsidP="00B15C2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B15C22" w:rsidRPr="00E75AD2" w:rsidRDefault="00B15C22" w:rsidP="00B15C22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</w:rPr>
      </w:pPr>
      <w:r w:rsidRPr="00E75AD2">
        <w:rPr>
          <w:rFonts w:ascii="Arial" w:hAnsi="Arial" w:cs="Arial"/>
          <w:bCs/>
          <w:snapToGrid w:val="0"/>
          <w:color w:val="000000"/>
          <w:sz w:val="20"/>
        </w:rPr>
        <w:t>-wniesiono poprawnie wadium</w:t>
      </w:r>
    </w:p>
    <w:p w:rsidR="00B15C22" w:rsidRPr="00E75AD2" w:rsidRDefault="00B15C22" w:rsidP="00B15C22">
      <w:pPr>
        <w:widowControl w:val="0"/>
        <w:ind w:right="448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B15C22" w:rsidRDefault="00B15C22" w:rsidP="00B15C2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B15C22" w:rsidRPr="00E75AD2" w:rsidRDefault="00B15C22" w:rsidP="00B15C2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>Oferta spełniająca w najwyższym stopniu wymagania otrzyma maksymalną liczbę punktów. Pozostałym ofertom, spełniającym wymagania kryterialne przypisana zostanie odpowiednio mniejsza (proporcjonalnie mniejsza) liczba punktów. Wynik będzie traktowany jako wartość punktowa oferty.</w:t>
      </w:r>
    </w:p>
    <w:p w:rsidR="00B15C22" w:rsidRPr="00E75AD2" w:rsidRDefault="00B15C22" w:rsidP="00B15C2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0"/>
        </w:rPr>
      </w:pPr>
    </w:p>
    <w:p w:rsidR="00B15C22" w:rsidRDefault="00B15C22" w:rsidP="00B15C22">
      <w:pPr>
        <w:pStyle w:val="Akapitzlist"/>
        <w:widowControl w:val="0"/>
        <w:numPr>
          <w:ilvl w:val="6"/>
          <w:numId w:val="7"/>
        </w:numPr>
        <w:tabs>
          <w:tab w:val="left" w:pos="0"/>
        </w:tabs>
        <w:ind w:left="0" w:right="101" w:firstLine="0"/>
        <w:rPr>
          <w:rFonts w:ascii="Arial" w:hAnsi="Arial" w:cs="Arial"/>
          <w:snapToGrid w:val="0"/>
        </w:rPr>
      </w:pPr>
      <w:r w:rsidRPr="00F016F5">
        <w:rPr>
          <w:rFonts w:ascii="Arial" w:hAnsi="Arial" w:cs="Arial"/>
          <w:snapToGrid w:val="0"/>
        </w:rPr>
        <w:t>Zastosowane wzory do obliczenia punktowego</w:t>
      </w:r>
      <w:r>
        <w:rPr>
          <w:rFonts w:ascii="Arial" w:hAnsi="Arial" w:cs="Arial"/>
          <w:snapToGrid w:val="0"/>
        </w:rPr>
        <w:t>:</w:t>
      </w:r>
    </w:p>
    <w:p w:rsidR="00B15C22" w:rsidRPr="00F016F5" w:rsidRDefault="00B15C22" w:rsidP="00B15C22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</w:rPr>
      </w:pPr>
    </w:p>
    <w:p w:rsidR="00B15C22" w:rsidRPr="00F016F5" w:rsidRDefault="00B15C22" w:rsidP="00B15C22">
      <w:pPr>
        <w:pStyle w:val="Akapitzlist"/>
        <w:widowControl w:val="0"/>
        <w:tabs>
          <w:tab w:val="left" w:pos="0"/>
        </w:tabs>
        <w:ind w:left="0" w:right="101"/>
        <w:rPr>
          <w:rFonts w:ascii="Arial" w:hAnsi="Arial" w:cs="Arial"/>
          <w:snapToGrid w:val="0"/>
          <w:highlight w:val="white"/>
        </w:rPr>
      </w:pPr>
      <w:r w:rsidRPr="00F016F5">
        <w:rPr>
          <w:rFonts w:ascii="Arial" w:hAnsi="Arial" w:cs="Arial"/>
          <w:snapToGrid w:val="0"/>
        </w:rPr>
        <w:t xml:space="preserve"> </w:t>
      </w:r>
      <w:r w:rsidRPr="00F016F5">
        <w:rPr>
          <w:rFonts w:ascii="Arial" w:hAnsi="Arial" w:cs="Arial"/>
          <w:b/>
          <w:snapToGrid w:val="0"/>
          <w:color w:val="000000"/>
          <w:u w:val="single"/>
        </w:rPr>
        <w:t xml:space="preserve">Kryterium Oceny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B15C22" w:rsidRPr="00A82405" w:rsidTr="00B15C22">
        <w:tc>
          <w:tcPr>
            <w:tcW w:w="6237" w:type="dxa"/>
          </w:tcPr>
          <w:p w:rsidR="00B15C22" w:rsidRPr="00A82405" w:rsidRDefault="00B15C22" w:rsidP="00B15C22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cena                                                            </w:t>
            </w:r>
          </w:p>
        </w:tc>
        <w:tc>
          <w:tcPr>
            <w:tcW w:w="2694" w:type="dxa"/>
          </w:tcPr>
          <w:p w:rsidR="00B15C22" w:rsidRPr="00A82405" w:rsidRDefault="00B15C22" w:rsidP="00B15C22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97%</w:t>
            </w:r>
          </w:p>
        </w:tc>
      </w:tr>
      <w:tr w:rsidR="00B15C22" w:rsidRPr="00A82405" w:rsidTr="00B15C22">
        <w:tc>
          <w:tcPr>
            <w:tcW w:w="6237" w:type="dxa"/>
          </w:tcPr>
          <w:p w:rsidR="00B15C22" w:rsidRPr="00A82405" w:rsidRDefault="00B15C22" w:rsidP="00B15C22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 xml:space="preserve">okres płatności ( nie krótszy niż 30 dni, nie dłuższy niż 60 dni) </w:t>
            </w:r>
          </w:p>
        </w:tc>
        <w:tc>
          <w:tcPr>
            <w:tcW w:w="2694" w:type="dxa"/>
          </w:tcPr>
          <w:p w:rsidR="00B15C22" w:rsidRPr="00A82405" w:rsidRDefault="00B15C22" w:rsidP="00B15C22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82405">
              <w:rPr>
                <w:rFonts w:ascii="Arial" w:hAnsi="Arial" w:cs="Arial"/>
                <w:color w:val="000000"/>
                <w:sz w:val="20"/>
              </w:rPr>
              <w:t>3%</w:t>
            </w:r>
          </w:p>
        </w:tc>
      </w:tr>
    </w:tbl>
    <w:p w:rsidR="00B15C22" w:rsidRPr="00A82405" w:rsidRDefault="00B15C22" w:rsidP="00B15C2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B15C22" w:rsidRPr="00A82405" w:rsidRDefault="00B15C22" w:rsidP="00B15C2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B15C22" w:rsidRPr="00A82405" w:rsidRDefault="00B15C22" w:rsidP="00B15C2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B15C22" w:rsidRPr="00A82405" w:rsidRDefault="00B15C22" w:rsidP="00B15C22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A82405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B15C22" w:rsidRPr="00A82405" w:rsidRDefault="00B15C22" w:rsidP="00B15C22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A82405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A82405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b/>
          <w:snapToGrid w:val="0"/>
          <w:color w:val="000000"/>
        </w:rPr>
        <w:t xml:space="preserve"> x 97% x 100 </w:t>
      </w:r>
    </w:p>
    <w:p w:rsidR="00B15C22" w:rsidRPr="00A82405" w:rsidRDefault="00B15C22" w:rsidP="00B15C2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Sposób oceny  :  oferta najtańsza spośród ofert nie odrzuconych otrzyma 9</w:t>
      </w:r>
      <w:r>
        <w:rPr>
          <w:rFonts w:ascii="Arial" w:hAnsi="Arial" w:cs="Arial"/>
          <w:snapToGrid w:val="0"/>
          <w:color w:val="000000"/>
        </w:rPr>
        <w:t>7</w:t>
      </w:r>
      <w:r w:rsidRPr="00A82405">
        <w:rPr>
          <w:rFonts w:ascii="Arial" w:hAnsi="Arial" w:cs="Arial"/>
          <w:snapToGrid w:val="0"/>
          <w:color w:val="000000"/>
        </w:rPr>
        <w:t xml:space="preserve"> pkt  pozostałe proporcjonalnie mniej według przedstawionego wzoru </w:t>
      </w:r>
    </w:p>
    <w:p w:rsidR="00B15C22" w:rsidRPr="00A82405" w:rsidRDefault="00B15C22" w:rsidP="00B15C2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Wn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B15C22" w:rsidRPr="00A82405" w:rsidRDefault="00B15C22" w:rsidP="00B15C2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A82405">
        <w:rPr>
          <w:rFonts w:ascii="Arial" w:hAnsi="Arial" w:cs="Arial"/>
          <w:snapToGrid w:val="0"/>
          <w:color w:val="000000"/>
        </w:rPr>
        <w:t>Wb</w:t>
      </w:r>
      <w:proofErr w:type="spellEnd"/>
      <w:r w:rsidRPr="00A82405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B15C22" w:rsidRPr="00A82405" w:rsidRDefault="00B15C22" w:rsidP="00B15C2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100 – stały wskaźnik  ;  97% - znaczenie kryterium</w:t>
      </w:r>
    </w:p>
    <w:p w:rsidR="00B15C22" w:rsidRPr="00A82405" w:rsidRDefault="00B15C22" w:rsidP="00B15C2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A82405">
        <w:rPr>
          <w:rFonts w:ascii="Arial" w:hAnsi="Arial" w:cs="Arial"/>
          <w:snapToGrid w:val="0"/>
          <w:color w:val="000000"/>
        </w:rPr>
        <w:t>WP – liczba otrzymanych punktów</w:t>
      </w:r>
    </w:p>
    <w:p w:rsidR="00B15C22" w:rsidRPr="00A82405" w:rsidRDefault="00B15C22" w:rsidP="00B15C22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A82405">
        <w:rPr>
          <w:rFonts w:cs="Arial"/>
          <w:b/>
          <w:sz w:val="20"/>
          <w:u w:val="single"/>
        </w:rPr>
        <w:t xml:space="preserve">Nazwa kryterium: </w:t>
      </w:r>
      <w:r w:rsidRPr="00A82405">
        <w:rPr>
          <w:rFonts w:cs="Arial"/>
          <w:b/>
          <w:sz w:val="20"/>
        </w:rPr>
        <w:t>Okres płatności</w:t>
      </w:r>
      <w:r w:rsidRPr="00A82405">
        <w:rPr>
          <w:rFonts w:cs="Arial"/>
          <w:sz w:val="20"/>
        </w:rPr>
        <w:t>: WP (nie krótszy niż 30 dni, nie dłuższy niż 60 dni )</w:t>
      </w:r>
      <w:r w:rsidRPr="00A82405">
        <w:rPr>
          <w:rFonts w:cs="Arial"/>
          <w:b/>
          <w:sz w:val="20"/>
          <w:u w:val="single"/>
        </w:rPr>
        <w:t xml:space="preserve"> </w:t>
      </w:r>
    </w:p>
    <w:p w:rsidR="00B15C22" w:rsidRPr="00A82405" w:rsidRDefault="00B15C22" w:rsidP="00B15C2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A82405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A82405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B15C22" w:rsidRPr="00A82405" w:rsidRDefault="00B15C22" w:rsidP="00B15C22">
      <w:pPr>
        <w:pStyle w:val="Nagwek1"/>
        <w:ind w:left="360"/>
        <w:rPr>
          <w:rFonts w:cs="Arial"/>
          <w:sz w:val="20"/>
        </w:rPr>
      </w:pPr>
      <w:r w:rsidRPr="00A82405">
        <w:rPr>
          <w:rFonts w:cs="Arial"/>
          <w:sz w:val="20"/>
        </w:rPr>
        <w:t xml:space="preserve">Wzór :  WP = </w:t>
      </w:r>
      <w:proofErr w:type="spellStart"/>
      <w:r w:rsidRPr="00A82405">
        <w:rPr>
          <w:rFonts w:cs="Arial"/>
          <w:sz w:val="20"/>
        </w:rPr>
        <w:t>Fb</w:t>
      </w:r>
      <w:proofErr w:type="spellEnd"/>
      <w:r w:rsidRPr="00A82405">
        <w:rPr>
          <w:rFonts w:cs="Arial"/>
          <w:sz w:val="20"/>
        </w:rPr>
        <w:t xml:space="preserve"> / </w:t>
      </w:r>
      <w:proofErr w:type="spellStart"/>
      <w:r w:rsidRPr="00A82405">
        <w:rPr>
          <w:rFonts w:cs="Arial"/>
          <w:sz w:val="20"/>
        </w:rPr>
        <w:t>Fmax</w:t>
      </w:r>
      <w:proofErr w:type="spellEnd"/>
      <w:r w:rsidRPr="00A82405">
        <w:rPr>
          <w:rFonts w:cs="Arial"/>
          <w:sz w:val="20"/>
        </w:rPr>
        <w:t xml:space="preserve">  x  3%  x  100   </w:t>
      </w:r>
    </w:p>
    <w:p w:rsidR="00B15C22" w:rsidRPr="00A82405" w:rsidRDefault="00B15C22" w:rsidP="00B15C2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Fb</w:t>
      </w:r>
      <w:proofErr w:type="spellEnd"/>
      <w:r w:rsidRPr="00A82405">
        <w:rPr>
          <w:rFonts w:ascii="Arial" w:hAnsi="Arial" w:cs="Arial"/>
          <w:color w:val="000000"/>
        </w:rPr>
        <w:t xml:space="preserve"> – okres płatności oferty badanej podany w dniach </w:t>
      </w:r>
    </w:p>
    <w:p w:rsidR="00B15C22" w:rsidRPr="00A82405" w:rsidRDefault="00B15C22" w:rsidP="00B15C2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A82405">
        <w:rPr>
          <w:rFonts w:ascii="Arial" w:hAnsi="Arial" w:cs="Arial"/>
          <w:color w:val="000000"/>
        </w:rPr>
        <w:t>Fmax</w:t>
      </w:r>
      <w:proofErr w:type="spellEnd"/>
      <w:r w:rsidRPr="00A82405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B15C22" w:rsidRPr="00A82405" w:rsidRDefault="00B15C22" w:rsidP="00B15C22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3% - znaczenie kryterium ;  100 – stały wskaźnik</w:t>
      </w:r>
    </w:p>
    <w:p w:rsidR="00B15C22" w:rsidRPr="00A82405" w:rsidRDefault="00B15C22" w:rsidP="00B15C22">
      <w:pPr>
        <w:pStyle w:val="Akapitzlist"/>
        <w:ind w:left="360"/>
        <w:rPr>
          <w:rFonts w:ascii="Arial" w:hAnsi="Arial" w:cs="Arial"/>
          <w:color w:val="000000"/>
        </w:rPr>
      </w:pPr>
      <w:r w:rsidRPr="00A82405">
        <w:rPr>
          <w:rFonts w:ascii="Arial" w:hAnsi="Arial" w:cs="Arial"/>
          <w:color w:val="000000"/>
        </w:rPr>
        <w:t>WP2 – liczba otrzymanych punktów w kryterium „okres płatności”</w:t>
      </w:r>
    </w:p>
    <w:p w:rsidR="00B15C22" w:rsidRPr="00A82405" w:rsidRDefault="00B15C22" w:rsidP="00B15C22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 xml:space="preserve">       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B15C22" w:rsidRPr="00A82405" w:rsidRDefault="00B15C22" w:rsidP="00B15C22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B15C22" w:rsidRPr="00A82405" w:rsidRDefault="00B15C22" w:rsidP="00B15C22">
      <w:pPr>
        <w:pStyle w:val="Tekstpodstawowy"/>
        <w:tabs>
          <w:tab w:val="left" w:pos="360"/>
          <w:tab w:val="left" w:pos="567"/>
        </w:tabs>
        <w:jc w:val="center"/>
        <w:rPr>
          <w:rFonts w:cs="Arial"/>
          <w:b/>
          <w:bCs/>
          <w:sz w:val="20"/>
        </w:rPr>
      </w:pPr>
      <w:r w:rsidRPr="00A82405">
        <w:rPr>
          <w:rFonts w:cs="Arial"/>
          <w:b/>
          <w:bCs/>
          <w:sz w:val="20"/>
        </w:rPr>
        <w:t>LP = WC+WP</w:t>
      </w:r>
    </w:p>
    <w:p w:rsidR="00B15C22" w:rsidRPr="00A82405" w:rsidRDefault="00B15C22" w:rsidP="00B15C22">
      <w:pPr>
        <w:pStyle w:val="Tekstpodstawowy"/>
        <w:tabs>
          <w:tab w:val="left" w:pos="360"/>
          <w:tab w:val="left" w:pos="567"/>
        </w:tabs>
        <w:rPr>
          <w:rFonts w:cs="Arial"/>
          <w:sz w:val="20"/>
        </w:rPr>
      </w:pPr>
    </w:p>
    <w:p w:rsidR="00B15C22" w:rsidRPr="00A82405" w:rsidRDefault="00B15C22" w:rsidP="00B15C22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  <w:r w:rsidRPr="00A82405">
        <w:rPr>
          <w:rFonts w:cs="Arial"/>
          <w:b/>
          <w:bCs/>
          <w:sz w:val="20"/>
        </w:rPr>
        <w:t>LP</w:t>
      </w:r>
      <w:r w:rsidRPr="00A82405">
        <w:rPr>
          <w:rFonts w:cs="Arial"/>
          <w:b/>
          <w:sz w:val="20"/>
        </w:rPr>
        <w:t xml:space="preserve"> – całkowita liczba punktów oferty</w:t>
      </w:r>
    </w:p>
    <w:p w:rsidR="00B15C22" w:rsidRPr="00A82405" w:rsidRDefault="00B15C22" w:rsidP="00B15C22">
      <w:pPr>
        <w:pStyle w:val="Tekstpodstawowy"/>
        <w:tabs>
          <w:tab w:val="left" w:pos="360"/>
          <w:tab w:val="left" w:pos="567"/>
        </w:tabs>
        <w:rPr>
          <w:rFonts w:cs="Arial"/>
          <w:b/>
          <w:sz w:val="20"/>
        </w:rPr>
      </w:pP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XX. Zabezpieczenie należytego wykonania umowy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XXI. Warunki umowy</w:t>
      </w:r>
    </w:p>
    <w:p w:rsidR="00B15C22" w:rsidRPr="00E75AD2" w:rsidRDefault="00B15C22" w:rsidP="00B15C2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1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B15C22" w:rsidRPr="00E75AD2" w:rsidRDefault="00B15C22" w:rsidP="00B15C2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2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B15C22" w:rsidRPr="00E75AD2" w:rsidRDefault="00B15C22" w:rsidP="00B15C2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3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B15C22" w:rsidRPr="00E75AD2" w:rsidRDefault="00B15C22" w:rsidP="00B15C2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4</w:t>
      </w:r>
      <w:r w:rsidRPr="00E75AD2">
        <w:rPr>
          <w:rFonts w:ascii="Arial" w:hAnsi="Arial" w:cs="Arial"/>
          <w:snapToGrid w:val="0"/>
          <w:color w:val="000000"/>
          <w:sz w:val="20"/>
        </w:rPr>
        <w:tab/>
        <w:t>Postanowienia umowy zawarto w: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     projekcie umowy, który stanowi załącznik  nr </w:t>
      </w:r>
      <w:r>
        <w:rPr>
          <w:rFonts w:ascii="Arial" w:hAnsi="Arial" w:cs="Arial"/>
          <w:snapToGrid w:val="0"/>
          <w:sz w:val="20"/>
        </w:rPr>
        <w:t>4</w:t>
      </w:r>
      <w:r w:rsidRPr="00E75AD2">
        <w:rPr>
          <w:rFonts w:ascii="Arial" w:hAnsi="Arial" w:cs="Arial"/>
          <w:snapToGrid w:val="0"/>
          <w:sz w:val="20"/>
        </w:rPr>
        <w:t xml:space="preserve"> </w:t>
      </w:r>
      <w:r w:rsidRPr="00E75AD2">
        <w:rPr>
          <w:rFonts w:ascii="Arial" w:hAnsi="Arial" w:cs="Arial"/>
          <w:snapToGrid w:val="0"/>
          <w:color w:val="000000"/>
          <w:sz w:val="20"/>
        </w:rPr>
        <w:t xml:space="preserve">do </w:t>
      </w:r>
      <w:proofErr w:type="spellStart"/>
      <w:r w:rsidRPr="00E75AD2">
        <w:rPr>
          <w:rFonts w:ascii="Arial" w:hAnsi="Arial" w:cs="Arial"/>
          <w:snapToGrid w:val="0"/>
          <w:color w:val="000000"/>
          <w:sz w:val="20"/>
        </w:rPr>
        <w:t>siwz</w:t>
      </w:r>
      <w:proofErr w:type="spellEnd"/>
      <w:r w:rsidRPr="00E75AD2">
        <w:rPr>
          <w:rFonts w:ascii="Arial" w:hAnsi="Arial" w:cs="Arial"/>
          <w:snapToGrid w:val="0"/>
          <w:color w:val="000000"/>
          <w:sz w:val="20"/>
        </w:rPr>
        <w:t>.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5  Zamawiający zastrzega sobie możliwość zmniejszenia ilości zamawianego towaru w trakcie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    realizacji  umowy do faktycznie zamówionego asortymentu na skutek okoliczności, których nie </w:t>
      </w:r>
    </w:p>
    <w:p w:rsidR="00B15C22" w:rsidRPr="00E75AD2" w:rsidRDefault="00B15C22" w:rsidP="00B15C22">
      <w:pPr>
        <w:widowControl w:val="0"/>
        <w:rPr>
          <w:rFonts w:ascii="Arial" w:hAnsi="Arial" w:cs="Arial"/>
          <w:snapToGrid w:val="0"/>
          <w:sz w:val="20"/>
        </w:rPr>
      </w:pPr>
      <w:r w:rsidRPr="00E75AD2">
        <w:rPr>
          <w:rFonts w:ascii="Arial" w:hAnsi="Arial" w:cs="Arial"/>
          <w:snapToGrid w:val="0"/>
          <w:sz w:val="20"/>
        </w:rPr>
        <w:t xml:space="preserve">    można było przewidzieć w chwili wyboru najkorzystniejszej oferty i podpisywania umowy.</w:t>
      </w:r>
    </w:p>
    <w:p w:rsidR="00B15C22" w:rsidRPr="00E75AD2" w:rsidRDefault="00B15C22" w:rsidP="00B15C2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związku z powyższym wartość umowy zostanie pomniejszona.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XXII. Środki ochrony prawnej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E75AD2">
        <w:rPr>
          <w:rFonts w:ascii="Arial" w:hAnsi="Arial"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3. </w:t>
      </w:r>
      <w:r w:rsidRPr="00E75AD2">
        <w:rPr>
          <w:rFonts w:ascii="Arial" w:hAnsi="Arial" w:cs="Arial"/>
          <w:bCs/>
          <w:color w:val="000000"/>
          <w:sz w:val="20"/>
        </w:rPr>
        <w:t>Wykonawca  mo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ż</w:t>
      </w:r>
      <w:r w:rsidRPr="00E75AD2">
        <w:rPr>
          <w:rFonts w:ascii="Arial" w:hAnsi="Arial" w:cs="Arial"/>
          <w:bCs/>
          <w:color w:val="000000"/>
          <w:sz w:val="20"/>
        </w:rPr>
        <w:t>e w terminie przewidzianym do wniesienia odwołania poinformowa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 xml:space="preserve">ć </w:t>
      </w:r>
      <w:r w:rsidRPr="00E75AD2">
        <w:rPr>
          <w:rFonts w:ascii="Arial" w:hAnsi="Arial" w:cs="Arial"/>
          <w:bCs/>
          <w:color w:val="000000"/>
          <w:sz w:val="20"/>
        </w:rPr>
        <w:t>zamawiaj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ą</w:t>
      </w:r>
      <w:r w:rsidRPr="00E75AD2">
        <w:rPr>
          <w:rFonts w:ascii="Arial" w:hAnsi="Arial" w:cs="Arial"/>
          <w:bCs/>
          <w:color w:val="000000"/>
          <w:sz w:val="20"/>
        </w:rPr>
        <w:t>cego o niezgodnej z przepisami ustawy czynno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ś</w:t>
      </w:r>
      <w:r w:rsidRPr="00E75AD2">
        <w:rPr>
          <w:rFonts w:ascii="Arial" w:hAnsi="Arial" w:cs="Arial"/>
          <w:bCs/>
          <w:color w:val="000000"/>
          <w:sz w:val="20"/>
        </w:rPr>
        <w:t>ci podj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ę</w:t>
      </w:r>
      <w:r w:rsidRPr="00E75AD2">
        <w:rPr>
          <w:rFonts w:ascii="Arial" w:hAnsi="Arial" w:cs="Arial"/>
          <w:bCs/>
          <w:color w:val="000000"/>
          <w:sz w:val="20"/>
        </w:rPr>
        <w:t>tej przez niego lub zaniechaniu czynno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ś</w:t>
      </w:r>
      <w:r w:rsidRPr="00E75AD2">
        <w:rPr>
          <w:rFonts w:ascii="Arial" w:hAnsi="Arial" w:cs="Arial"/>
          <w:bCs/>
          <w:color w:val="000000"/>
          <w:sz w:val="20"/>
        </w:rPr>
        <w:t>ci, do której jest on zobowi</w:t>
      </w:r>
      <w:r w:rsidRPr="00E75AD2">
        <w:rPr>
          <w:rFonts w:ascii="Arial" w:eastAsia="TimesNewRoman,Bold" w:hAnsi="Arial" w:cs="Arial"/>
          <w:bCs/>
          <w:color w:val="000000"/>
          <w:sz w:val="20"/>
        </w:rPr>
        <w:t>ą</w:t>
      </w:r>
      <w:r w:rsidRPr="00E75AD2">
        <w:rPr>
          <w:rFonts w:ascii="Arial" w:hAnsi="Arial"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E75AD2">
        <w:rPr>
          <w:rFonts w:ascii="Arial" w:hAnsi="Arial" w:cs="Arial"/>
          <w:bCs/>
          <w:color w:val="000000"/>
          <w:sz w:val="20"/>
        </w:rPr>
        <w:t>uPzp</w:t>
      </w:r>
      <w:proofErr w:type="spellEnd"/>
      <w:r w:rsidRPr="00E75AD2">
        <w:rPr>
          <w:rFonts w:ascii="Arial" w:hAnsi="Arial" w:cs="Arial"/>
          <w:bCs/>
          <w:color w:val="000000"/>
          <w:sz w:val="20"/>
        </w:rPr>
        <w:t>.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</w:rPr>
      </w:pPr>
      <w:r w:rsidRPr="00E75AD2">
        <w:rPr>
          <w:rFonts w:ascii="Arial" w:eastAsia="TimesNewRoman,Bold" w:hAnsi="Arial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XXIII. Ogłoszenia wyników przetargu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b/>
          <w:snapToGrid w:val="0"/>
          <w:color w:val="000000"/>
          <w:sz w:val="20"/>
        </w:rPr>
        <w:t>XXIV. Postanowienia końcowe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Zasady udostępniania dokumentów 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Udostępnienie zainteresowanym odbywać się będzie wg poniższych zasad: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wyznacza termin, miejsce oraz zakres udostępnianych dokumentów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wyznaczy członka komisji, w którego obecności udostępnione zostaną dokumenty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zamawiający umożliwi kopiowanie dokumentów odpłatnie, cena za 1 stronę 0,60 zł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udostępnienie może mieć miejsce wyłącznie w siedzibie zamawiającego oraz w czasie godzin jego urzędowania.</w:t>
      </w:r>
    </w:p>
    <w:p w:rsidR="00B15C22" w:rsidRPr="00E75AD2" w:rsidRDefault="00B15C22" w:rsidP="00B15C22">
      <w:pPr>
        <w:widowControl w:val="0"/>
        <w:ind w:right="-530"/>
        <w:rPr>
          <w:rFonts w:ascii="Arial" w:hAnsi="Arial" w:cs="Arial"/>
          <w:snapToGrid w:val="0"/>
          <w:color w:val="000000"/>
          <w:sz w:val="20"/>
        </w:rPr>
      </w:pPr>
      <w:r w:rsidRPr="00E75AD2">
        <w:rPr>
          <w:rFonts w:ascii="Arial" w:hAnsi="Arial"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B15C22" w:rsidRPr="00E75AD2" w:rsidRDefault="00B15C22" w:rsidP="00B15C22">
      <w:pPr>
        <w:widowControl w:val="0"/>
        <w:ind w:left="57" w:right="-530"/>
        <w:rPr>
          <w:rFonts w:ascii="Arial" w:hAnsi="Arial" w:cs="Arial"/>
          <w:b/>
          <w:snapToGrid w:val="0"/>
          <w:color w:val="000000"/>
          <w:sz w:val="20"/>
        </w:rPr>
      </w:pPr>
    </w:p>
    <w:p w:rsidR="00B15C22" w:rsidRPr="00E31AEC" w:rsidRDefault="00B15C22" w:rsidP="00B15C2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  <w:r w:rsidRPr="00E31AEC">
        <w:rPr>
          <w:rFonts w:ascii="Arial" w:hAnsi="Arial" w:cs="Arial"/>
          <w:b/>
          <w:snapToGrid w:val="0"/>
          <w:color w:val="000000"/>
          <w:sz w:val="20"/>
        </w:rPr>
        <w:t>XXV. Załączniki</w:t>
      </w:r>
    </w:p>
    <w:p w:rsidR="00B15C22" w:rsidRPr="00E31AEC" w:rsidRDefault="00B15C22" w:rsidP="00B15C22">
      <w:pPr>
        <w:pStyle w:val="Akapitzlist"/>
        <w:widowControl w:val="0"/>
        <w:numPr>
          <w:ilvl w:val="6"/>
          <w:numId w:val="32"/>
        </w:numPr>
        <w:ind w:left="284" w:right="-530" w:firstLine="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Formularz ofertowy - </w:t>
      </w:r>
      <w:r w:rsidRPr="00E31AEC">
        <w:rPr>
          <w:rFonts w:ascii="Arial" w:hAnsi="Arial" w:cs="Arial"/>
          <w:color w:val="000000"/>
        </w:rPr>
        <w:t>załącznik nr 1</w:t>
      </w:r>
    </w:p>
    <w:p w:rsidR="00B15C22" w:rsidRPr="005A4FCF" w:rsidRDefault="00B15C22" w:rsidP="00B15C2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</w:rPr>
      </w:pPr>
      <w:r w:rsidRPr="005A4FCF">
        <w:rPr>
          <w:rFonts w:ascii="Arial" w:hAnsi="Arial" w:cs="Arial"/>
          <w:color w:val="000000"/>
          <w:shd w:val="clear" w:color="auto" w:fill="FFFFFF"/>
        </w:rPr>
        <w:t>wykaz cenowo – asortymentowo - załącznik nr</w:t>
      </w:r>
      <w:r w:rsidRPr="005A4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5A4FCF">
        <w:rPr>
          <w:rFonts w:ascii="Arial" w:hAnsi="Arial" w:cs="Arial"/>
        </w:rPr>
        <w:t xml:space="preserve"> </w:t>
      </w:r>
    </w:p>
    <w:p w:rsidR="00B15C22" w:rsidRPr="00E31AEC" w:rsidRDefault="00B15C22" w:rsidP="00B15C2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</w:rPr>
      </w:pPr>
      <w:r w:rsidRPr="00E31AEC">
        <w:rPr>
          <w:rFonts w:ascii="Arial" w:hAnsi="Arial" w:cs="Arial"/>
          <w:color w:val="000000"/>
        </w:rPr>
        <w:t xml:space="preserve">Projekt umowy - załącznik nr </w:t>
      </w:r>
      <w:r>
        <w:rPr>
          <w:rFonts w:ascii="Arial" w:hAnsi="Arial" w:cs="Arial"/>
          <w:color w:val="000000"/>
        </w:rPr>
        <w:t>4</w:t>
      </w:r>
    </w:p>
    <w:p w:rsidR="00B15C22" w:rsidRDefault="00B15C22" w:rsidP="00B15C2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color w:val="000000"/>
          <w:shd w:val="clear" w:color="auto" w:fill="FFFFFF"/>
        </w:rPr>
      </w:pPr>
      <w:r w:rsidRPr="00E31AEC">
        <w:rPr>
          <w:rFonts w:ascii="Arial" w:hAnsi="Arial" w:cs="Arial"/>
          <w:color w:val="000000"/>
          <w:shd w:val="clear" w:color="auto" w:fill="FFFFFF"/>
        </w:rPr>
        <w:t xml:space="preserve">Wzory oświadczeń zgodnie z art. 22 ust. 1  i 24 ust. 1, 2 pkt 1-4  - złącznik nr </w:t>
      </w:r>
      <w:r>
        <w:rPr>
          <w:rFonts w:ascii="Arial" w:hAnsi="Arial" w:cs="Arial"/>
          <w:color w:val="000000"/>
          <w:shd w:val="clear" w:color="auto" w:fill="FFFFFF"/>
        </w:rPr>
        <w:t>3</w:t>
      </w:r>
    </w:p>
    <w:p w:rsidR="00B15C22" w:rsidRPr="00E31AEC" w:rsidRDefault="00B15C22" w:rsidP="00B15C22">
      <w:pPr>
        <w:pStyle w:val="Akapitzlist"/>
        <w:widowControl w:val="0"/>
        <w:numPr>
          <w:ilvl w:val="0"/>
          <w:numId w:val="34"/>
        </w:numPr>
        <w:ind w:right="-530"/>
        <w:rPr>
          <w:rFonts w:ascii="Arial" w:hAnsi="Arial" w:cs="Arial"/>
          <w:snapToGrid w:val="0"/>
          <w:color w:val="000000"/>
        </w:rPr>
      </w:pPr>
      <w:r w:rsidRPr="00E31AEC">
        <w:rPr>
          <w:rFonts w:ascii="Arial" w:hAnsi="Arial" w:cs="Arial"/>
          <w:snapToGrid w:val="0"/>
          <w:color w:val="000000"/>
        </w:rPr>
        <w:t xml:space="preserve">Informacja dotycząca przynależności do grupy kapitałowej – załącznik nr </w:t>
      </w:r>
      <w:r>
        <w:rPr>
          <w:rFonts w:ascii="Arial" w:hAnsi="Arial" w:cs="Arial"/>
          <w:snapToGrid w:val="0"/>
          <w:color w:val="000000"/>
        </w:rPr>
        <w:t>5</w:t>
      </w:r>
    </w:p>
    <w:p w:rsidR="00B15C22" w:rsidRPr="00E75AD2" w:rsidRDefault="00B15C22" w:rsidP="00B15C2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</w:p>
    <w:p w:rsidR="00B15C22" w:rsidRPr="00E75AD2" w:rsidRDefault="00B15C22" w:rsidP="00B15C22">
      <w:pPr>
        <w:widowControl w:val="0"/>
        <w:jc w:val="right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 xml:space="preserve">Załącznik nr </w:t>
      </w:r>
      <w:r w:rsidRPr="00E75AD2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Pr="00E75AD2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Pr="00E75AD2">
        <w:rPr>
          <w:rFonts w:ascii="Arial" w:hAnsi="Arial" w:cs="Arial"/>
          <w:color w:val="000000"/>
          <w:sz w:val="22"/>
        </w:rPr>
        <w:t>siwz</w:t>
      </w:r>
      <w:proofErr w:type="spellEnd"/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</w:p>
    <w:p w:rsidR="00B15C22" w:rsidRPr="00E75AD2" w:rsidRDefault="00B15C22" w:rsidP="00B15C22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FORMULARZ OFERTOWY POSTĘPOWANIA</w:t>
      </w:r>
    </w:p>
    <w:p w:rsidR="00B15C22" w:rsidRPr="00E75AD2" w:rsidRDefault="00B15C22" w:rsidP="00B15C22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 xml:space="preserve">W TRYBIE PRZETARGU NIEOGRANICZONEGO </w:t>
      </w:r>
    </w:p>
    <w:p w:rsidR="00B15C22" w:rsidRPr="00E75AD2" w:rsidRDefault="00B15C22" w:rsidP="00B15C22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Dostawa leków do programu lekowego WZW </w:t>
      </w:r>
      <w:r w:rsidRPr="00E75AD2">
        <w:rPr>
          <w:rFonts w:ascii="Arial" w:hAnsi="Arial" w:cs="Arial"/>
          <w:b/>
          <w:color w:val="000000"/>
          <w:sz w:val="22"/>
        </w:rPr>
        <w:t>dla Powiatowego Zakładu Opieki  Zdrowotnej z siedzibą w Starachowicach</w:t>
      </w:r>
    </w:p>
    <w:p w:rsidR="00B15C22" w:rsidRPr="00E75AD2" w:rsidRDefault="00B15C22" w:rsidP="00B15C22">
      <w:pPr>
        <w:widowControl w:val="0"/>
        <w:jc w:val="center"/>
        <w:rPr>
          <w:rFonts w:ascii="Arial" w:hAnsi="Arial" w:cs="Arial"/>
          <w:b/>
          <w:color w:val="000000"/>
          <w:sz w:val="22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Dane dotyczące oferenta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Nazwa....................................................................................................................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Siedziba.................................................................................................................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telefonu/faks......................................................................................................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NIP......................................................................................................................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nr REGON...............................................................................................................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adres poczty elektronicznej   …….……………..@..................................................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Dane dotyczące zamawiającego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Powiatowy Zakład Opieki Zdrowotnej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</w:rPr>
        <w:t>ulica Radomska 70</w:t>
      </w:r>
      <w:r w:rsidRPr="00E75AD2">
        <w:rPr>
          <w:rFonts w:ascii="Arial" w:hAnsi="Arial" w:cs="Arial"/>
          <w:color w:val="000000"/>
          <w:sz w:val="22"/>
        </w:rPr>
        <w:t xml:space="preserve"> 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  <w:shd w:val="clear" w:color="auto" w:fill="FFFFFF"/>
        </w:rPr>
        <w:t>27 - 200</w:t>
      </w:r>
      <w:r w:rsidRPr="00E75AD2">
        <w:rPr>
          <w:rFonts w:ascii="Arial" w:hAnsi="Arial" w:cs="Arial"/>
          <w:color w:val="000000"/>
          <w:sz w:val="22"/>
        </w:rPr>
        <w:t xml:space="preserve"> </w:t>
      </w:r>
      <w:r w:rsidRPr="00E75AD2">
        <w:rPr>
          <w:rFonts w:ascii="Arial" w:hAnsi="Arial" w:cs="Arial"/>
          <w:color w:val="000000"/>
          <w:sz w:val="22"/>
          <w:shd w:val="clear" w:color="auto" w:fill="FFFFFF"/>
        </w:rPr>
        <w:t>Starachowice</w:t>
      </w:r>
      <w:r w:rsidRPr="00E75AD2">
        <w:rPr>
          <w:rFonts w:ascii="Arial" w:hAnsi="Arial" w:cs="Arial"/>
          <w:color w:val="000000"/>
          <w:sz w:val="22"/>
        </w:rPr>
        <w:t xml:space="preserve"> 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</w:p>
    <w:p w:rsidR="00B15C22" w:rsidRPr="00E75AD2" w:rsidRDefault="00B15C22" w:rsidP="00B15C22">
      <w:pPr>
        <w:widowControl w:val="0"/>
        <w:rPr>
          <w:rFonts w:ascii="Arial" w:hAnsi="Arial" w:cs="Arial"/>
          <w:b/>
          <w:color w:val="000000"/>
          <w:sz w:val="22"/>
        </w:rPr>
      </w:pPr>
      <w:r w:rsidRPr="00E75AD2">
        <w:rPr>
          <w:rFonts w:ascii="Arial" w:hAnsi="Arial" w:cs="Arial"/>
          <w:b/>
          <w:color w:val="000000"/>
          <w:sz w:val="22"/>
        </w:rPr>
        <w:t>Zobowiązania oferenta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  <w:r w:rsidRPr="00E75AD2">
        <w:rPr>
          <w:rFonts w:ascii="Arial" w:hAnsi="Arial" w:cs="Arial"/>
          <w:color w:val="000000"/>
          <w:sz w:val="22"/>
        </w:rPr>
        <w:t>Zobowiązuję s</w:t>
      </w:r>
      <w:r>
        <w:rPr>
          <w:rFonts w:ascii="Arial" w:hAnsi="Arial" w:cs="Arial"/>
          <w:color w:val="000000"/>
          <w:sz w:val="22"/>
        </w:rPr>
        <w:t>ię wykonać przedmiot zamówienia:</w:t>
      </w:r>
      <w:r w:rsidRPr="00E75AD2">
        <w:rPr>
          <w:rFonts w:ascii="Arial" w:hAnsi="Arial" w:cs="Arial"/>
          <w:color w:val="000000"/>
          <w:sz w:val="22"/>
        </w:rPr>
        <w:t xml:space="preserve"> </w:t>
      </w:r>
    </w:p>
    <w:p w:rsidR="00B15C22" w:rsidRPr="00E75AD2" w:rsidRDefault="00B15C22" w:rsidP="00B15C22">
      <w:pPr>
        <w:widowControl w:val="0"/>
        <w:rPr>
          <w:rFonts w:ascii="Arial" w:hAnsi="Arial" w:cs="Arial"/>
          <w:i/>
          <w:color w:val="000000"/>
          <w:sz w:val="22"/>
          <w:shd w:val="clear" w:color="auto" w:fill="FFFFFF"/>
        </w:rPr>
      </w:pPr>
      <w:r w:rsidRPr="00E75AD2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B15C22" w:rsidRPr="00E75AD2" w:rsidRDefault="00B15C22" w:rsidP="00B15C22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 xml:space="preserve">cena netto...........................................................................................................zł </w:t>
      </w:r>
    </w:p>
    <w:p w:rsidR="00B15C22" w:rsidRPr="00E75AD2" w:rsidRDefault="00B15C22" w:rsidP="00B15C22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>(słownie: ..............................................................................................................)</w:t>
      </w:r>
    </w:p>
    <w:p w:rsidR="00B15C22" w:rsidRPr="00E75AD2" w:rsidRDefault="00B15C22" w:rsidP="00B15C22">
      <w:pPr>
        <w:widowControl w:val="0"/>
        <w:rPr>
          <w:rFonts w:ascii="Arial" w:hAnsi="Arial" w:cs="Arial"/>
          <w:i/>
          <w:color w:val="000000"/>
          <w:sz w:val="22"/>
        </w:rPr>
      </w:pPr>
      <w:r w:rsidRPr="00E75AD2">
        <w:rPr>
          <w:rFonts w:ascii="Arial" w:hAnsi="Arial" w:cs="Arial"/>
          <w:i/>
          <w:color w:val="000000"/>
          <w:sz w:val="22"/>
        </w:rPr>
        <w:t>podatek VAT.......................................................................................................zł</w:t>
      </w:r>
    </w:p>
    <w:p w:rsidR="00B15C22" w:rsidRPr="00E75AD2" w:rsidRDefault="00B15C22" w:rsidP="00B15C22">
      <w:pPr>
        <w:widowControl w:val="0"/>
        <w:rPr>
          <w:rFonts w:ascii="Arial" w:hAnsi="Arial" w:cs="Arial"/>
          <w:b/>
          <w:i/>
          <w:color w:val="000000"/>
          <w:sz w:val="22"/>
        </w:rPr>
      </w:pPr>
      <w:r w:rsidRPr="00E75AD2">
        <w:rPr>
          <w:rFonts w:ascii="Arial" w:hAnsi="Arial" w:cs="Arial"/>
          <w:b/>
          <w:i/>
          <w:color w:val="000000"/>
          <w:sz w:val="22"/>
        </w:rPr>
        <w:t>cena brutto ....................................................................................................zł</w:t>
      </w:r>
    </w:p>
    <w:p w:rsidR="00B15C22" w:rsidRPr="00E75AD2" w:rsidRDefault="00B15C22" w:rsidP="00B15C22">
      <w:pPr>
        <w:widowControl w:val="0"/>
        <w:rPr>
          <w:rFonts w:ascii="Arial" w:hAnsi="Arial" w:cs="Arial"/>
          <w:i/>
        </w:rPr>
      </w:pPr>
      <w:r w:rsidRPr="00E75AD2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B15C22" w:rsidRPr="00E75AD2" w:rsidRDefault="00B15C22" w:rsidP="00B15C22">
      <w:pPr>
        <w:widowControl w:val="0"/>
        <w:rPr>
          <w:rFonts w:ascii="Arial" w:hAnsi="Arial" w:cs="Arial"/>
          <w:color w:val="000000"/>
          <w:sz w:val="22"/>
        </w:rPr>
      </w:pPr>
    </w:p>
    <w:p w:rsidR="00B15C22" w:rsidRPr="00097764" w:rsidRDefault="00B15C22" w:rsidP="00B15C22">
      <w:pPr>
        <w:pStyle w:val="Tekstpodstawowy"/>
        <w:rPr>
          <w:rFonts w:cs="Arial"/>
        </w:rPr>
      </w:pPr>
      <w:r w:rsidRPr="00097764">
        <w:rPr>
          <w:rFonts w:cs="Arial"/>
        </w:rPr>
        <w:t>Osobno przedstawi</w:t>
      </w:r>
      <w:r>
        <w:rPr>
          <w:rFonts w:cs="Arial"/>
        </w:rPr>
        <w:t>am</w:t>
      </w:r>
      <w:r w:rsidRPr="00097764">
        <w:rPr>
          <w:rFonts w:cs="Arial"/>
        </w:rPr>
        <w:t xml:space="preserve"> cenowe  zestawienie dla oferowanego przedmiotu zamówienia z wyszczególnieniem  kosztów wyrobów  wg przedstawionego w zał. nr </w:t>
      </w:r>
      <w:r>
        <w:rPr>
          <w:rFonts w:cs="Arial"/>
        </w:rPr>
        <w:t xml:space="preserve">2 do SIWZ </w:t>
      </w:r>
    </w:p>
    <w:p w:rsidR="00B15C22" w:rsidRDefault="00B15C22" w:rsidP="00B15C22">
      <w:pPr>
        <w:pStyle w:val="Tekstpodstawowy31"/>
        <w:rPr>
          <w:rFonts w:cs="Arial"/>
          <w:sz w:val="22"/>
          <w:u w:val="none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Wykonam zamówienie publiczne w terminie(realizacja zapotrzebowania max 3 dni roboczych) do : ……………………. dni od złożenia zapotrzebowania 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Termin płatności do (min do</w:t>
      </w:r>
      <w:r>
        <w:rPr>
          <w:rFonts w:cs="Arial"/>
          <w:sz w:val="22"/>
          <w:u w:val="none"/>
        </w:rPr>
        <w:t xml:space="preserve"> </w:t>
      </w:r>
      <w:r w:rsidRPr="00097764">
        <w:rPr>
          <w:rFonts w:cs="Arial"/>
          <w:sz w:val="22"/>
          <w:u w:val="none"/>
        </w:rPr>
        <w:t xml:space="preserve">30dni).......... dni 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Reklamacje będą załatwiane w terminie (max 5 dni roboczych):………….......... .......... dni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75AD2">
        <w:rPr>
          <w:rFonts w:ascii="Arial" w:hAnsi="Arial" w:cs="Arial"/>
          <w:b/>
          <w:sz w:val="22"/>
          <w:szCs w:val="22"/>
        </w:rPr>
        <w:t>konto bankowe Wykonawcy</w:t>
      </w:r>
    </w:p>
    <w:p w:rsidR="00B15C22" w:rsidRPr="00E75AD2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75AD2">
        <w:rPr>
          <w:rFonts w:ascii="Arial" w:hAnsi="Arial" w:cs="Arial"/>
          <w:b/>
          <w:sz w:val="22"/>
          <w:szCs w:val="22"/>
        </w:rPr>
        <w:t xml:space="preserve"> nr konta…………………………………………………………………………...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Osoby do kontaktów z Zamawiającym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Osoba / osoby do kontaktów z Zamawiającym odpowiedzialne za wykonanie zobowiązań umowy: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15C22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15C22" w:rsidRDefault="00B15C22" w:rsidP="00B15C22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B15C22" w:rsidRPr="00202815" w:rsidRDefault="00B15C22" w:rsidP="00B15C22">
      <w:pPr>
        <w:pStyle w:val="Tekstpodstawowy31"/>
        <w:rPr>
          <w:rFonts w:cs="Arial"/>
          <w:sz w:val="22"/>
        </w:rPr>
      </w:pPr>
      <w:r w:rsidRPr="00202815">
        <w:rPr>
          <w:rFonts w:cs="Arial"/>
          <w:sz w:val="22"/>
        </w:rPr>
        <w:t>Osoba / osoby podpisująca/e Umowę:</w:t>
      </w:r>
    </w:p>
    <w:p w:rsidR="00B15C22" w:rsidRPr="00202815" w:rsidRDefault="00B15C22" w:rsidP="00B15C22">
      <w:pPr>
        <w:pStyle w:val="Tekstpodstawowy31"/>
        <w:rPr>
          <w:rFonts w:cs="Arial"/>
          <w:sz w:val="22"/>
          <w:u w:val="none"/>
        </w:rPr>
      </w:pPr>
      <w:r w:rsidRPr="00202815">
        <w:rPr>
          <w:rFonts w:cs="Arial"/>
          <w:sz w:val="22"/>
          <w:u w:val="none"/>
        </w:rPr>
        <w:t>Imię, Nazwisko – zajmowane stanowisko …………………………………………………</w:t>
      </w:r>
    </w:p>
    <w:p w:rsidR="00B15C22" w:rsidRDefault="00B15C22" w:rsidP="00B15C22">
      <w:pPr>
        <w:pStyle w:val="Tekstpodstawowy31"/>
        <w:rPr>
          <w:rFonts w:cs="Arial"/>
          <w:sz w:val="22"/>
          <w:szCs w:val="22"/>
        </w:rPr>
      </w:pPr>
      <w:r w:rsidRPr="00F5664A">
        <w:rPr>
          <w:rFonts w:cs="Arial"/>
          <w:sz w:val="22"/>
          <w:szCs w:val="22"/>
        </w:rPr>
        <w:t>…………………………………………………………………………………………………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Pełnomocnik w przypadku składania oferty wspólnej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Nazwisko, imię ....................................................................................................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Stanowisko ...........................................................................................................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Telefon...................................................Fax.........................................................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Zakres*: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reprezentowania w postępowaniu i zawarcia umowy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- do zawarcia umowy</w:t>
      </w:r>
    </w:p>
    <w:p w:rsidR="00B15C22" w:rsidRPr="00097764" w:rsidRDefault="00B15C22" w:rsidP="00B15C22">
      <w:pPr>
        <w:pStyle w:val="Tekstpodstawowy31"/>
        <w:rPr>
          <w:rFonts w:cs="Arial"/>
          <w:i/>
          <w:iCs/>
        </w:rPr>
      </w:pPr>
      <w:r w:rsidRPr="00097764">
        <w:rPr>
          <w:rFonts w:cs="Arial"/>
          <w:i/>
          <w:iCs/>
        </w:rPr>
        <w:t>*niepotrzebne należy wykreślić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Oświadczenie dotyczące postanowień specyfikacji istotnych warunków zamówienia.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2. Oświadczamy, że uważamy się za związanych z ofertą przez czas wskazany w specyfikacji istotnych warunków zamówienia.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>Dokumenty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Na potwierdzenie spełnienia wymagań do oferty załączam: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.......... .......... .......... .......... .......... .......... .......... .......... ..........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.......... .......... .......... .......... .......... .......... .......... .......... .......... 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 Zastrzeżenie wykonawcy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Niżej wymienione dokumenty składające się na ofertę nie mogą być ogólnie udostępnione: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  <w:r w:rsidRPr="00097764">
        <w:rPr>
          <w:rFonts w:cs="Arial"/>
          <w:sz w:val="22"/>
        </w:rPr>
        <w:t xml:space="preserve">Inne informacje wykonawcy: 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</w:t>
      </w:r>
    </w:p>
    <w:p w:rsidR="00B15C22" w:rsidRPr="00097764" w:rsidRDefault="00B15C22" w:rsidP="00B15C22">
      <w:pPr>
        <w:pStyle w:val="Tekstpodstawowy31"/>
        <w:rPr>
          <w:rFonts w:cs="Arial"/>
          <w:sz w:val="22"/>
          <w:u w:val="none"/>
        </w:rPr>
      </w:pPr>
      <w:r w:rsidRPr="00097764">
        <w:rPr>
          <w:rFonts w:cs="Arial"/>
          <w:sz w:val="22"/>
          <w:u w:val="none"/>
        </w:rPr>
        <w:t>…………………………………………………………………………………………………</w:t>
      </w: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</w:p>
    <w:p w:rsidR="00B15C22" w:rsidRPr="00097764" w:rsidRDefault="00B15C22" w:rsidP="00B15C22">
      <w:pPr>
        <w:pStyle w:val="Tekstpodstawowy31"/>
        <w:rPr>
          <w:rFonts w:cs="Arial"/>
          <w:sz w:val="22"/>
        </w:rPr>
      </w:pPr>
    </w:p>
    <w:p w:rsidR="00B15C22" w:rsidRPr="00097764" w:rsidRDefault="00B15C22" w:rsidP="00B15C22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B15C22" w:rsidRPr="00097764" w:rsidRDefault="00B15C22" w:rsidP="00B15C22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B15C22" w:rsidRDefault="00B15C22" w:rsidP="00B15C22">
      <w:pPr>
        <w:pStyle w:val="Tekstpodstawowy31"/>
        <w:rPr>
          <w:rFonts w:cs="Arial"/>
        </w:rPr>
      </w:pPr>
    </w:p>
    <w:p w:rsidR="00B15C22" w:rsidRDefault="00B15C22" w:rsidP="00B15C22">
      <w:pPr>
        <w:pStyle w:val="Tekstpodstawowy31"/>
        <w:rPr>
          <w:rFonts w:cs="Arial"/>
        </w:rPr>
      </w:pPr>
    </w:p>
    <w:p w:rsidR="00B15C22" w:rsidRDefault="00B15C22" w:rsidP="00B15C22">
      <w:pPr>
        <w:pStyle w:val="Tekstpodstawowy31"/>
        <w:rPr>
          <w:rFonts w:cs="Arial"/>
        </w:rPr>
      </w:pPr>
    </w:p>
    <w:p w:rsidR="00B15C22" w:rsidRDefault="00B15C22" w:rsidP="00B15C22">
      <w:pPr>
        <w:pStyle w:val="Tekstpodstawowy31"/>
        <w:rPr>
          <w:rFonts w:cs="Arial"/>
        </w:rPr>
      </w:pPr>
    </w:p>
    <w:p w:rsidR="00B15C22" w:rsidRPr="00097764" w:rsidRDefault="00B15C22" w:rsidP="00B15C22">
      <w:pPr>
        <w:pStyle w:val="Tekstpodstawowy31"/>
        <w:rPr>
          <w:rFonts w:cs="Arial"/>
        </w:rPr>
      </w:pPr>
    </w:p>
    <w:p w:rsidR="00B15C22" w:rsidRPr="00E120A6" w:rsidRDefault="00B15C22" w:rsidP="00B15C22">
      <w:pPr>
        <w:pStyle w:val="Tekstpodstawowy31"/>
        <w:jc w:val="right"/>
        <w:rPr>
          <w:rFonts w:cs="Arial"/>
          <w:b w:val="0"/>
          <w:i/>
          <w:sz w:val="18"/>
        </w:rPr>
      </w:pPr>
      <w:r>
        <w:rPr>
          <w:rFonts w:cs="Arial"/>
          <w:b w:val="0"/>
          <w:i/>
          <w:sz w:val="18"/>
        </w:rPr>
        <w:t>Z</w:t>
      </w:r>
      <w:r w:rsidRPr="00E120A6">
        <w:rPr>
          <w:rFonts w:cs="Arial"/>
          <w:b w:val="0"/>
          <w:i/>
          <w:sz w:val="18"/>
        </w:rPr>
        <w:t xml:space="preserve">ałącznik nr </w:t>
      </w:r>
      <w:r>
        <w:rPr>
          <w:rFonts w:cs="Arial"/>
          <w:b w:val="0"/>
          <w:i/>
          <w:sz w:val="18"/>
        </w:rPr>
        <w:t>3</w:t>
      </w:r>
    </w:p>
    <w:p w:rsidR="00B15C22" w:rsidRPr="00E120A6" w:rsidRDefault="00B15C22" w:rsidP="00B15C22">
      <w:pPr>
        <w:pStyle w:val="Tekstpodstawowy31"/>
        <w:rPr>
          <w:rFonts w:cs="Arial"/>
          <w:b w:val="0"/>
          <w:i/>
          <w:sz w:val="18"/>
        </w:rPr>
      </w:pPr>
      <w:r w:rsidRPr="00E120A6">
        <w:rPr>
          <w:rFonts w:cs="Arial"/>
          <w:b w:val="0"/>
          <w:i/>
          <w:sz w:val="18"/>
        </w:rPr>
        <w:t>Wzory oświadczeń</w:t>
      </w:r>
    </w:p>
    <w:p w:rsidR="00B15C22" w:rsidRPr="00E75AD2" w:rsidRDefault="00B15C22" w:rsidP="00B15C22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</w:rPr>
      </w:pPr>
    </w:p>
    <w:p w:rsidR="00B15C22" w:rsidRPr="00E75AD2" w:rsidRDefault="00B15C22" w:rsidP="00B15C22">
      <w:pPr>
        <w:tabs>
          <w:tab w:val="left" w:pos="3334"/>
        </w:tabs>
        <w:jc w:val="center"/>
        <w:rPr>
          <w:rFonts w:ascii="Arial" w:hAnsi="Arial" w:cs="Arial"/>
          <w:b/>
          <w:bCs/>
          <w:sz w:val="22"/>
        </w:rPr>
      </w:pPr>
      <w:r w:rsidRPr="00E75AD2">
        <w:rPr>
          <w:rFonts w:ascii="Arial" w:hAnsi="Arial" w:cs="Arial"/>
          <w:b/>
          <w:bCs/>
          <w:sz w:val="22"/>
        </w:rPr>
        <w:t>O Ś W I A D C Z E N I E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Dot.: postępowania o udzielenie zamówienia publicznego prowadzonego w trybie „przetargu nieograniczonego”  </w:t>
      </w:r>
    </w:p>
    <w:p w:rsidR="00B15C22" w:rsidRPr="00442B2C" w:rsidRDefault="00B15C22" w:rsidP="00B15C22">
      <w:pPr>
        <w:ind w:left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/ ogłoszenie . nr …………. z dnia  ….........201</w:t>
      </w:r>
      <w:r>
        <w:rPr>
          <w:rFonts w:ascii="Arial" w:hAnsi="Arial" w:cs="Arial"/>
          <w:sz w:val="20"/>
        </w:rPr>
        <w:t>5</w:t>
      </w:r>
      <w:r w:rsidRPr="00442B2C">
        <w:rPr>
          <w:rFonts w:ascii="Arial" w:hAnsi="Arial" w:cs="Arial"/>
          <w:sz w:val="20"/>
        </w:rPr>
        <w:t>r. /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</w:t>
      </w:r>
      <w:r w:rsidRPr="00442B2C">
        <w:rPr>
          <w:rFonts w:ascii="Arial" w:hAnsi="Arial" w:cs="Arial"/>
          <w:color w:val="FF0000"/>
          <w:sz w:val="20"/>
        </w:rPr>
        <w:t xml:space="preserve"> </w:t>
      </w:r>
      <w:r w:rsidRPr="00442B2C">
        <w:rPr>
          <w:rFonts w:ascii="Arial" w:hAnsi="Arial" w:cs="Arial"/>
          <w:sz w:val="20"/>
        </w:rPr>
        <w:t>na „</w:t>
      </w:r>
      <w:r>
        <w:rPr>
          <w:rFonts w:ascii="Arial" w:hAnsi="Arial" w:cs="Arial"/>
          <w:sz w:val="20"/>
        </w:rPr>
        <w:t xml:space="preserve">Dostawa leków do programu lekowego WZW </w:t>
      </w:r>
      <w:r w:rsidRPr="00442B2C">
        <w:rPr>
          <w:rFonts w:ascii="Arial" w:hAnsi="Arial" w:cs="Arial"/>
          <w:sz w:val="20"/>
        </w:rPr>
        <w:t>dla Powiatowego Zakładu Opieki Zdrowotnej z siedzibą w Starachowicach”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ind w:firstLine="360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442B2C">
        <w:rPr>
          <w:rFonts w:ascii="Arial" w:hAnsi="Arial" w:cs="Arial"/>
          <w:sz w:val="20"/>
        </w:rPr>
        <w:br/>
        <w:t xml:space="preserve">z wymogami art. 22 ust. 1 </w:t>
      </w:r>
      <w:r w:rsidRPr="00442B2C">
        <w:rPr>
          <w:rStyle w:val="FontStyle23"/>
          <w:rFonts w:ascii="Arial" w:hAnsi="Arial" w:cs="Arial"/>
          <w:sz w:val="20"/>
          <w:szCs w:val="20"/>
        </w:rPr>
        <w:t>ustawy z dnia 29 stycznia 2004 r. Prawo zamówień publicznych (</w:t>
      </w:r>
      <w:r w:rsidRPr="00442B2C">
        <w:rPr>
          <w:rFonts w:ascii="Arial" w:hAnsi="Arial" w:cs="Arial"/>
          <w:sz w:val="20"/>
        </w:rPr>
        <w:t xml:space="preserve">Dz. U. z 2013 r. poz. 907 z dnia 28.05.2013 z </w:t>
      </w:r>
      <w:proofErr w:type="spellStart"/>
      <w:r w:rsidRPr="00442B2C">
        <w:rPr>
          <w:rFonts w:ascii="Arial" w:hAnsi="Arial" w:cs="Arial"/>
          <w:sz w:val="20"/>
        </w:rPr>
        <w:t>późn</w:t>
      </w:r>
      <w:proofErr w:type="spellEnd"/>
      <w:r w:rsidRPr="00442B2C">
        <w:rPr>
          <w:rFonts w:ascii="Arial" w:hAnsi="Arial" w:cs="Arial"/>
          <w:sz w:val="20"/>
        </w:rPr>
        <w:t>. zmianami) dotyczące:</w:t>
      </w:r>
    </w:p>
    <w:p w:rsidR="00B15C22" w:rsidRPr="00442B2C" w:rsidRDefault="00B15C22" w:rsidP="00B15C22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Posiada uprawnienia do wykonywania określonej działalności lub czynności, jeżeli przepisy prawa nakładają obowiązek  ich posiadania.</w:t>
      </w:r>
    </w:p>
    <w:p w:rsidR="00B15C22" w:rsidRPr="00442B2C" w:rsidRDefault="00B15C22" w:rsidP="00B15C22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Posiada wiedzę i doświadczenie. </w:t>
      </w:r>
    </w:p>
    <w:p w:rsidR="00B15C22" w:rsidRPr="00442B2C" w:rsidRDefault="00B15C22" w:rsidP="00B15C22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Dysponuje odpowiednim potencjałem technicznym oraz osobami zdolnymi do wykonania zamówienia.</w:t>
      </w:r>
    </w:p>
    <w:p w:rsidR="00B15C22" w:rsidRPr="00442B2C" w:rsidRDefault="00B15C22" w:rsidP="00B15C22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Znajduje się w sytuacji ekonomicznej i finansowej zapewniającej wykonanie zamówienia.</w:t>
      </w:r>
    </w:p>
    <w:p w:rsidR="00B15C22" w:rsidRPr="00442B2C" w:rsidRDefault="00B15C22" w:rsidP="00B15C22">
      <w:pPr>
        <w:ind w:left="360"/>
        <w:rPr>
          <w:rFonts w:ascii="Arial" w:hAnsi="Arial" w:cs="Arial"/>
          <w:sz w:val="20"/>
        </w:rPr>
      </w:pPr>
    </w:p>
    <w:p w:rsidR="00B15C22" w:rsidRPr="00442B2C" w:rsidRDefault="00B15C22" w:rsidP="00B15C22">
      <w:pPr>
        <w:ind w:left="360"/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……………………………………                  ……………………………………</w:t>
      </w:r>
    </w:p>
    <w:p w:rsidR="00B15C22" w:rsidRPr="00442B2C" w:rsidRDefault="00B15C22" w:rsidP="00B15C22">
      <w:pPr>
        <w:rPr>
          <w:rFonts w:ascii="Arial" w:hAnsi="Arial" w:cs="Arial"/>
          <w:i/>
          <w:iCs/>
          <w:sz w:val="20"/>
        </w:rPr>
      </w:pPr>
      <w:r w:rsidRPr="00442B2C">
        <w:rPr>
          <w:rFonts w:ascii="Arial" w:hAnsi="Arial"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B15C22" w:rsidRPr="00442B2C" w:rsidRDefault="00B15C22" w:rsidP="00B15C22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</w:rPr>
      </w:pPr>
    </w:p>
    <w:p w:rsidR="00B15C22" w:rsidRPr="00442B2C" w:rsidRDefault="00B15C22" w:rsidP="00B15C22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B15C22" w:rsidRPr="00442B2C" w:rsidRDefault="00B15C22" w:rsidP="00B15C22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B15C22" w:rsidRPr="00442B2C" w:rsidRDefault="00B15C22" w:rsidP="00B15C22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B15C22" w:rsidRPr="00442B2C" w:rsidRDefault="00B15C22" w:rsidP="00B15C22">
      <w:pPr>
        <w:ind w:firstLine="360"/>
        <w:jc w:val="center"/>
        <w:rPr>
          <w:rFonts w:ascii="Arial" w:hAnsi="Arial" w:cs="Arial"/>
          <w:b/>
          <w:bCs/>
          <w:sz w:val="20"/>
        </w:rPr>
      </w:pPr>
    </w:p>
    <w:p w:rsidR="00B15C22" w:rsidRPr="00442B2C" w:rsidRDefault="00B15C22" w:rsidP="00B15C22">
      <w:pPr>
        <w:ind w:firstLine="360"/>
        <w:jc w:val="center"/>
        <w:rPr>
          <w:rFonts w:ascii="Arial" w:hAnsi="Arial" w:cs="Arial"/>
          <w:b/>
          <w:bCs/>
          <w:sz w:val="20"/>
        </w:rPr>
      </w:pPr>
      <w:r w:rsidRPr="00442B2C">
        <w:rPr>
          <w:rFonts w:ascii="Arial" w:hAnsi="Arial" w:cs="Arial"/>
          <w:b/>
          <w:bCs/>
          <w:sz w:val="20"/>
        </w:rPr>
        <w:t>O Ś W I A D C Z E N I E</w:t>
      </w:r>
    </w:p>
    <w:p w:rsidR="00B15C22" w:rsidRPr="00442B2C" w:rsidRDefault="00B15C22" w:rsidP="00B15C22">
      <w:pPr>
        <w:ind w:firstLine="360"/>
        <w:rPr>
          <w:rFonts w:ascii="Arial" w:hAnsi="Arial" w:cs="Arial"/>
          <w:sz w:val="20"/>
        </w:rPr>
      </w:pPr>
    </w:p>
    <w:p w:rsidR="00B15C22" w:rsidRPr="00442B2C" w:rsidRDefault="00B15C22" w:rsidP="00B15C22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Dot.: postępowania o udzielenie zamówienia publicznego prowadzonego w trybie „przetargu nieograniczonego” </w:t>
      </w:r>
    </w:p>
    <w:p w:rsidR="00B15C22" w:rsidRPr="00442B2C" w:rsidRDefault="00B15C22" w:rsidP="00B15C22">
      <w:pPr>
        <w:ind w:left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/ ogłoszenie . nr …………. z dnia  ….........201</w:t>
      </w:r>
      <w:r>
        <w:rPr>
          <w:rFonts w:ascii="Arial" w:hAnsi="Arial" w:cs="Arial"/>
          <w:sz w:val="20"/>
        </w:rPr>
        <w:t>5</w:t>
      </w:r>
      <w:r w:rsidRPr="00442B2C">
        <w:rPr>
          <w:rFonts w:ascii="Arial" w:hAnsi="Arial" w:cs="Arial"/>
          <w:sz w:val="20"/>
        </w:rPr>
        <w:t>r. /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</w:t>
      </w:r>
      <w:r w:rsidRPr="00442B2C">
        <w:rPr>
          <w:rFonts w:ascii="Arial" w:hAnsi="Arial" w:cs="Arial"/>
          <w:color w:val="FF0000"/>
          <w:sz w:val="20"/>
        </w:rPr>
        <w:t xml:space="preserve"> </w:t>
      </w:r>
      <w:r w:rsidRPr="00442B2C">
        <w:rPr>
          <w:rFonts w:ascii="Arial" w:hAnsi="Arial" w:cs="Arial"/>
          <w:sz w:val="20"/>
        </w:rPr>
        <w:t>na „</w:t>
      </w:r>
      <w:r>
        <w:rPr>
          <w:rFonts w:ascii="Arial" w:hAnsi="Arial" w:cs="Arial"/>
          <w:sz w:val="20"/>
        </w:rPr>
        <w:t xml:space="preserve">Dostawa leków do programu lekowego WZW </w:t>
      </w:r>
      <w:r w:rsidRPr="00442B2C">
        <w:rPr>
          <w:rFonts w:ascii="Arial" w:hAnsi="Arial" w:cs="Arial"/>
          <w:sz w:val="20"/>
        </w:rPr>
        <w:t>dla Powiatowego Zakładu Opieki Zdrowotnej z siedzibą w Starachowicach”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ind w:firstLine="708"/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442B2C">
        <w:rPr>
          <w:rStyle w:val="FontStyle23"/>
          <w:rFonts w:ascii="Arial" w:hAnsi="Arial" w:cs="Arial"/>
          <w:sz w:val="20"/>
          <w:szCs w:val="20"/>
        </w:rPr>
        <w:t>ustawy z dnia 29 stycznia 2004 r. Prawo zamówień publicznych (</w:t>
      </w:r>
      <w:r w:rsidRPr="00442B2C">
        <w:rPr>
          <w:rFonts w:ascii="Arial" w:hAnsi="Arial" w:cs="Arial"/>
          <w:sz w:val="20"/>
        </w:rPr>
        <w:t xml:space="preserve">Dz. U. z 2013 r. poz. 907 z dnia 28.05.2013r. z </w:t>
      </w:r>
      <w:proofErr w:type="spellStart"/>
      <w:r w:rsidRPr="00442B2C">
        <w:rPr>
          <w:rFonts w:ascii="Arial" w:hAnsi="Arial" w:cs="Arial"/>
          <w:sz w:val="20"/>
        </w:rPr>
        <w:t>późn</w:t>
      </w:r>
      <w:proofErr w:type="spellEnd"/>
      <w:r w:rsidRPr="00442B2C">
        <w:rPr>
          <w:rFonts w:ascii="Arial" w:hAnsi="Arial" w:cs="Arial"/>
          <w:sz w:val="20"/>
        </w:rPr>
        <w:t>. zmianami.)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……………………………………                                 ……………………………………</w:t>
      </w:r>
    </w:p>
    <w:p w:rsidR="00B15C22" w:rsidRPr="00442B2C" w:rsidRDefault="00B15C22" w:rsidP="00B15C22">
      <w:pPr>
        <w:rPr>
          <w:rFonts w:ascii="Arial" w:hAnsi="Arial" w:cs="Arial"/>
          <w:i/>
          <w:iCs/>
          <w:sz w:val="20"/>
        </w:rPr>
      </w:pPr>
      <w:r w:rsidRPr="00442B2C">
        <w:rPr>
          <w:rFonts w:ascii="Arial" w:hAnsi="Arial" w:cs="Arial"/>
          <w:i/>
          <w:iCs/>
          <w:sz w:val="20"/>
        </w:rPr>
        <w:t xml:space="preserve">              (miejscowość i data)                                          (podpisy  osób  uprawnionych)</w:t>
      </w:r>
    </w:p>
    <w:p w:rsidR="00B15C22" w:rsidRPr="00E75AD2" w:rsidRDefault="00B15C22" w:rsidP="00B15C22">
      <w:pPr>
        <w:rPr>
          <w:rFonts w:ascii="Arial" w:hAnsi="Arial" w:cs="Arial"/>
          <w:i/>
          <w:iCs/>
          <w:sz w:val="22"/>
        </w:rPr>
      </w:pPr>
    </w:p>
    <w:p w:rsidR="00B15C22" w:rsidRPr="00E75AD2" w:rsidRDefault="00B15C22" w:rsidP="00B15C22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2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B15C22" w:rsidRPr="00442B2C" w:rsidRDefault="00B15C22" w:rsidP="00B15C2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442B2C">
        <w:rPr>
          <w:rFonts w:cs="Arial"/>
          <w:bCs/>
          <w:sz w:val="20"/>
        </w:rPr>
        <w:t xml:space="preserve">Załącznik nr </w:t>
      </w:r>
      <w:r>
        <w:rPr>
          <w:rFonts w:cs="Arial"/>
          <w:bCs/>
          <w:sz w:val="20"/>
        </w:rPr>
        <w:t>4</w:t>
      </w:r>
    </w:p>
    <w:p w:rsidR="00B15C22" w:rsidRPr="001F2DC9" w:rsidRDefault="00B15C22" w:rsidP="00B15C22">
      <w:pPr>
        <w:pStyle w:val="Tekstpodstawowy"/>
        <w:keepLines/>
        <w:ind w:left="327" w:right="25"/>
        <w:jc w:val="center"/>
        <w:rPr>
          <w:rFonts w:cs="Arial"/>
          <w:b/>
          <w:sz w:val="20"/>
          <w:szCs w:val="22"/>
        </w:rPr>
      </w:pPr>
      <w:r w:rsidRPr="001F2DC9">
        <w:rPr>
          <w:rFonts w:cs="Arial"/>
          <w:b/>
          <w:bCs/>
          <w:sz w:val="20"/>
          <w:szCs w:val="22"/>
        </w:rPr>
        <w:t>UMOWA</w:t>
      </w:r>
      <w:r w:rsidRPr="001F2DC9">
        <w:rPr>
          <w:rFonts w:cs="Arial"/>
          <w:b/>
          <w:sz w:val="20"/>
          <w:szCs w:val="22"/>
        </w:rPr>
        <w:t xml:space="preserve"> NR </w:t>
      </w:r>
      <w:r w:rsidRPr="001F2DC9">
        <w:rPr>
          <w:rFonts w:cs="Arial"/>
          <w:b/>
          <w:bCs/>
          <w:sz w:val="20"/>
          <w:szCs w:val="22"/>
        </w:rPr>
        <w:t>P/65/11/2015/LEK</w:t>
      </w:r>
      <w:r w:rsidRPr="001F2DC9">
        <w:rPr>
          <w:rFonts w:cs="Arial"/>
          <w:sz w:val="20"/>
          <w:szCs w:val="22"/>
        </w:rPr>
        <w:t xml:space="preserve"> </w:t>
      </w:r>
      <w:r w:rsidRPr="001F2DC9">
        <w:rPr>
          <w:rFonts w:cs="Arial"/>
          <w:b/>
          <w:sz w:val="20"/>
          <w:szCs w:val="22"/>
        </w:rPr>
        <w:t>/projekt/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Zawarta w dniu …………… ………r. w Starachowicach  pomiędzy: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b/>
          <w:color w:val="000000"/>
          <w:sz w:val="20"/>
          <w:szCs w:val="22"/>
        </w:rPr>
        <w:t xml:space="preserve">Powiatowym Zakładem Opieki Zdrowotnej w Starachowicach </w:t>
      </w:r>
      <w:r w:rsidRPr="001F2DC9">
        <w:rPr>
          <w:rFonts w:ascii="Arial" w:hAnsi="Arial" w:cs="Arial"/>
          <w:color w:val="000000"/>
          <w:sz w:val="20"/>
          <w:szCs w:val="22"/>
        </w:rPr>
        <w:t>z siedzibą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>27-200 Starachowice ul. Radomska 70,</w:t>
      </w:r>
      <w:r w:rsidRPr="001F2DC9">
        <w:rPr>
          <w:rFonts w:ascii="Arial" w:hAnsi="Arial" w:cs="Arial"/>
          <w:sz w:val="20"/>
          <w:szCs w:val="22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</w:rPr>
      </w:pPr>
      <w:r w:rsidRPr="001F2DC9">
        <w:rPr>
          <w:rFonts w:ascii="Arial" w:hAnsi="Arial" w:cs="Arial"/>
          <w:b/>
          <w:sz w:val="20"/>
          <w:szCs w:val="22"/>
        </w:rPr>
        <w:t xml:space="preserve">Dyrektor Zakładu -  Sebastian Petrykowski 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</w:rPr>
      </w:pPr>
      <w:r w:rsidRPr="001F2DC9">
        <w:rPr>
          <w:rFonts w:ascii="Arial" w:hAnsi="Arial" w:cs="Arial"/>
          <w:b/>
          <w:sz w:val="20"/>
          <w:szCs w:val="22"/>
        </w:rPr>
        <w:t>Główny Księgowy -  Magdalena Moskal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zwanym w dalszej części umowy </w:t>
      </w:r>
      <w:r w:rsidRPr="001F2DC9">
        <w:rPr>
          <w:rFonts w:ascii="Arial" w:hAnsi="Arial" w:cs="Arial"/>
          <w:b/>
          <w:sz w:val="20"/>
          <w:szCs w:val="22"/>
        </w:rPr>
        <w:t>„Zamawiającym”</w:t>
      </w:r>
    </w:p>
    <w:p w:rsidR="00B15C22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a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reprezentowanym przez: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......................................... lub</w:t>
      </w:r>
    </w:p>
    <w:p w:rsidR="00B15C22" w:rsidRPr="001F2DC9" w:rsidRDefault="00B15C22" w:rsidP="00B15C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/..................................................................................</w:t>
      </w:r>
    </w:p>
    <w:p w:rsidR="00B15C22" w:rsidRPr="001F2DC9" w:rsidRDefault="00B15C22" w:rsidP="00B15C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15C22" w:rsidRPr="001F2DC9" w:rsidRDefault="00B15C22" w:rsidP="00B15C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NIP …………………………….; REGON ………………………………….</w:t>
      </w:r>
    </w:p>
    <w:p w:rsidR="00B15C22" w:rsidRPr="001F2DC9" w:rsidRDefault="00B15C22" w:rsidP="00B15C2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2"/>
        </w:rPr>
      </w:pPr>
      <w:r w:rsidRPr="001F2DC9">
        <w:rPr>
          <w:rFonts w:ascii="Arial" w:hAnsi="Arial" w:cs="Arial"/>
          <w:b/>
          <w:sz w:val="20"/>
          <w:szCs w:val="22"/>
        </w:rPr>
        <w:t xml:space="preserve">......................................... </w:t>
      </w:r>
    </w:p>
    <w:p w:rsidR="00B15C22" w:rsidRPr="001F2DC9" w:rsidRDefault="00B15C22" w:rsidP="00B15C2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zwanym w dalszej części umowy </w:t>
      </w:r>
      <w:r w:rsidRPr="001F2DC9">
        <w:rPr>
          <w:rFonts w:ascii="Arial" w:hAnsi="Arial" w:cs="Arial"/>
          <w:b/>
          <w:sz w:val="20"/>
          <w:szCs w:val="22"/>
        </w:rPr>
        <w:t>„Wykonawcą”</w:t>
      </w:r>
    </w:p>
    <w:p w:rsidR="00B15C22" w:rsidRPr="001F2DC9" w:rsidRDefault="00B15C22" w:rsidP="00B15C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B15C22" w:rsidRPr="001F2DC9" w:rsidRDefault="00B15C22" w:rsidP="00B15C22">
      <w:pPr>
        <w:pStyle w:val="Nagwek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Niniejsza umowa jest następstwem wyboru przez Zamawiającego oferty Wykonawcy w przetargu nieograniczonym o wartości poniżej kwoty określonej w przepisach wydanych na podstawie art.11 ust.8 </w:t>
      </w:r>
      <w:proofErr w:type="spellStart"/>
      <w:r w:rsidRPr="001F2DC9">
        <w:rPr>
          <w:rFonts w:ascii="Arial" w:hAnsi="Arial" w:cs="Arial"/>
          <w:snapToGrid w:val="0"/>
          <w:color w:val="000000"/>
          <w:sz w:val="20"/>
          <w:szCs w:val="22"/>
        </w:rPr>
        <w:t>uPzp</w:t>
      </w:r>
      <w:proofErr w:type="spellEnd"/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 – </w:t>
      </w:r>
      <w:r w:rsidRPr="001F2DC9">
        <w:rPr>
          <w:rFonts w:ascii="Arial" w:hAnsi="Arial" w:cs="Arial"/>
          <w:snapToGrid w:val="0"/>
          <w:color w:val="000000"/>
          <w:sz w:val="20"/>
          <w:szCs w:val="22"/>
          <w:highlight w:val="white"/>
        </w:rPr>
        <w:t xml:space="preserve">sprawa numer  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P/65/11/2015/LEK „Dostawa  leków </w:t>
      </w:r>
      <w:r>
        <w:rPr>
          <w:rFonts w:ascii="Arial" w:hAnsi="Arial" w:cs="Arial"/>
          <w:snapToGrid w:val="0"/>
          <w:color w:val="000000"/>
          <w:sz w:val="20"/>
          <w:szCs w:val="22"/>
        </w:rPr>
        <w:t>do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 programu lekowego WZW </w:t>
      </w:r>
      <w:r w:rsidRPr="001F2DC9">
        <w:rPr>
          <w:rFonts w:ascii="Arial" w:hAnsi="Arial" w:cs="Arial"/>
          <w:sz w:val="20"/>
          <w:szCs w:val="22"/>
        </w:rPr>
        <w:t>dla potrzeb Powiatowego Zakładu Opieki Zdrowotnej z siedzibą w Starachowicach”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Umowa została zawarta na czas realizacji przedmiotu zamówienia o wartości wymienionej w </w:t>
      </w:r>
      <w:r w:rsidRPr="001F2DC9">
        <w:rPr>
          <w:rFonts w:ascii="Arial" w:hAnsi="Arial" w:cs="Arial"/>
          <w:bCs/>
          <w:sz w:val="20"/>
          <w:szCs w:val="22"/>
        </w:rPr>
        <w:t xml:space="preserve">§ 1 pkt 4 niniejszej umowy 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>jednak na czas nie dłuższy niż 12 miesięcy tj. do dnia……………..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B15C22" w:rsidRPr="001F2DC9" w:rsidRDefault="00B15C22" w:rsidP="00B15C22">
      <w:pPr>
        <w:widowControl w:val="0"/>
        <w:adjustRightInd w:val="0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B15C22" w:rsidRPr="001F2DC9" w:rsidRDefault="00B15C22" w:rsidP="00B15C22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ab/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</w:t>
      </w:r>
    </w:p>
    <w:p w:rsidR="00B15C22" w:rsidRPr="001F2DC9" w:rsidRDefault="00B15C22" w:rsidP="00B15C22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Przedmiotem niniejszej umowy jest dostawa do Zamawiającego w jego siedzibie w Starachowicach ul. Radomska 70  wyrobów, materiałów wymienionych w </w:t>
      </w:r>
      <w:r w:rsidRPr="001F2DC9">
        <w:rPr>
          <w:rFonts w:ascii="Arial" w:hAnsi="Arial" w:cs="Arial"/>
          <w:bCs/>
          <w:iCs/>
          <w:sz w:val="20"/>
          <w:szCs w:val="22"/>
        </w:rPr>
        <w:t>zał</w:t>
      </w:r>
      <w:r w:rsidRPr="001F2DC9">
        <w:rPr>
          <w:rFonts w:ascii="Arial" w:hAnsi="Arial" w:cs="Arial"/>
          <w:sz w:val="20"/>
          <w:szCs w:val="22"/>
        </w:rPr>
        <w:t>ą</w:t>
      </w:r>
      <w:r w:rsidRPr="001F2DC9">
        <w:rPr>
          <w:rFonts w:ascii="Arial" w:hAnsi="Arial" w:cs="Arial"/>
          <w:bCs/>
          <w:iCs/>
          <w:sz w:val="20"/>
          <w:szCs w:val="22"/>
        </w:rPr>
        <w:t>czniku nr 1</w:t>
      </w:r>
      <w:r w:rsidRPr="001F2DC9">
        <w:rPr>
          <w:rFonts w:ascii="Arial" w:hAnsi="Arial" w:cs="Arial"/>
          <w:b/>
          <w:bCs/>
          <w:iCs/>
          <w:sz w:val="20"/>
          <w:szCs w:val="22"/>
        </w:rPr>
        <w:t xml:space="preserve"> </w:t>
      </w:r>
      <w:r w:rsidRPr="001F2DC9">
        <w:rPr>
          <w:rFonts w:ascii="Arial" w:hAnsi="Arial" w:cs="Arial"/>
          <w:bCs/>
          <w:iCs/>
          <w:sz w:val="20"/>
          <w:szCs w:val="22"/>
        </w:rPr>
        <w:t>do niniejszej umowy</w:t>
      </w:r>
      <w:r w:rsidRPr="001F2DC9">
        <w:rPr>
          <w:rFonts w:ascii="Arial" w:hAnsi="Arial" w:cs="Arial"/>
          <w:sz w:val="20"/>
          <w:szCs w:val="22"/>
        </w:rPr>
        <w:t>, w ilości i za cenę określoną w tym załączniku.</w:t>
      </w:r>
    </w:p>
    <w:p w:rsidR="00B15C22" w:rsidRPr="001F2DC9" w:rsidRDefault="00B15C22" w:rsidP="00B15C22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Wykonawca zobowiązuje się dostarczać wymienione w pkt.1 wyroby, materiały w częściach wynikających z składanych zamówień oraz potrzeb składanych faxem(w nagłych przypadkach telefonicznie potwierdzonych w późniejszym czasie  faxem), przez pracownika Zamawiającego, w okresie trwania umowy.</w:t>
      </w:r>
    </w:p>
    <w:p w:rsidR="00B15C22" w:rsidRPr="001F2DC9" w:rsidRDefault="00B15C22" w:rsidP="00B15C22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Każdorazowo w zamówieniu podawana będzie ilość zamawianego asortymentu z poszczególnych pozycji.    </w:t>
      </w:r>
    </w:p>
    <w:p w:rsidR="00B15C22" w:rsidRPr="001F2DC9" w:rsidRDefault="00B15C22" w:rsidP="00B15C22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Wartość </w:t>
      </w:r>
      <w:r w:rsidRPr="001F2DC9">
        <w:rPr>
          <w:rFonts w:ascii="Arial" w:hAnsi="Arial" w:cs="Arial"/>
          <w:b/>
          <w:bCs/>
          <w:sz w:val="20"/>
          <w:szCs w:val="22"/>
        </w:rPr>
        <w:t xml:space="preserve">brutto </w:t>
      </w:r>
      <w:r w:rsidRPr="001F2DC9">
        <w:rPr>
          <w:rFonts w:ascii="Arial" w:hAnsi="Arial" w:cs="Arial"/>
          <w:sz w:val="20"/>
          <w:szCs w:val="22"/>
        </w:rPr>
        <w:t>przedmiotu umowy nie może być wyższa niż:</w:t>
      </w:r>
    </w:p>
    <w:p w:rsidR="00B15C22" w:rsidRPr="001F2DC9" w:rsidRDefault="00B15C22" w:rsidP="00B15C22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b/>
          <w:sz w:val="20"/>
          <w:szCs w:val="22"/>
        </w:rPr>
        <w:t xml:space="preserve"> …………….  </w:t>
      </w:r>
      <w:r w:rsidRPr="001F2DC9">
        <w:rPr>
          <w:rFonts w:ascii="Arial" w:hAnsi="Arial" w:cs="Arial"/>
          <w:b/>
          <w:bCs/>
          <w:sz w:val="20"/>
          <w:szCs w:val="22"/>
        </w:rPr>
        <w:t xml:space="preserve"> zł</w:t>
      </w:r>
      <w:r w:rsidRPr="001F2DC9">
        <w:rPr>
          <w:rFonts w:ascii="Arial" w:hAnsi="Arial" w:cs="Arial"/>
          <w:sz w:val="20"/>
          <w:szCs w:val="22"/>
        </w:rPr>
        <w:t xml:space="preserve"> /słownie: ……………………………………..</w:t>
      </w:r>
    </w:p>
    <w:p w:rsidR="00B15C22" w:rsidRPr="001F2DC9" w:rsidRDefault="00B15C22" w:rsidP="00B15C22">
      <w:pPr>
        <w:rPr>
          <w:rFonts w:ascii="Arial" w:hAnsi="Arial" w:cs="Arial"/>
          <w:bCs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        Wartość netto - ……………….</w:t>
      </w:r>
      <w:r w:rsidRPr="001F2DC9">
        <w:rPr>
          <w:rFonts w:ascii="Arial" w:hAnsi="Arial" w:cs="Arial"/>
          <w:bCs/>
          <w:sz w:val="20"/>
          <w:szCs w:val="22"/>
        </w:rPr>
        <w:t xml:space="preserve">    zł </w:t>
      </w:r>
    </w:p>
    <w:p w:rsidR="00B15C22" w:rsidRPr="001F2DC9" w:rsidRDefault="00B15C22" w:rsidP="00B15C22">
      <w:pPr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bCs/>
          <w:sz w:val="20"/>
          <w:szCs w:val="22"/>
        </w:rPr>
        <w:t xml:space="preserve">          </w:t>
      </w:r>
      <w:r w:rsidRPr="001F2DC9">
        <w:rPr>
          <w:rFonts w:ascii="Arial" w:hAnsi="Arial" w:cs="Arial"/>
          <w:sz w:val="20"/>
          <w:szCs w:val="22"/>
        </w:rPr>
        <w:t xml:space="preserve">          płatne zgodnie z § 4 umowy, po dostarczeniu przedmiotu zamówienia potwierdzonego    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      przez Zamawiającego.</w:t>
      </w:r>
    </w:p>
    <w:p w:rsidR="00B15C22" w:rsidRPr="001F2DC9" w:rsidRDefault="00B15C22" w:rsidP="00B15C22">
      <w:pPr>
        <w:autoSpaceDE w:val="0"/>
        <w:autoSpaceDN w:val="0"/>
        <w:adjustRightInd w:val="0"/>
        <w:ind w:left="240" w:firstLine="12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5. Podana wartość brutto zawiera: wartość towaru, podatek VAT w wysokości </w:t>
      </w:r>
    </w:p>
    <w:p w:rsidR="00B15C22" w:rsidRPr="001F2DC9" w:rsidRDefault="00B15C22" w:rsidP="00B15C22">
      <w:pPr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</w:t>
      </w:r>
      <w:r w:rsidRPr="001F2DC9">
        <w:rPr>
          <w:rFonts w:ascii="Arial" w:hAnsi="Arial" w:cs="Arial"/>
          <w:b/>
          <w:bCs/>
          <w:sz w:val="20"/>
          <w:szCs w:val="22"/>
        </w:rPr>
        <w:t xml:space="preserve">      </w:t>
      </w:r>
      <w:r w:rsidRPr="001F2DC9">
        <w:rPr>
          <w:rFonts w:ascii="Arial" w:hAnsi="Arial" w:cs="Arial"/>
          <w:bCs/>
          <w:sz w:val="20"/>
          <w:szCs w:val="22"/>
        </w:rPr>
        <w:t>………….</w:t>
      </w:r>
      <w:r w:rsidRPr="001F2DC9">
        <w:rPr>
          <w:rFonts w:ascii="Arial" w:hAnsi="Arial" w:cs="Arial"/>
          <w:sz w:val="20"/>
          <w:szCs w:val="22"/>
        </w:rPr>
        <w:t xml:space="preserve"> zł., koszty ubezpieczenia i transportu do Zamawiającego.</w:t>
      </w:r>
    </w:p>
    <w:p w:rsidR="00B15C22" w:rsidRPr="001F2DC9" w:rsidRDefault="00B15C22" w:rsidP="00B15C22">
      <w:pPr>
        <w:autoSpaceDE w:val="0"/>
        <w:spacing w:line="260" w:lineRule="exact"/>
        <w:ind w:left="567" w:hanging="283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a) koszty gwarancji  i rękojmi realizowanej na zasadach ustalonych w umowie.</w:t>
      </w:r>
    </w:p>
    <w:p w:rsidR="00B15C22" w:rsidRPr="001F2DC9" w:rsidRDefault="00B15C22" w:rsidP="00B15C2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6. Ceny i nazwy na fakturze muszą odpowiadać cenom i nazwom ujętym w załączniku nr 1 do umowy.</w:t>
      </w:r>
    </w:p>
    <w:p w:rsidR="00B15C22" w:rsidRPr="001F2DC9" w:rsidRDefault="00B15C22" w:rsidP="00B15C2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7. Ceny na fakturze będą rozbite na poszczególne pozycje dostawy z wyszczególnionym podatkiem VAT.</w:t>
      </w:r>
    </w:p>
    <w:p w:rsidR="00B15C22" w:rsidRPr="001F2DC9" w:rsidRDefault="00B15C22" w:rsidP="00B15C2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8. Ceny netto nie ulegają zmianie w okresie obowiązywania umowy</w:t>
      </w:r>
    </w:p>
    <w:p w:rsidR="00B15C22" w:rsidRPr="001F2DC9" w:rsidRDefault="00B15C22" w:rsidP="00B15C22">
      <w:pPr>
        <w:autoSpaceDE w:val="0"/>
        <w:autoSpaceDN w:val="0"/>
        <w:adjustRightInd w:val="0"/>
        <w:ind w:left="60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9.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b/>
          <w:bCs/>
          <w:color w:val="000000"/>
          <w:sz w:val="20"/>
          <w:szCs w:val="22"/>
        </w:rPr>
        <w:t xml:space="preserve">      </w:t>
      </w:r>
      <w:r w:rsidRPr="001F2DC9">
        <w:rPr>
          <w:rFonts w:ascii="Arial" w:hAnsi="Arial" w:cs="Arial"/>
          <w:bCs/>
          <w:color w:val="000000"/>
          <w:sz w:val="20"/>
          <w:szCs w:val="22"/>
        </w:rPr>
        <w:t xml:space="preserve">10. </w:t>
      </w:r>
      <w:r w:rsidRPr="001F2DC9">
        <w:rPr>
          <w:rFonts w:ascii="Arial" w:hAnsi="Arial" w:cs="Arial"/>
          <w:color w:val="000000"/>
          <w:sz w:val="20"/>
          <w:szCs w:val="22"/>
        </w:rPr>
        <w:t xml:space="preserve">Zamawiający może zmniejszyć ilość zamawianego towaru w stosunku do ilości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wskazanej w Pakiecie bez żadnych skutków prawnych obciążających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Zamawiającego, jednakże zmniejszenie nie będzie przekraczało 30% wartości brutto    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Umowy w danym pakiecie.</w:t>
      </w:r>
    </w:p>
    <w:p w:rsidR="00B15C22" w:rsidRPr="001F2DC9" w:rsidRDefault="00B15C22" w:rsidP="00B15C22">
      <w:pPr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bCs/>
          <w:sz w:val="20"/>
          <w:szCs w:val="22"/>
        </w:rPr>
        <w:t xml:space="preserve">      11. </w:t>
      </w:r>
      <w:r w:rsidRPr="001F2DC9">
        <w:rPr>
          <w:rFonts w:ascii="Arial" w:hAnsi="Arial" w:cs="Arial"/>
          <w:sz w:val="20"/>
          <w:szCs w:val="22"/>
        </w:rPr>
        <w:t xml:space="preserve">W przypadku wstrzymania lub zakazu używania wyrobów materiałów dostarczonych </w:t>
      </w:r>
    </w:p>
    <w:p w:rsidR="00B15C22" w:rsidRPr="001F2DC9" w:rsidRDefault="00B15C22" w:rsidP="00B15C22">
      <w:pPr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        przez  Wykonawcę, Wykonawca zobowiązany jest do odkupienia tych wyrobów , o ile </w:t>
      </w:r>
    </w:p>
    <w:p w:rsidR="00B15C22" w:rsidRPr="001F2DC9" w:rsidRDefault="00B15C22" w:rsidP="00B15C22">
      <w:pPr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        nie zostały one wykorzystane  przez Zamawiającego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12. W przypadku szczególnych okoliczności, takich jak wstrzymanie lub zakończenie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produkcji, Wykonawca jest zobowiązany do dostarczenia odpowiedników objętych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umową wg. dotychczasowej ceny lub niższej.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13. W czasie trwania sprzedaży promocyjnej  wyrobów objętych ofertą przetargową,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 Wykonawca jest zobowiązany do sprzedawania Zamawiającemu tych 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 wyrobów po cenach promocyjnych, jeżeli są niższe od przetargowych, przez 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 xml:space="preserve">             cały okres trwania promocji.</w:t>
      </w:r>
    </w:p>
    <w:p w:rsidR="00B15C22" w:rsidRPr="001F2DC9" w:rsidRDefault="00B15C22" w:rsidP="00B15C22">
      <w:pPr>
        <w:rPr>
          <w:rFonts w:ascii="Arial" w:hAnsi="Arial" w:cs="Arial"/>
          <w:color w:val="000000"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2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1. Wykonawca zobowiązuje się dostarczyć przedmiot umowy wraz z fakturą do  Zamawiającego na własny koszt i ryzyko w terminie max. do …….. dni roboczych od daty złożenia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2. Niedostarczenie faktury wraz z towarem lub podzielenie dostawy spowoduje zwrot towaru na koszt Wykonawcy.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3. Na Wykonawcy ciąży odpowiedzialność z tytułu uszkodzenia lub utraty przedmiotu  umowy aż do chwili potwierdzenia odbioru przez Zamawiającego.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4. Warunki gwarancji  zgodnie z terminem przydatności uwidocznionym na opakowaniu, jednak nie krótszym niż 12 m-</w:t>
      </w:r>
      <w:proofErr w:type="spellStart"/>
      <w:r w:rsidRPr="001F2DC9">
        <w:rPr>
          <w:rFonts w:ascii="Arial" w:hAnsi="Arial" w:cs="Arial"/>
          <w:sz w:val="20"/>
          <w:szCs w:val="22"/>
        </w:rPr>
        <w:t>cy</w:t>
      </w:r>
      <w:proofErr w:type="spellEnd"/>
      <w:r w:rsidRPr="001F2DC9">
        <w:rPr>
          <w:rFonts w:ascii="Arial" w:hAnsi="Arial" w:cs="Arial"/>
          <w:sz w:val="20"/>
          <w:szCs w:val="22"/>
        </w:rPr>
        <w:t xml:space="preserve"> od dnia dostawy. 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3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2. Dokumenty w języku innym niż polski, bez załączonego ich tłumaczenia, będą zwracane niezwłocznie Wykonawcy przez Zamawiającego.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3. Wykonawca będzie poinformowany o zwrocie dokumentów pisemnie (faksem).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4. Wykonawca  w terminie 5 dni od powiadomienia o którym mowa w pkt. 3 uzupełni brakujące dokumenty.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5. Za nieterminowe uzupełnienie brakujących dokumentów lub brak uzupełnienia dokumentów Zamawiający naliczy karę umowną zgodną z  </w:t>
      </w:r>
      <w:r w:rsidRPr="001F2DC9">
        <w:rPr>
          <w:rFonts w:ascii="Arial" w:hAnsi="Arial" w:cs="Arial"/>
          <w:bCs/>
          <w:sz w:val="20"/>
          <w:szCs w:val="22"/>
        </w:rPr>
        <w:t>§ 8 ust 1 pkt. b)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4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1. Płatność dokonywana będzie w terminie do ……….. dni od daty otrzymania prawidłowo       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wystawionej faktury i po zrealizowaniu zamówienia na konto bankowe Wykonawcy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   nr konta…………………………………………………………………………...</w:t>
      </w:r>
    </w:p>
    <w:p w:rsidR="00B15C22" w:rsidRPr="001F2DC9" w:rsidRDefault="00B15C22" w:rsidP="00B15C22">
      <w:pPr>
        <w:pStyle w:val="Tekstpodstawowywcity"/>
        <w:ind w:left="180" w:hanging="180"/>
        <w:rPr>
          <w:rFonts w:ascii="Arial" w:hAnsi="Arial" w:cs="Arial"/>
          <w:b/>
          <w:bCs/>
          <w:szCs w:val="22"/>
        </w:rPr>
      </w:pPr>
      <w:r w:rsidRPr="001F2DC9">
        <w:rPr>
          <w:rFonts w:ascii="Arial" w:hAnsi="Arial" w:cs="Arial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5</w:t>
      </w:r>
    </w:p>
    <w:p w:rsidR="00B15C22" w:rsidRPr="001F2DC9" w:rsidRDefault="00B15C22" w:rsidP="00B15C22">
      <w:pPr>
        <w:pStyle w:val="Tekstpodstawowywcity"/>
        <w:ind w:left="0"/>
        <w:rPr>
          <w:rFonts w:ascii="Arial" w:hAnsi="Arial" w:cs="Arial"/>
          <w:szCs w:val="22"/>
        </w:rPr>
      </w:pPr>
      <w:r w:rsidRPr="001F2DC9">
        <w:rPr>
          <w:rFonts w:ascii="Arial" w:hAnsi="Arial" w:cs="Arial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6</w:t>
      </w:r>
    </w:p>
    <w:p w:rsidR="00B15C22" w:rsidRPr="001F2DC9" w:rsidRDefault="00B15C22" w:rsidP="00B15C22">
      <w:pPr>
        <w:pStyle w:val="Tekstpodstawowy"/>
        <w:widowControl/>
        <w:numPr>
          <w:ilvl w:val="0"/>
          <w:numId w:val="31"/>
        </w:numPr>
        <w:tabs>
          <w:tab w:val="clear" w:pos="720"/>
          <w:tab w:val="num" w:pos="240"/>
          <w:tab w:val="num" w:pos="360"/>
        </w:tabs>
        <w:ind w:left="238" w:hanging="238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B15C22" w:rsidRPr="001F2DC9" w:rsidRDefault="00B15C22" w:rsidP="00B15C22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2. Wykonawca odpowiada wobec Zamawiającego za wady jakościowe i ilościowe towaru na zasadach określonych przepisami Kodeksu Cywilnego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3. W przypadku dostarczenia towaru wadliwego lub wykazującego brak ilościowy</w:t>
      </w:r>
    </w:p>
    <w:p w:rsidR="00B15C22" w:rsidRPr="001F2DC9" w:rsidRDefault="00B15C22" w:rsidP="00B15C22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15C22" w:rsidRPr="001F2DC9" w:rsidRDefault="00B15C22" w:rsidP="00B15C22">
      <w:pPr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 W przypadku gdy Wykonawca będzie miał zastrzeżenia co do zasadności reklamacji dotyczącej wad towaru, Zamawiający na życzenie Wykonawcy (złożenie stosownego pisma faxem) prześle wyrób na jego koszt. Wykonawca zobowiązuje się w terminie 5 dni od otrzymania wyrobu udzielić wyjaśnień w przedmiotowej sprawie bądź wymienić towar na wolny od wad.</w:t>
      </w:r>
    </w:p>
    <w:p w:rsidR="00B15C22" w:rsidRPr="001F2DC9" w:rsidRDefault="00B15C22" w:rsidP="00B15C22">
      <w:pPr>
        <w:pStyle w:val="Tekstpodstawowy"/>
        <w:ind w:left="360" w:hanging="360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B15C22" w:rsidRPr="001F2DC9" w:rsidRDefault="00B15C22" w:rsidP="00B15C22">
      <w:pPr>
        <w:pStyle w:val="Tekstpodstawowy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 xml:space="preserve">5.  Niezależnie od uprawnień wynikających z udzielonej gwarancji Zamawiający może </w:t>
      </w:r>
    </w:p>
    <w:p w:rsidR="00B15C22" w:rsidRPr="001F2DC9" w:rsidRDefault="00B15C22" w:rsidP="00B15C22">
      <w:pPr>
        <w:pStyle w:val="Tekstpodstawowy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 xml:space="preserve">    wykonywać uprawnienia z tytułu rękojmi na zasadach określonych przepisami Kodeksu </w:t>
      </w:r>
    </w:p>
    <w:p w:rsidR="00B15C22" w:rsidRPr="001F2DC9" w:rsidRDefault="00B15C22" w:rsidP="00B15C22">
      <w:pPr>
        <w:pStyle w:val="Tekstpodstawowy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 xml:space="preserve">    cywilnego,  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7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Wykonawca zobowiązuje się do oznakowania dostarczonego towaru, co do: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a) nazwy, symbolu (serie, .kod towaru) jak na fakturze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b) wielkości ( sposobu konfekcjonowania) towaru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c) sposobu przechowywania.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d) zasad użytkowania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8</w:t>
      </w: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1. Wykonawca zapłaci Zamawiającemu kary umowne: </w:t>
      </w:r>
    </w:p>
    <w:p w:rsidR="00B15C22" w:rsidRPr="001F2DC9" w:rsidRDefault="00B15C22" w:rsidP="00B15C2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a) w wysokości 10% wartości umownej przedmiotu umowy - </w:t>
      </w:r>
      <w:r w:rsidRPr="001F2DC9">
        <w:rPr>
          <w:rFonts w:ascii="Arial" w:hAnsi="Arial" w:cs="Arial"/>
          <w:i/>
          <w:snapToGrid w:val="0"/>
          <w:color w:val="000000"/>
          <w:sz w:val="20"/>
          <w:szCs w:val="22"/>
        </w:rPr>
        <w:t>Pakietu,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 gdy Zamawiający odstąpi od umowy(</w:t>
      </w:r>
      <w:r w:rsidRPr="001F2DC9">
        <w:rPr>
          <w:rFonts w:ascii="Arial" w:hAnsi="Arial" w:cs="Arial"/>
          <w:i/>
          <w:snapToGrid w:val="0"/>
          <w:color w:val="000000"/>
          <w:sz w:val="20"/>
          <w:szCs w:val="22"/>
        </w:rPr>
        <w:t>w zakresie Pakietu/ów lub całej umowy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) z powodu okoliczności, za które odpowiada Wykonawca, </w:t>
      </w:r>
    </w:p>
    <w:p w:rsidR="00B15C22" w:rsidRPr="001F2DC9" w:rsidRDefault="00B15C22" w:rsidP="00B15C2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b) w wysokości  </w:t>
      </w:r>
      <w:r w:rsidRPr="001F2DC9">
        <w:rPr>
          <w:rFonts w:ascii="Arial" w:hAnsi="Arial" w:cs="Arial"/>
          <w:snapToGrid w:val="0"/>
          <w:sz w:val="20"/>
          <w:szCs w:val="22"/>
        </w:rPr>
        <w:t xml:space="preserve">0,5% 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wartości umownej wyrobów nie dostarczonych w terminie/niezgodnej dostawy, </w:t>
      </w:r>
      <w:r w:rsidRPr="001F2DC9">
        <w:rPr>
          <w:rFonts w:ascii="Arial" w:hAnsi="Arial" w:cs="Arial"/>
          <w:sz w:val="20"/>
          <w:szCs w:val="22"/>
        </w:rPr>
        <w:t>nieterminowe uzupełnienie brakujących dokumentów lub brak uzupełnienia dokumentów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, za każdy rozpoczęty dzień zwłoki. </w:t>
      </w: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2. Zamawiający zapłaci Wykonawcy kary umowne: </w:t>
      </w:r>
    </w:p>
    <w:p w:rsidR="00B15C22" w:rsidRPr="001F2DC9" w:rsidRDefault="00B15C22" w:rsidP="00B15C2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a) 10% wartości umownej – </w:t>
      </w:r>
      <w:r w:rsidRPr="001F2DC9">
        <w:rPr>
          <w:rFonts w:ascii="Arial" w:hAnsi="Arial" w:cs="Arial"/>
          <w:i/>
          <w:snapToGrid w:val="0"/>
          <w:color w:val="000000"/>
          <w:sz w:val="20"/>
          <w:szCs w:val="22"/>
        </w:rPr>
        <w:t>Pakietu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 wyrobów w razie odstąpienia przez Wykonawcę od umowy (</w:t>
      </w:r>
      <w:r w:rsidRPr="001F2DC9">
        <w:rPr>
          <w:rFonts w:ascii="Arial" w:hAnsi="Arial" w:cs="Arial"/>
          <w:i/>
          <w:snapToGrid w:val="0"/>
          <w:color w:val="000000"/>
          <w:sz w:val="20"/>
          <w:szCs w:val="22"/>
        </w:rPr>
        <w:t>w zakresie Pakietu/ów lub całej umowy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) z powodu okoliczności, za które ponosi odpowiedzialność Zamawiający, z zastrzeżeniem, o którym mowa w § 10 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9</w:t>
      </w: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1. Jeżeli wysokość zastrzeżonych kar umownych nie pokrywa poniesionej szkody, strony mogą dochodzić odszkodowania uzupełniającego. 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10</w:t>
      </w:r>
    </w:p>
    <w:p w:rsidR="00B15C22" w:rsidRPr="001F2DC9" w:rsidRDefault="00B15C22" w:rsidP="00B15C2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</w:t>
      </w:r>
      <w:r w:rsidRPr="001F2DC9">
        <w:rPr>
          <w:rFonts w:cs="Arial"/>
          <w:i/>
          <w:sz w:val="20"/>
          <w:szCs w:val="22"/>
        </w:rPr>
        <w:t>części umowy dot. Pakietu</w:t>
      </w:r>
      <w:r w:rsidRPr="001F2DC9">
        <w:rPr>
          <w:rFonts w:cs="Arial"/>
          <w:sz w:val="20"/>
          <w:szCs w:val="22"/>
        </w:rPr>
        <w:t>)  w terminie 30 dni od powzięcia wiadomości o tych okolicznościach.</w:t>
      </w:r>
    </w:p>
    <w:p w:rsidR="00B15C22" w:rsidRPr="001F2DC9" w:rsidRDefault="00B15C22" w:rsidP="00B15C2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W przypadku, o którym mowa w ust 1, Wykonawca może żądać wyłącznie wynagrodzenia należnego.</w:t>
      </w:r>
    </w:p>
    <w:p w:rsidR="00B15C22" w:rsidRPr="001F2DC9" w:rsidRDefault="00B15C22" w:rsidP="00B15C22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Zamawiający może od umowy odstąpić albo żądać obniżenia ceny (</w:t>
      </w:r>
      <w:r w:rsidRPr="001F2DC9">
        <w:rPr>
          <w:rFonts w:cs="Arial"/>
          <w:i/>
          <w:sz w:val="20"/>
          <w:szCs w:val="22"/>
        </w:rPr>
        <w:t>części umowy dot. Pakietu</w:t>
      </w:r>
      <w:r w:rsidRPr="001F2DC9">
        <w:rPr>
          <w:rFonts w:cs="Arial"/>
          <w:sz w:val="20"/>
          <w:szCs w:val="22"/>
        </w:rPr>
        <w:t>)  jeżeli przedmiot umowy ma wady, a ponadto:</w:t>
      </w:r>
    </w:p>
    <w:p w:rsidR="00B15C22" w:rsidRPr="001F2DC9" w:rsidRDefault="00B15C22" w:rsidP="00B15C22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Wykonawca pomimo wezwania Zamawiającego nie wymienił w wyznaczonym terminie do 5 dni przedmiotu umowy  na wolny od wad albo nie usunął wady,</w:t>
      </w:r>
    </w:p>
    <w:p w:rsidR="00B15C22" w:rsidRPr="001F2DC9" w:rsidRDefault="00B15C22" w:rsidP="00B15C22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jeżeli przedmiot umowy był już wymieniony przez Wykonawcę lub naprawiany,</w:t>
      </w:r>
    </w:p>
    <w:p w:rsidR="00B15C22" w:rsidRPr="001F2DC9" w:rsidRDefault="00B15C22" w:rsidP="00B15C22">
      <w:pPr>
        <w:pStyle w:val="Tekstpodstawowy"/>
        <w:keepLines/>
        <w:spacing w:line="260" w:lineRule="exact"/>
        <w:ind w:left="284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 xml:space="preserve"> Zamawiający może odstąpić od umowy( </w:t>
      </w:r>
      <w:r w:rsidRPr="001F2DC9">
        <w:rPr>
          <w:rFonts w:cs="Arial"/>
          <w:i/>
          <w:sz w:val="20"/>
          <w:szCs w:val="22"/>
        </w:rPr>
        <w:t>w zakresie Pakietu/ów lub całej umowy)</w:t>
      </w:r>
      <w:r w:rsidRPr="001F2DC9">
        <w:rPr>
          <w:rFonts w:cs="Arial"/>
          <w:sz w:val="20"/>
          <w:szCs w:val="22"/>
        </w:rPr>
        <w:t xml:space="preserve"> bez wyznaczenia Wykonawcy dodatkowego terminu do usunięcia wad towaru, jeżeli w trakcie realizacji niniejszej umowy trzykrotnie reklamował termin dostawy albo wady jakościowe towaru.</w:t>
      </w:r>
    </w:p>
    <w:p w:rsidR="00B15C22" w:rsidRPr="001F2DC9" w:rsidRDefault="00B15C22" w:rsidP="00B15C2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B15C22" w:rsidRPr="001F2DC9" w:rsidRDefault="00B15C22" w:rsidP="00B15C22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  <w:szCs w:val="22"/>
        </w:rPr>
      </w:pPr>
      <w:r w:rsidRPr="001F2DC9">
        <w:rPr>
          <w:rFonts w:cs="Arial"/>
          <w:sz w:val="20"/>
          <w:szCs w:val="22"/>
        </w:rPr>
        <w:t>Rozwiązanie i odstąpienie od umowy (</w:t>
      </w:r>
      <w:r w:rsidRPr="001F2DC9">
        <w:rPr>
          <w:rFonts w:cs="Arial"/>
          <w:i/>
          <w:sz w:val="20"/>
          <w:szCs w:val="22"/>
        </w:rPr>
        <w:t>części umowy dot. Pakietu</w:t>
      </w:r>
      <w:r w:rsidRPr="001F2DC9">
        <w:rPr>
          <w:rFonts w:cs="Arial"/>
          <w:sz w:val="20"/>
          <w:szCs w:val="22"/>
        </w:rPr>
        <w:t>) powinno nastąpić w formie pisemnej pod rygorem nieważności.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11</w:t>
      </w: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Poza przypadkiem, o którym mowa w § 10, stronom przysługuje prawo odstąpienia od umowy( </w:t>
      </w:r>
      <w:r w:rsidRPr="001F2DC9">
        <w:rPr>
          <w:rFonts w:ascii="Arial" w:hAnsi="Arial" w:cs="Arial"/>
          <w:i/>
          <w:snapToGrid w:val="0"/>
          <w:color w:val="000000"/>
          <w:sz w:val="20"/>
          <w:szCs w:val="22"/>
        </w:rPr>
        <w:t>w zakresie Pakietu/ów lub całej umowy</w:t>
      </w: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) w następujących sytuacjach: </w:t>
      </w: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1. Zamawiającemu przysługuje prawo odstąpienia od umowy, gdy: </w:t>
      </w:r>
    </w:p>
    <w:p w:rsidR="00B15C22" w:rsidRPr="001F2DC9" w:rsidRDefault="00B15C22" w:rsidP="00B15C2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a) zostanie ogłoszona upadłość lub rozwiązanie firmy Wykonawcy, </w:t>
      </w:r>
    </w:p>
    <w:p w:rsidR="00B15C22" w:rsidRPr="001F2DC9" w:rsidRDefault="00B15C22" w:rsidP="00B15C2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b) zostanie wydany nakaz zajęcia majątku Wykonawcy, </w:t>
      </w:r>
    </w:p>
    <w:p w:rsidR="00B15C22" w:rsidRPr="001F2DC9" w:rsidRDefault="00B15C22" w:rsidP="00B15C22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B15C22" w:rsidRPr="001F2DC9" w:rsidRDefault="00B15C22" w:rsidP="00B15C22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2. Wykonawcy przysługuje prawo odstąpienia od umowy, jeżeli: </w:t>
      </w:r>
    </w:p>
    <w:p w:rsidR="00B15C22" w:rsidRPr="001F2DC9" w:rsidRDefault="00B15C22" w:rsidP="00B15C22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a) Zamawiający nie przystąpi do odbioru i pomimo wezwania pisemnego odmawia odbioru wyrobów, </w:t>
      </w:r>
    </w:p>
    <w:p w:rsidR="00B15C22" w:rsidRPr="001F2DC9" w:rsidRDefault="00B15C22" w:rsidP="00B15C22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szCs w:val="22"/>
        </w:rPr>
      </w:pPr>
      <w:r w:rsidRPr="001F2DC9">
        <w:rPr>
          <w:rFonts w:ascii="Arial" w:hAnsi="Arial" w:cs="Arial"/>
          <w:snapToGrid w:val="0"/>
          <w:color w:val="000000"/>
          <w:sz w:val="20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B15C22" w:rsidRPr="001F2DC9" w:rsidRDefault="00B15C22" w:rsidP="00B15C22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12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13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Ewentualne spory rozstrzygane będą przez sąd właściwy dla siedziby Zamawiającego.</w:t>
      </w:r>
    </w:p>
    <w:p w:rsidR="00B15C22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14</w:t>
      </w:r>
    </w:p>
    <w:p w:rsidR="00B15C22" w:rsidRPr="001F2DC9" w:rsidRDefault="00B15C22" w:rsidP="00B15C22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15C22" w:rsidRPr="001F2DC9" w:rsidRDefault="00B15C22" w:rsidP="00B15C2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  <w:sz w:val="20"/>
          <w:szCs w:val="22"/>
        </w:rPr>
      </w:pPr>
      <w:r w:rsidRPr="001F2DC9">
        <w:rPr>
          <w:rFonts w:ascii="Arial" w:hAnsi="Arial" w:cs="Arial"/>
          <w:color w:val="000000"/>
          <w:sz w:val="20"/>
          <w:szCs w:val="22"/>
        </w:rPr>
        <w:t>zmniejszenia ceny przedmiotu zamówienia w stosunku do ceny oferowanej,</w:t>
      </w:r>
    </w:p>
    <w:p w:rsidR="00B15C22" w:rsidRPr="001F2DC9" w:rsidRDefault="00B15C22" w:rsidP="00B15C2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szCs w:val="22"/>
        </w:rPr>
      </w:pPr>
      <w:r w:rsidRPr="001F2DC9">
        <w:rPr>
          <w:rFonts w:ascii="Arial" w:hAnsi="Arial" w:cs="Arial"/>
          <w:bCs/>
          <w:color w:val="000000"/>
          <w:sz w:val="20"/>
          <w:szCs w:val="22"/>
        </w:rPr>
        <w:t xml:space="preserve">zmiany adresów, numerów telefonu, numerów kont, danych osób fizycznych </w:t>
      </w:r>
      <w:r w:rsidRPr="001F2DC9">
        <w:rPr>
          <w:rFonts w:ascii="Arial" w:hAnsi="Arial" w:cs="Arial"/>
          <w:bCs/>
          <w:color w:val="000000"/>
          <w:sz w:val="20"/>
          <w:szCs w:val="22"/>
        </w:rPr>
        <w:br/>
        <w:t>i prawnych ujętych w niniejszej umowie.</w:t>
      </w:r>
    </w:p>
    <w:p w:rsidR="00B15C22" w:rsidRPr="001F2DC9" w:rsidRDefault="00B15C22" w:rsidP="00B15C2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szCs w:val="22"/>
        </w:rPr>
      </w:pPr>
      <w:r w:rsidRPr="001F2DC9">
        <w:rPr>
          <w:rFonts w:ascii="Arial" w:hAnsi="Arial" w:cs="Arial"/>
          <w:bCs/>
          <w:color w:val="000000"/>
          <w:sz w:val="20"/>
          <w:szCs w:val="22"/>
        </w:rPr>
        <w:t xml:space="preserve">zmian dopuszczonych w </w:t>
      </w:r>
      <w:r w:rsidRPr="001F2DC9">
        <w:rPr>
          <w:rFonts w:ascii="Arial" w:hAnsi="Arial" w:cs="Arial"/>
          <w:bCs/>
          <w:sz w:val="20"/>
          <w:szCs w:val="22"/>
        </w:rPr>
        <w:t xml:space="preserve">§ </w:t>
      </w:r>
      <w:r w:rsidRPr="001F2DC9">
        <w:rPr>
          <w:rFonts w:ascii="Arial" w:hAnsi="Arial" w:cs="Arial"/>
          <w:sz w:val="20"/>
          <w:szCs w:val="22"/>
        </w:rPr>
        <w:t>1 niniejszej umowy</w:t>
      </w:r>
    </w:p>
    <w:p w:rsidR="00B15C22" w:rsidRPr="001F2DC9" w:rsidRDefault="00B15C22" w:rsidP="00B15C22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 xml:space="preserve">zmian (aktualizacji) numerów katalogowych wyrobów </w:t>
      </w:r>
    </w:p>
    <w:p w:rsidR="00B15C22" w:rsidRPr="001F2DC9" w:rsidRDefault="00B15C22" w:rsidP="00B15C22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Cs w:val="22"/>
        </w:rPr>
      </w:pPr>
      <w:r w:rsidRPr="001F2DC9">
        <w:rPr>
          <w:rFonts w:ascii="Arial" w:hAnsi="Arial" w:cs="Arial"/>
          <w:szCs w:val="22"/>
        </w:rPr>
        <w:t>zmian ilościowych zamawianego asortymentu pierwotnie określonego w pakiecie.   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B15C22" w:rsidRPr="001F2DC9" w:rsidRDefault="00B15C22" w:rsidP="00B15C22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szCs w:val="22"/>
        </w:rPr>
      </w:pPr>
      <w:r w:rsidRPr="001F2DC9">
        <w:rPr>
          <w:rFonts w:ascii="Arial" w:hAnsi="Arial" w:cs="Arial"/>
          <w:szCs w:val="22"/>
        </w:rPr>
        <w:t xml:space="preserve">zmian wskazanych postanowieniami §1 ust.10 i 11  </w:t>
      </w:r>
    </w:p>
    <w:p w:rsidR="00B15C22" w:rsidRDefault="00B15C22" w:rsidP="00B15C22">
      <w:pPr>
        <w:autoSpaceDE w:val="0"/>
        <w:spacing w:line="260" w:lineRule="exac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</w:t>
      </w:r>
      <w:r w:rsidRPr="001F2DC9">
        <w:rPr>
          <w:rFonts w:ascii="Arial" w:hAnsi="Arial" w:cs="Arial"/>
          <w:sz w:val="20"/>
          <w:szCs w:val="22"/>
        </w:rPr>
        <w:t xml:space="preserve">Wszelkie zmiany niniejszej umowy wymagają formy pisemnej pod rygorem nieważności z wyłączeniem </w:t>
      </w:r>
      <w:r>
        <w:rPr>
          <w:rFonts w:ascii="Arial" w:hAnsi="Arial" w:cs="Arial"/>
          <w:sz w:val="20"/>
          <w:szCs w:val="22"/>
        </w:rPr>
        <w:t xml:space="preserve"> </w:t>
      </w:r>
    </w:p>
    <w:p w:rsidR="00B15C22" w:rsidRPr="001F2DC9" w:rsidRDefault="00B15C22" w:rsidP="00B15C22">
      <w:pPr>
        <w:autoSpaceDE w:val="0"/>
        <w:spacing w:line="260" w:lineRule="exac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</w:t>
      </w:r>
      <w:r w:rsidRPr="001F2DC9">
        <w:rPr>
          <w:rFonts w:ascii="Arial" w:hAnsi="Arial" w:cs="Arial"/>
          <w:sz w:val="20"/>
          <w:szCs w:val="22"/>
        </w:rPr>
        <w:t>zmian określonych w ust. 1 lit. „e”.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15</w:t>
      </w:r>
    </w:p>
    <w:p w:rsidR="00B15C22" w:rsidRPr="001F2DC9" w:rsidRDefault="00B15C22" w:rsidP="00B15C22">
      <w:pPr>
        <w:suppressAutoHyphens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bCs/>
          <w:sz w:val="20"/>
          <w:szCs w:val="22"/>
        </w:rPr>
        <w:t xml:space="preserve">Wykonawca nie może dokonywać cesji na rzecz osób trzecich przysługujących mu wobec Zamawiającego wierzytelności bez </w:t>
      </w:r>
      <w:r w:rsidRPr="001F2DC9">
        <w:rPr>
          <w:rFonts w:ascii="Arial" w:hAnsi="Arial" w:cs="Arial"/>
          <w:sz w:val="20"/>
          <w:szCs w:val="22"/>
        </w:rPr>
        <w:t>wcześniejsze</w:t>
      </w:r>
      <w:r>
        <w:rPr>
          <w:rFonts w:ascii="Arial" w:hAnsi="Arial" w:cs="Arial"/>
          <w:sz w:val="20"/>
          <w:szCs w:val="22"/>
        </w:rPr>
        <w:t>j zgody Z</w:t>
      </w:r>
      <w:r w:rsidRPr="001F2DC9">
        <w:rPr>
          <w:rFonts w:ascii="Arial" w:hAnsi="Arial" w:cs="Arial"/>
          <w:sz w:val="20"/>
          <w:szCs w:val="22"/>
        </w:rPr>
        <w:t>amawiającego</w:t>
      </w:r>
      <w:r>
        <w:rPr>
          <w:rFonts w:ascii="Arial" w:hAnsi="Arial" w:cs="Arial"/>
          <w:sz w:val="20"/>
          <w:szCs w:val="22"/>
        </w:rPr>
        <w:t xml:space="preserve"> oraz zgody, o której mowa w art. 54 ust. 5 ustawy o działalności leczniczej </w:t>
      </w:r>
      <w:r w:rsidRPr="00E55A93">
        <w:rPr>
          <w:rFonts w:ascii="Arial" w:hAnsi="Arial" w:cs="Arial"/>
          <w:sz w:val="20"/>
          <w:szCs w:val="22"/>
        </w:rPr>
        <w:t>z dnia 15 kwietnia 2011 r. (Dz.U. Nr 112, poz. 654</w:t>
      </w:r>
      <w:r>
        <w:rPr>
          <w:rFonts w:ascii="Arial" w:hAnsi="Arial" w:cs="Arial"/>
          <w:sz w:val="20"/>
          <w:szCs w:val="22"/>
        </w:rPr>
        <w:t xml:space="preserve"> ze zm.</w:t>
      </w:r>
      <w:r w:rsidRPr="00E55A93">
        <w:rPr>
          <w:rFonts w:ascii="Arial" w:hAnsi="Arial" w:cs="Arial"/>
          <w:sz w:val="20"/>
          <w:szCs w:val="22"/>
        </w:rPr>
        <w:t>)</w:t>
      </w:r>
      <w:r w:rsidRPr="001F2DC9">
        <w:rPr>
          <w:rFonts w:ascii="Arial" w:hAnsi="Arial" w:cs="Arial"/>
          <w:sz w:val="20"/>
          <w:szCs w:val="22"/>
        </w:rPr>
        <w:t>.</w:t>
      </w: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§ 16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1F2DC9">
        <w:rPr>
          <w:rFonts w:ascii="Arial" w:hAnsi="Arial" w:cs="Arial"/>
          <w:sz w:val="20"/>
          <w:szCs w:val="22"/>
        </w:rPr>
        <w:t>Umowę sporządzono w trzech jednobrzmiących egzemplarzach, jeden egzemplarz dla Wykonawcy, dwa egzemplarze dla Zamawiającego.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  <w:r w:rsidRPr="001F2DC9">
        <w:rPr>
          <w:rFonts w:ascii="Arial" w:hAnsi="Arial" w:cs="Arial"/>
          <w:b/>
          <w:bCs/>
          <w:sz w:val="20"/>
          <w:szCs w:val="22"/>
        </w:rPr>
        <w:t>Załączniki do umowy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2"/>
        </w:rPr>
      </w:pPr>
      <w:r w:rsidRPr="001F2DC9">
        <w:rPr>
          <w:rFonts w:ascii="Arial" w:hAnsi="Arial" w:cs="Arial"/>
          <w:bCs/>
          <w:sz w:val="20"/>
          <w:szCs w:val="22"/>
        </w:rPr>
        <w:t xml:space="preserve">Załącznik nr 1 – opis, </w:t>
      </w:r>
      <w:r w:rsidRPr="001F2DC9">
        <w:rPr>
          <w:rFonts w:ascii="Arial" w:hAnsi="Arial" w:cs="Arial"/>
          <w:bCs/>
          <w:color w:val="000000"/>
          <w:sz w:val="20"/>
          <w:szCs w:val="22"/>
        </w:rPr>
        <w:t>zestawienie minimalnych</w:t>
      </w:r>
      <w:r w:rsidRPr="001F2DC9">
        <w:rPr>
          <w:rFonts w:ascii="Arial" w:hAnsi="Arial" w:cs="Arial"/>
          <w:b/>
          <w:bCs/>
          <w:color w:val="000000"/>
          <w:sz w:val="20"/>
          <w:szCs w:val="22"/>
        </w:rPr>
        <w:t xml:space="preserve"> </w:t>
      </w:r>
      <w:r w:rsidRPr="001F2DC9">
        <w:rPr>
          <w:rFonts w:ascii="Arial" w:hAnsi="Arial" w:cs="Arial"/>
          <w:color w:val="000000"/>
          <w:sz w:val="20"/>
          <w:szCs w:val="22"/>
        </w:rPr>
        <w:t>i ilość przewidywanego zużycia w okresie 12 miesięcy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 </w:t>
      </w:r>
      <w:r w:rsidRPr="001F2DC9">
        <w:rPr>
          <w:rFonts w:ascii="Arial" w:hAnsi="Arial" w:cs="Arial"/>
          <w:b/>
          <w:bCs/>
          <w:sz w:val="20"/>
          <w:szCs w:val="22"/>
        </w:rPr>
        <w:t>ZAMAWIAJ</w:t>
      </w:r>
      <w:r w:rsidRPr="001F2DC9">
        <w:rPr>
          <w:rFonts w:ascii="Arial" w:hAnsi="Arial" w:cs="Arial"/>
          <w:b/>
          <w:sz w:val="20"/>
          <w:szCs w:val="22"/>
        </w:rPr>
        <w:t>Ą</w:t>
      </w:r>
      <w:r w:rsidRPr="001F2DC9">
        <w:rPr>
          <w:rFonts w:ascii="Arial" w:hAnsi="Arial" w:cs="Arial"/>
          <w:b/>
          <w:bCs/>
          <w:sz w:val="20"/>
          <w:szCs w:val="22"/>
        </w:rPr>
        <w:t xml:space="preserve">CY                                                                            WYKONAWCA  </w:t>
      </w: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B15C22" w:rsidRPr="001F2DC9" w:rsidRDefault="00B15C22" w:rsidP="00B15C2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B15C22" w:rsidRDefault="00B15C22" w:rsidP="00B15C22">
      <w:pPr>
        <w:jc w:val="right"/>
        <w:rPr>
          <w:rFonts w:ascii="Arial" w:hAnsi="Arial" w:cs="Arial"/>
          <w:sz w:val="20"/>
        </w:rPr>
      </w:pPr>
    </w:p>
    <w:p w:rsidR="00B15C22" w:rsidRDefault="00B15C22" w:rsidP="00B15C22">
      <w:pPr>
        <w:jc w:val="right"/>
        <w:rPr>
          <w:rFonts w:ascii="Arial" w:hAnsi="Arial" w:cs="Arial"/>
          <w:sz w:val="20"/>
        </w:rPr>
      </w:pPr>
    </w:p>
    <w:p w:rsidR="00B15C22" w:rsidRPr="00442B2C" w:rsidRDefault="00B15C22" w:rsidP="00B15C22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442B2C">
        <w:rPr>
          <w:rFonts w:ascii="Arial" w:hAnsi="Arial" w:cs="Arial"/>
          <w:sz w:val="20"/>
        </w:rPr>
        <w:t xml:space="preserve">ałącznik nr </w:t>
      </w:r>
      <w:r>
        <w:rPr>
          <w:rFonts w:ascii="Arial" w:hAnsi="Arial" w:cs="Arial"/>
          <w:sz w:val="20"/>
        </w:rPr>
        <w:t>6</w:t>
      </w:r>
      <w:r w:rsidRPr="00442B2C">
        <w:rPr>
          <w:rFonts w:ascii="Arial" w:hAnsi="Arial" w:cs="Arial"/>
          <w:sz w:val="20"/>
        </w:rPr>
        <w:t xml:space="preserve"> do SIWZ 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jc w:val="center"/>
        <w:rPr>
          <w:rFonts w:ascii="Arial" w:hAnsi="Arial" w:cs="Arial"/>
          <w:b/>
          <w:sz w:val="20"/>
        </w:rPr>
      </w:pPr>
      <w:r w:rsidRPr="00442B2C">
        <w:rPr>
          <w:rFonts w:ascii="Arial" w:hAnsi="Arial" w:cs="Arial"/>
          <w:b/>
          <w:sz w:val="20"/>
        </w:rPr>
        <w:t>INFORMACJA DOTYCZĄCA PRZYNALEŻNOŚCI DO GRUPY KAPITAŁOWEJ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pStyle w:val="Tekstpodstawowy2"/>
        <w:jc w:val="center"/>
        <w:rPr>
          <w:rFonts w:cs="Arial"/>
          <w:sz w:val="20"/>
        </w:rPr>
      </w:pPr>
      <w:r w:rsidRPr="00442B2C">
        <w:rPr>
          <w:rFonts w:cs="Arial"/>
          <w:sz w:val="20"/>
        </w:rPr>
        <w:t>Składając ofertę w postępowaniu o udzielenie zamówienia publicznego na „</w:t>
      </w:r>
      <w:r>
        <w:rPr>
          <w:rFonts w:cs="Arial"/>
          <w:sz w:val="20"/>
        </w:rPr>
        <w:t xml:space="preserve">Dostawę leków do programu lekowego WZW </w:t>
      </w:r>
      <w:r w:rsidRPr="00442B2C">
        <w:rPr>
          <w:rFonts w:cs="Arial"/>
          <w:sz w:val="20"/>
        </w:rPr>
        <w:t>dla Powiatowego Zakładu Opieki  Zdrowotnej z siedzibą w Starachowicach”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Podmiot 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………………………………………………………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………………………………………………………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 xml:space="preserve">                                                                                /nazwa Wykonawcy/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rPr>
          <w:rFonts w:ascii="Arial" w:hAnsi="Arial" w:cs="Arial"/>
          <w:sz w:val="20"/>
        </w:rPr>
      </w:pPr>
      <w:r w:rsidRPr="00442B2C">
        <w:rPr>
          <w:rFonts w:ascii="Arial" w:hAnsi="Arial" w:cs="Arial"/>
          <w:sz w:val="20"/>
        </w:rPr>
        <w:t>który reprezentuję:</w:t>
      </w:r>
    </w:p>
    <w:p w:rsidR="00B15C22" w:rsidRPr="00442B2C" w:rsidRDefault="00B15C22" w:rsidP="00B15C2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Nie należę do grupy kapitałowej *</w:t>
      </w:r>
    </w:p>
    <w:p w:rsidR="00B15C22" w:rsidRPr="00442B2C" w:rsidRDefault="00B15C22" w:rsidP="00B15C2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B15C22" w:rsidRPr="00442B2C" w:rsidRDefault="00B15C22" w:rsidP="00B15C22">
      <w:pPr>
        <w:pStyle w:val="Akapitzlist"/>
        <w:numPr>
          <w:ilvl w:val="0"/>
          <w:numId w:val="35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B15C22" w:rsidRPr="00442B2C" w:rsidRDefault="00B15C22" w:rsidP="00B15C22">
      <w:pPr>
        <w:rPr>
          <w:rFonts w:ascii="Arial" w:hAnsi="Arial" w:cs="Arial"/>
          <w:sz w:val="20"/>
        </w:rPr>
      </w:pPr>
    </w:p>
    <w:p w:rsidR="00B15C22" w:rsidRPr="00442B2C" w:rsidRDefault="00B15C22" w:rsidP="00B15C2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B15C22" w:rsidRPr="00442B2C" w:rsidRDefault="00B15C22" w:rsidP="00B15C2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B15C22" w:rsidRPr="00442B2C" w:rsidRDefault="00B15C22" w:rsidP="00B15C2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B15C22" w:rsidRPr="00442B2C" w:rsidRDefault="00B15C22" w:rsidP="00B15C2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B15C22" w:rsidRPr="00442B2C" w:rsidRDefault="00B15C22" w:rsidP="00B15C22">
      <w:pPr>
        <w:pStyle w:val="Akapitzlist"/>
        <w:numPr>
          <w:ilvl w:val="0"/>
          <w:numId w:val="36"/>
        </w:numPr>
        <w:spacing w:after="200" w:line="276" w:lineRule="auto"/>
        <w:rPr>
          <w:rFonts w:ascii="Arial" w:hAnsi="Arial" w:cs="Arial"/>
        </w:rPr>
      </w:pPr>
      <w:r w:rsidRPr="00442B2C">
        <w:rPr>
          <w:rFonts w:ascii="Arial" w:hAnsi="Arial" w:cs="Arial"/>
        </w:rPr>
        <w:t>………………………………………………</w:t>
      </w:r>
    </w:p>
    <w:p w:rsidR="00B15C22" w:rsidRPr="00442B2C" w:rsidRDefault="00B15C22" w:rsidP="00B15C2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15C22" w:rsidRPr="00442B2C" w:rsidRDefault="00B15C22" w:rsidP="00B15C2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15C22" w:rsidRPr="00442B2C" w:rsidRDefault="00B15C22" w:rsidP="00B15C22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15C22" w:rsidRPr="00442B2C" w:rsidRDefault="00B15C22" w:rsidP="00B15C22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442B2C">
        <w:rPr>
          <w:rFonts w:ascii="Arial" w:hAnsi="Arial" w:cs="Arial"/>
          <w:bCs/>
        </w:rPr>
        <w:t xml:space="preserve">  *- niepotrzebne skreślić</w:t>
      </w:r>
    </w:p>
    <w:p w:rsidR="00B15C22" w:rsidRPr="00442B2C" w:rsidRDefault="00B15C22" w:rsidP="00B15C22">
      <w:pPr>
        <w:rPr>
          <w:sz w:val="20"/>
        </w:rPr>
      </w:pPr>
    </w:p>
    <w:p w:rsidR="00B15C22" w:rsidRDefault="00B15C22" w:rsidP="00B15C22"/>
    <w:p w:rsidR="004209F8" w:rsidRDefault="004209F8"/>
    <w:sectPr w:rsidR="004209F8" w:rsidSect="00B15C22">
      <w:footerReference w:type="default" r:id="rId12"/>
      <w:headerReference w:type="first" r:id="rId13"/>
      <w:footerReference w:type="first" r:id="rId14"/>
      <w:pgSz w:w="12240" w:h="15840"/>
      <w:pgMar w:top="709" w:right="1041" w:bottom="993" w:left="1418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31" w:rsidRDefault="00801231">
      <w:r>
        <w:separator/>
      </w:r>
    </w:p>
  </w:endnote>
  <w:endnote w:type="continuationSeparator" w:id="0">
    <w:p w:rsidR="00801231" w:rsidRDefault="0080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22" w:rsidRDefault="00B15C22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22" w:rsidRDefault="00B15C22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56E6003" wp14:editId="36663D1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31" w:rsidRDefault="00801231">
      <w:r>
        <w:separator/>
      </w:r>
    </w:p>
  </w:footnote>
  <w:footnote w:type="continuationSeparator" w:id="0">
    <w:p w:rsidR="00801231" w:rsidRDefault="00801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22" w:rsidRDefault="00B15C2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5C43143" wp14:editId="42A29634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726931F0" wp14:editId="48ADB75A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B5FD894" wp14:editId="37047A49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41D4182A" wp14:editId="00AFCE57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C22" w:rsidRDefault="00B15C22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B15C22" w:rsidRDefault="00B15C22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738B933A" wp14:editId="4C9C1E0B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22" w:rsidRDefault="00B15C22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171CF7F" wp14:editId="663237BE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8pt" o:ole="" filled="t">
          <v:fill color2="black"/>
          <v:imagedata r:id="rId6" o:title=""/>
        </v:shape>
        <o:OLEObject Type="Embed" ProgID="Adobe" ShapeID="_x0000_i1025" DrawAspect="Content" ObjectID="_1510468805" r:id="rId7"/>
      </w:object>
    </w:r>
  </w:p>
  <w:p w:rsidR="00B15C22" w:rsidRDefault="00B15C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65CE0"/>
    <w:multiLevelType w:val="hybridMultilevel"/>
    <w:tmpl w:val="D436C9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CA6088"/>
    <w:multiLevelType w:val="hybridMultilevel"/>
    <w:tmpl w:val="32A40B34"/>
    <w:lvl w:ilvl="0" w:tplc="78E6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7C6104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511628"/>
    <w:multiLevelType w:val="hybridMultilevel"/>
    <w:tmpl w:val="A2482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F6A65"/>
    <w:multiLevelType w:val="hybridMultilevel"/>
    <w:tmpl w:val="506008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5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7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2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150EC"/>
    <w:multiLevelType w:val="hybridMultilevel"/>
    <w:tmpl w:val="3D96F066"/>
    <w:lvl w:ilvl="0" w:tplc="C4C8B1C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47A"/>
    <w:multiLevelType w:val="hybridMultilevel"/>
    <w:tmpl w:val="478ACA6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480C48DE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40"/>
  </w:num>
  <w:num w:numId="4">
    <w:abstractNumId w:val="34"/>
  </w:num>
  <w:num w:numId="5">
    <w:abstractNumId w:val="35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19"/>
  </w:num>
  <w:num w:numId="13">
    <w:abstractNumId w:val="18"/>
  </w:num>
  <w:num w:numId="14">
    <w:abstractNumId w:val="17"/>
  </w:num>
  <w:num w:numId="15">
    <w:abstractNumId w:val="39"/>
  </w:num>
  <w:num w:numId="16">
    <w:abstractNumId w:val="9"/>
  </w:num>
  <w:num w:numId="17">
    <w:abstractNumId w:val="32"/>
  </w:num>
  <w:num w:numId="18">
    <w:abstractNumId w:val="36"/>
  </w:num>
  <w:num w:numId="19">
    <w:abstractNumId w:val="28"/>
  </w:num>
  <w:num w:numId="20">
    <w:abstractNumId w:val="10"/>
  </w:num>
  <w:num w:numId="21">
    <w:abstractNumId w:val="25"/>
  </w:num>
  <w:num w:numId="22">
    <w:abstractNumId w:val="30"/>
  </w:num>
  <w:num w:numId="23">
    <w:abstractNumId w:val="6"/>
  </w:num>
  <w:num w:numId="24">
    <w:abstractNumId w:val="1"/>
  </w:num>
  <w:num w:numId="25">
    <w:abstractNumId w:val="27"/>
  </w:num>
  <w:num w:numId="26">
    <w:abstractNumId w:val="38"/>
  </w:num>
  <w:num w:numId="27">
    <w:abstractNumId w:val="8"/>
  </w:num>
  <w:num w:numId="28">
    <w:abstractNumId w:val="24"/>
  </w:num>
  <w:num w:numId="29">
    <w:abstractNumId w:val="13"/>
  </w:num>
  <w:num w:numId="30">
    <w:abstractNumId w:val="26"/>
  </w:num>
  <w:num w:numId="31">
    <w:abstractNumId w:val="14"/>
  </w:num>
  <w:num w:numId="32">
    <w:abstractNumId w:val="33"/>
  </w:num>
  <w:num w:numId="33">
    <w:abstractNumId w:val="16"/>
  </w:num>
  <w:num w:numId="34">
    <w:abstractNumId w:val="20"/>
  </w:num>
  <w:num w:numId="35">
    <w:abstractNumId w:val="22"/>
  </w:num>
  <w:num w:numId="36">
    <w:abstractNumId w:val="29"/>
  </w:num>
  <w:num w:numId="37">
    <w:abstractNumId w:val="15"/>
  </w:num>
  <w:num w:numId="38">
    <w:abstractNumId w:val="37"/>
  </w:num>
  <w:num w:numId="39">
    <w:abstractNumId w:val="7"/>
  </w:num>
  <w:num w:numId="40">
    <w:abstractNumId w:val="2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22"/>
    <w:rsid w:val="001B4C4C"/>
    <w:rsid w:val="00265EB0"/>
    <w:rsid w:val="0033615D"/>
    <w:rsid w:val="00380EB7"/>
    <w:rsid w:val="004209F8"/>
    <w:rsid w:val="00801231"/>
    <w:rsid w:val="008D6521"/>
    <w:rsid w:val="00B15C22"/>
    <w:rsid w:val="00B2533D"/>
    <w:rsid w:val="00C9408A"/>
    <w:rsid w:val="00CB0CB0"/>
    <w:rsid w:val="00D32248"/>
    <w:rsid w:val="00E606E6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C22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15C22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15C22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15C22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5C22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15C22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15C22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1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C22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B1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5C22"/>
    <w:rPr>
      <w:rFonts w:ascii="Times New Roman" w:hAnsi="Times New Roman" w:cs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rsid w:val="00B15C22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5C22"/>
    <w:rPr>
      <w:rFonts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15C22"/>
  </w:style>
  <w:style w:type="paragraph" w:styleId="Tekstblokowy">
    <w:name w:val="Block Text"/>
    <w:basedOn w:val="Normalny"/>
    <w:rsid w:val="00B15C22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B15C22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5C22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15C22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15C22"/>
    <w:rPr>
      <w:rFonts w:cs="Times New Roman"/>
      <w:sz w:val="24"/>
      <w:lang w:eastAsia="pl-PL"/>
    </w:rPr>
  </w:style>
  <w:style w:type="character" w:styleId="Hipercze">
    <w:name w:val="Hyperlink"/>
    <w:rsid w:val="00B15C2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15C22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15C22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15C22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15C22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15C22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C22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15C2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15C2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B15C22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B15C2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15C22"/>
    <w:pPr>
      <w:suppressAutoHyphens w:val="0"/>
      <w:spacing w:after="120"/>
      <w:ind w:left="283"/>
    </w:pPr>
    <w:rPr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5C22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15C22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text21">
    <w:name w:val="text21"/>
    <w:basedOn w:val="Domylnaczcionkaakapitu"/>
    <w:rsid w:val="00B15C22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C22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C22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B15C22"/>
    <w:rPr>
      <w:rFonts w:ascii="Tahoma" w:hAnsi="Tahoma" w:cs="Tahoma"/>
      <w:sz w:val="16"/>
      <w:szCs w:val="16"/>
      <w:lang w:eastAsia="ar-SA"/>
    </w:rPr>
  </w:style>
  <w:style w:type="paragraph" w:customStyle="1" w:styleId="Style23">
    <w:name w:val="Style23"/>
    <w:basedOn w:val="Normalny"/>
    <w:rsid w:val="00B15C22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  <w:style w:type="character" w:customStyle="1" w:styleId="h11">
    <w:name w:val="h11"/>
    <w:rsid w:val="00B15C22"/>
    <w:rPr>
      <w:rFonts w:ascii="Verdana" w:hAnsi="Verdana" w:hint="default"/>
      <w:b/>
      <w:bCs/>
      <w:i w:val="0"/>
      <w:iCs w:val="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C22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15C22"/>
    <w:pPr>
      <w:keepNext/>
      <w:widowControl w:val="0"/>
      <w:suppressAutoHyphens w:val="0"/>
      <w:ind w:right="-530"/>
      <w:outlineLvl w:val="0"/>
    </w:pPr>
    <w:rPr>
      <w:rFonts w:ascii="Arial" w:hAnsi="Arial"/>
      <w:b/>
      <w:snapToGrid w:val="0"/>
      <w:color w:val="00000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15C22"/>
    <w:pPr>
      <w:keepNext/>
      <w:widowControl w:val="0"/>
      <w:suppressAutoHyphens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15C22"/>
    <w:pPr>
      <w:keepNext/>
      <w:widowControl w:val="0"/>
      <w:suppressAutoHyphens w:val="0"/>
      <w:outlineLvl w:val="4"/>
    </w:pPr>
    <w:rPr>
      <w:rFonts w:ascii="Arial" w:hAnsi="Arial"/>
      <w:b/>
      <w:snapToGrid w:val="0"/>
      <w:color w:val="000000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5C22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B15C22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15C22"/>
    <w:rPr>
      <w:rFonts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B1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C22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B1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5C22"/>
    <w:rPr>
      <w:rFonts w:ascii="Times New Roman" w:hAnsi="Times New Roman" w:cs="Times New Roman"/>
      <w:sz w:val="24"/>
      <w:lang w:eastAsia="ar-SA"/>
    </w:rPr>
  </w:style>
  <w:style w:type="paragraph" w:styleId="Tekstpodstawowy">
    <w:name w:val="Body Text"/>
    <w:basedOn w:val="Normalny"/>
    <w:link w:val="TekstpodstawowyZnak"/>
    <w:rsid w:val="00B15C22"/>
    <w:pPr>
      <w:widowControl w:val="0"/>
      <w:suppressAutoHyphens w:val="0"/>
    </w:pPr>
    <w:rPr>
      <w:rFonts w:ascii="Arial" w:hAnsi="Arial"/>
      <w:snapToGrid w:val="0"/>
      <w:color w:val="000000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5C22"/>
    <w:rPr>
      <w:rFonts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B15C22"/>
  </w:style>
  <w:style w:type="paragraph" w:styleId="Tekstblokowy">
    <w:name w:val="Block Text"/>
    <w:basedOn w:val="Normalny"/>
    <w:rsid w:val="00B15C22"/>
    <w:pPr>
      <w:widowControl w:val="0"/>
      <w:suppressAutoHyphens w:val="0"/>
      <w:ind w:left="605" w:right="-530"/>
    </w:pPr>
    <w:rPr>
      <w:rFonts w:ascii="Arial" w:hAnsi="Arial"/>
      <w:snapToGrid w:val="0"/>
      <w:color w:val="000000"/>
      <w:sz w:val="22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B15C22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5C22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B15C22"/>
    <w:pPr>
      <w:suppressAutoHyphens w:val="0"/>
    </w:pPr>
    <w:rPr>
      <w:rFonts w:ascii="Arial" w:hAnsi="Arial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15C22"/>
    <w:rPr>
      <w:rFonts w:cs="Times New Roman"/>
      <w:sz w:val="24"/>
      <w:lang w:eastAsia="pl-PL"/>
    </w:rPr>
  </w:style>
  <w:style w:type="character" w:styleId="Hipercze">
    <w:name w:val="Hyperlink"/>
    <w:rsid w:val="00B15C2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15C22"/>
    <w:pPr>
      <w:suppressAutoHyphens w:val="0"/>
      <w:jc w:val="center"/>
    </w:pPr>
    <w:rPr>
      <w:rFonts w:ascii="Book Antiqua" w:hAnsi="Book Antiqua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15C22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15C22"/>
    <w:pPr>
      <w:suppressAutoHyphens w:val="0"/>
    </w:pPr>
    <w:rPr>
      <w:rFonts w:ascii="Courier New" w:hAnsi="Courier New" w:cs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15C22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15C22"/>
    <w:pPr>
      <w:suppressAutoHyphens w:val="0"/>
    </w:pPr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C22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B15C22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15C2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rsid w:val="00B15C22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character" w:customStyle="1" w:styleId="FontStyle23">
    <w:name w:val="Font Style23"/>
    <w:rsid w:val="00B15C2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15C22"/>
    <w:pPr>
      <w:suppressAutoHyphens w:val="0"/>
      <w:spacing w:after="120"/>
      <w:ind w:left="283"/>
    </w:pPr>
    <w:rPr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5C22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15C22"/>
    <w:pPr>
      <w:suppressAutoHyphens w:val="0"/>
      <w:ind w:left="720"/>
      <w:contextualSpacing/>
    </w:pPr>
    <w:rPr>
      <w:sz w:val="20"/>
      <w:lang w:eastAsia="pl-PL"/>
    </w:rPr>
  </w:style>
  <w:style w:type="character" w:customStyle="1" w:styleId="text21">
    <w:name w:val="text21"/>
    <w:basedOn w:val="Domylnaczcionkaakapitu"/>
    <w:rsid w:val="00B15C22"/>
    <w:rPr>
      <w:rFonts w:ascii="Verdana" w:hAnsi="Verdana" w:hint="default"/>
      <w:color w:val="000000"/>
      <w:sz w:val="17"/>
      <w:szCs w:val="17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C22"/>
    <w:rPr>
      <w:rFonts w:ascii="Tahom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C22"/>
    <w:pPr>
      <w:suppressAutoHyphens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B15C22"/>
    <w:rPr>
      <w:rFonts w:ascii="Tahoma" w:hAnsi="Tahoma" w:cs="Tahoma"/>
      <w:sz w:val="16"/>
      <w:szCs w:val="16"/>
      <w:lang w:eastAsia="ar-SA"/>
    </w:rPr>
  </w:style>
  <w:style w:type="paragraph" w:customStyle="1" w:styleId="Style23">
    <w:name w:val="Style23"/>
    <w:basedOn w:val="Normalny"/>
    <w:rsid w:val="00B15C22"/>
    <w:pPr>
      <w:widowControl w:val="0"/>
      <w:autoSpaceDE w:val="0"/>
      <w:spacing w:line="235" w:lineRule="exact"/>
      <w:ind w:hanging="835"/>
    </w:pPr>
    <w:rPr>
      <w:rFonts w:ascii="Arial" w:hAnsi="Arial" w:cs="Arial"/>
      <w:szCs w:val="24"/>
    </w:rPr>
  </w:style>
  <w:style w:type="character" w:customStyle="1" w:styleId="h11">
    <w:name w:val="h11"/>
    <w:rsid w:val="00B15C22"/>
    <w:rPr>
      <w:rFonts w:ascii="Verdana" w:hAnsi="Verdana" w:hint="default"/>
      <w:b/>
      <w:bCs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ap.sejm.gov.pl/DetailsServlet?id=WDU20080450271&amp;min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19</Pages>
  <Words>8571</Words>
  <Characters>51430</Characters>
  <Application>Microsoft Office Word</Application>
  <DocSecurity>0</DocSecurity>
  <Lines>428</Lines>
  <Paragraphs>119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WC= Wn / Wb x 97% x 100 </vt:lpstr>
      <vt:lpstr>Wzór :  WP = Fb / Fmax  x  3%  x  100   </vt:lpstr>
    </vt:vector>
  </TitlesOfParts>
  <Company>Microsoft</Company>
  <LinksUpToDate>false</LinksUpToDate>
  <CharactersWithSpaces>59882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2015-11-30T11:18:00Z</cp:lastPrinted>
  <dcterms:created xsi:type="dcterms:W3CDTF">2015-11-30T11:15:00Z</dcterms:created>
  <dcterms:modified xsi:type="dcterms:W3CDTF">2015-12-01T08:54:00Z</dcterms:modified>
</cp:coreProperties>
</file>