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A4785E" w:rsidRPr="007A2060" w:rsidRDefault="00A4785E" w:rsidP="00A4785E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7A2060">
        <w:rPr>
          <w:rFonts w:ascii="Arial" w:hAnsi="Arial" w:cs="Arial"/>
          <w:b/>
          <w:bCs/>
          <w:sz w:val="28"/>
          <w:szCs w:val="28"/>
          <w:lang w:val="pl-PL"/>
        </w:rPr>
        <w:t>/</w:t>
      </w:r>
    </w:p>
    <w:p w:rsidR="00A4785E" w:rsidRPr="00025D18" w:rsidRDefault="00A4785E" w:rsidP="00A4785E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b/>
          <w:bCs/>
          <w:sz w:val="36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b/>
          <w:bCs/>
          <w:sz w:val="44"/>
          <w:lang w:val="pl-PL"/>
        </w:rPr>
      </w:pPr>
    </w:p>
    <w:p w:rsidR="00A4785E" w:rsidRPr="00025D18" w:rsidRDefault="00A4785E" w:rsidP="00A4785E">
      <w:pPr>
        <w:pStyle w:val="Tekstpodstawowy2"/>
        <w:jc w:val="center"/>
        <w:rPr>
          <w:rFonts w:cs="Arial"/>
          <w:sz w:val="20"/>
        </w:rPr>
      </w:pPr>
      <w:r w:rsidRPr="00025D18">
        <w:rPr>
          <w:rFonts w:cs="Arial"/>
          <w:b/>
          <w:bCs/>
          <w:snapToGrid/>
          <w:color w:val="auto"/>
          <w:sz w:val="28"/>
          <w:szCs w:val="28"/>
        </w:rPr>
        <w:t xml:space="preserve">Dostawa </w:t>
      </w:r>
      <w:r>
        <w:rPr>
          <w:rFonts w:cs="Arial"/>
          <w:b/>
          <w:bCs/>
          <w:snapToGrid/>
          <w:color w:val="auto"/>
          <w:sz w:val="28"/>
          <w:szCs w:val="28"/>
        </w:rPr>
        <w:t xml:space="preserve">technicznych środków leczniczych do </w:t>
      </w:r>
      <w:proofErr w:type="spellStart"/>
      <w:r>
        <w:rPr>
          <w:rFonts w:cs="Arial"/>
          <w:b/>
          <w:bCs/>
          <w:snapToGrid/>
          <w:color w:val="auto"/>
          <w:sz w:val="28"/>
          <w:szCs w:val="28"/>
        </w:rPr>
        <w:t>krioablacji</w:t>
      </w:r>
      <w:proofErr w:type="spellEnd"/>
      <w:r>
        <w:rPr>
          <w:rFonts w:cs="Arial"/>
          <w:b/>
          <w:bCs/>
          <w:snapToGrid/>
          <w:color w:val="auto"/>
          <w:sz w:val="28"/>
          <w:szCs w:val="28"/>
        </w:rPr>
        <w:t xml:space="preserve"> i ultrasonografii wewnątrznaczyniowej i pomiaru gradientu </w:t>
      </w:r>
      <w:proofErr w:type="spellStart"/>
      <w:r>
        <w:rPr>
          <w:rFonts w:cs="Arial"/>
          <w:b/>
          <w:bCs/>
          <w:snapToGrid/>
          <w:color w:val="auto"/>
          <w:sz w:val="28"/>
          <w:szCs w:val="28"/>
        </w:rPr>
        <w:t>przewężeniowego</w:t>
      </w:r>
      <w:proofErr w:type="spellEnd"/>
      <w:r w:rsidRPr="00025D18">
        <w:rPr>
          <w:rFonts w:cs="Arial"/>
          <w:b/>
          <w:bCs/>
          <w:snapToGrid/>
          <w:color w:val="auto"/>
          <w:sz w:val="28"/>
          <w:szCs w:val="28"/>
        </w:rPr>
        <w:t xml:space="preserve">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A4785E" w:rsidRPr="00025D18" w:rsidRDefault="00A4785E" w:rsidP="00A4785E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sz w:val="32"/>
          <w:szCs w:val="32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lang w:val="pl-PL"/>
        </w:rPr>
      </w:pPr>
    </w:p>
    <w:p w:rsidR="00A4785E" w:rsidRPr="00025D18" w:rsidRDefault="00A4785E" w:rsidP="00A4785E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25D18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A4785E" w:rsidRPr="00C352D4" w:rsidRDefault="00A4785E" w:rsidP="00A4785E">
      <w:pPr>
        <w:rPr>
          <w:rFonts w:ascii="Arial" w:hAnsi="Arial" w:cs="Arial"/>
          <w:sz w:val="18"/>
          <w:szCs w:val="18"/>
          <w:lang w:val="pl-PL"/>
        </w:rPr>
      </w:pPr>
      <w:r w:rsidRPr="00BF3EEB">
        <w:rPr>
          <w:rFonts w:ascii="Arial" w:hAnsi="Arial" w:cs="Arial"/>
          <w:sz w:val="18"/>
          <w:szCs w:val="18"/>
          <w:lang w:val="pl-PL"/>
        </w:rPr>
        <w:t xml:space="preserve">    St. Inspektor                                                 </w:t>
      </w:r>
      <w:r w:rsidRPr="00C352D4">
        <w:rPr>
          <w:rFonts w:ascii="Arial" w:hAnsi="Arial" w:cs="Arial"/>
          <w:sz w:val="18"/>
          <w:szCs w:val="18"/>
          <w:lang w:val="pl-PL"/>
        </w:rPr>
        <w:t xml:space="preserve">Radca Prawny                    p.o. Dyrektor  PZOZ w Starachowicach  </w:t>
      </w:r>
    </w:p>
    <w:p w:rsidR="00A4785E" w:rsidRPr="00C352D4" w:rsidRDefault="00A4785E" w:rsidP="00A4785E">
      <w:pPr>
        <w:rPr>
          <w:rFonts w:ascii="Arial" w:hAnsi="Arial" w:cs="Arial"/>
          <w:sz w:val="18"/>
          <w:szCs w:val="18"/>
          <w:lang w:val="pl-PL"/>
        </w:rPr>
      </w:pPr>
      <w:r w:rsidRPr="00C352D4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C352D4">
        <w:rPr>
          <w:rFonts w:ascii="Arial" w:hAnsi="Arial" w:cs="Arial"/>
          <w:sz w:val="18"/>
          <w:szCs w:val="18"/>
          <w:lang w:val="pl-PL"/>
        </w:rPr>
        <w:tab/>
      </w:r>
      <w:r w:rsidRPr="00C352D4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A4785E" w:rsidRPr="00C352D4" w:rsidRDefault="00A4785E" w:rsidP="00A4785E">
      <w:pPr>
        <w:rPr>
          <w:rFonts w:ascii="Arial" w:hAnsi="Arial" w:cs="Arial"/>
          <w:b/>
          <w:bCs/>
          <w:lang w:val="pl-PL"/>
        </w:rPr>
      </w:pPr>
    </w:p>
    <w:p w:rsidR="00A4785E" w:rsidRPr="00C352D4" w:rsidRDefault="00A4785E" w:rsidP="00A4785E">
      <w:pPr>
        <w:rPr>
          <w:rFonts w:ascii="Arial" w:hAnsi="Arial" w:cs="Arial"/>
          <w:b/>
          <w:bCs/>
          <w:lang w:val="pl-PL"/>
        </w:rPr>
      </w:pPr>
    </w:p>
    <w:p w:rsidR="00A4785E" w:rsidRPr="00C352D4" w:rsidRDefault="00A4785E" w:rsidP="00A4785E">
      <w:pPr>
        <w:rPr>
          <w:rFonts w:ascii="Arial" w:hAnsi="Arial" w:cs="Arial"/>
          <w:b/>
          <w:bCs/>
          <w:lang w:val="pl-PL"/>
        </w:rPr>
      </w:pPr>
      <w:r w:rsidRPr="00C352D4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A4785E" w:rsidRPr="00A1649A" w:rsidRDefault="00A4785E" w:rsidP="00A4785E">
      <w:pPr>
        <w:rPr>
          <w:rFonts w:ascii="Arial" w:hAnsi="Arial" w:cs="Arial"/>
          <w:b/>
          <w:bCs/>
          <w:lang w:val="pl-PL"/>
        </w:rPr>
      </w:pPr>
    </w:p>
    <w:p w:rsidR="00A4785E" w:rsidRPr="00A1649A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Starachowice </w:t>
      </w:r>
      <w:r>
        <w:rPr>
          <w:rFonts w:ascii="Arial" w:hAnsi="Arial" w:cs="Arial"/>
          <w:b/>
          <w:bCs/>
          <w:lang w:val="pl-PL"/>
        </w:rPr>
        <w:t>23.03.2016</w:t>
      </w:r>
      <w:r w:rsidRPr="00025D18">
        <w:rPr>
          <w:rFonts w:ascii="Arial" w:hAnsi="Arial" w:cs="Arial"/>
          <w:b/>
          <w:bCs/>
          <w:lang w:val="pl-PL"/>
        </w:rPr>
        <w:t xml:space="preserve"> rok</w:t>
      </w:r>
    </w:p>
    <w:p w:rsidR="00A4785E" w:rsidRPr="00025D18" w:rsidRDefault="00A4785E" w:rsidP="00A4785E">
      <w:pPr>
        <w:jc w:val="center"/>
        <w:rPr>
          <w:rFonts w:ascii="Arial" w:hAnsi="Arial" w:cs="Arial"/>
          <w:b/>
          <w:bCs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>) (Dz. U. z 201</w:t>
      </w:r>
      <w:r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2164</w:t>
      </w:r>
      <w:r w:rsidRPr="00025D18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 xml:space="preserve">22.12.2015r. </w:t>
      </w:r>
      <w:r w:rsidRPr="00025D18">
        <w:rPr>
          <w:rFonts w:ascii="Arial" w:hAnsi="Arial" w:cs="Arial"/>
        </w:rPr>
        <w:t xml:space="preserve"> oraz wszelkie akty wykonawcze do niej, 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</w:t>
      </w:r>
    </w:p>
    <w:p w:rsidR="00A4785E" w:rsidRPr="00025D18" w:rsidRDefault="00A4785E" w:rsidP="00A4785E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nie posiadającą osobowości prawnej, która ubiega się o udzielenie zamówienia </w:t>
      </w:r>
    </w:p>
    <w:p w:rsidR="00A4785E" w:rsidRPr="00025D18" w:rsidRDefault="00A4785E" w:rsidP="00A4785E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publicznego, złożyła ofertę lub zawarła umowę w sprawie zamówienia publicznego, </w:t>
      </w:r>
    </w:p>
    <w:p w:rsidR="00A4785E" w:rsidRPr="00025D18" w:rsidRDefault="00A4785E" w:rsidP="00A4785E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</w:t>
      </w:r>
    </w:p>
    <w:p w:rsidR="00A4785E" w:rsidRPr="00025D18" w:rsidRDefault="00A4785E" w:rsidP="00A4785E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</w:t>
      </w:r>
    </w:p>
    <w:p w:rsidR="00A4785E" w:rsidRPr="00025D18" w:rsidRDefault="00A4785E" w:rsidP="00A4785E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wzory, formularze i inne dokumenty, stanowiące jej integralną część, </w:t>
      </w:r>
    </w:p>
    <w:p w:rsidR="00A4785E" w:rsidRPr="00025D18" w:rsidRDefault="00A4785E" w:rsidP="00A4785E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A4785E" w:rsidRPr="00025D18" w:rsidRDefault="00BF3EEB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8" w:history="1">
        <w:r w:rsidR="00A4785E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A4785E" w:rsidRPr="00025D18" w:rsidRDefault="00A4785E" w:rsidP="00A4785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A4785E" w:rsidRPr="00025D18" w:rsidRDefault="00A4785E" w:rsidP="00A4785E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A4785E" w:rsidRPr="00025D18" w:rsidRDefault="00A4785E" w:rsidP="00A4785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A4785E" w:rsidRPr="00025D18" w:rsidRDefault="00A4785E" w:rsidP="00A4785E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</w:t>
      </w:r>
      <w:r w:rsidRPr="00865FEC">
        <w:rPr>
          <w:rFonts w:cs="Arial"/>
          <w:snapToGrid w:val="0"/>
          <w:color w:val="000000"/>
          <w:sz w:val="20"/>
          <w:lang w:val="pl-PL"/>
        </w:rPr>
        <w:t xml:space="preserve">z </w:t>
      </w:r>
      <w:r w:rsidRPr="00865FEC">
        <w:rPr>
          <w:rFonts w:ascii="Arial" w:hAnsi="Arial" w:cs="Arial"/>
          <w:snapToGrid w:val="0"/>
          <w:color w:val="000000"/>
          <w:sz w:val="20"/>
          <w:lang w:val="pl-PL"/>
        </w:rPr>
        <w:t>dnia 28 grudnia 2015; Dz.U. 2015 poz. 2263)</w:t>
      </w:r>
      <w:r w:rsidRPr="00865FEC">
        <w:rPr>
          <w:rFonts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A4785E" w:rsidRPr="00025D18" w:rsidRDefault="00A4785E" w:rsidP="00A4785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A4785E" w:rsidRPr="00025D18" w:rsidRDefault="00A4785E" w:rsidP="00A4785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  <w:lang w:val="pl-PL"/>
        </w:rPr>
        <w:t>(Dz. U. z 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 </w:t>
      </w:r>
      <w:r>
        <w:rPr>
          <w:rFonts w:ascii="Arial" w:hAnsi="Arial" w:cs="Arial"/>
          <w:sz w:val="20"/>
          <w:lang w:val="pl-PL"/>
        </w:rPr>
        <w:t>2164</w:t>
      </w:r>
      <w:r w:rsidRPr="00025D18">
        <w:rPr>
          <w:rFonts w:ascii="Arial" w:hAnsi="Arial" w:cs="Arial"/>
          <w:sz w:val="20"/>
          <w:lang w:val="pl-PL"/>
        </w:rPr>
        <w:t xml:space="preserve"> z dnia </w:t>
      </w:r>
      <w:r>
        <w:rPr>
          <w:rFonts w:ascii="Arial" w:hAnsi="Arial" w:cs="Arial"/>
          <w:sz w:val="20"/>
          <w:lang w:val="pl-PL"/>
        </w:rPr>
        <w:t>22</w:t>
      </w:r>
      <w:r w:rsidRPr="00025D18">
        <w:rPr>
          <w:rFonts w:ascii="Arial" w:hAnsi="Arial" w:cs="Arial"/>
          <w:sz w:val="20"/>
          <w:lang w:val="pl-PL"/>
        </w:rPr>
        <w:t>.</w:t>
      </w:r>
      <w:r>
        <w:rPr>
          <w:rFonts w:ascii="Arial" w:hAnsi="Arial" w:cs="Arial"/>
          <w:sz w:val="20"/>
          <w:lang w:val="pl-PL"/>
        </w:rPr>
        <w:t>12</w:t>
      </w:r>
      <w:r w:rsidRPr="00025D18">
        <w:rPr>
          <w:rFonts w:ascii="Arial" w:hAnsi="Arial" w:cs="Arial"/>
          <w:sz w:val="20"/>
          <w:lang w:val="pl-PL"/>
        </w:rPr>
        <w:t>.201</w:t>
      </w:r>
      <w:r>
        <w:rPr>
          <w:rFonts w:ascii="Arial" w:hAnsi="Arial" w:cs="Arial"/>
          <w:sz w:val="20"/>
          <w:lang w:val="pl-PL"/>
        </w:rPr>
        <w:t>5r.</w:t>
      </w:r>
      <w:r w:rsidRPr="00025D18">
        <w:rPr>
          <w:rFonts w:ascii="Arial" w:hAnsi="Arial" w:cs="Arial"/>
          <w:sz w:val="20"/>
          <w:lang w:val="pl-PL"/>
        </w:rPr>
        <w:t>)</w:t>
      </w:r>
    </w:p>
    <w:p w:rsidR="00A4785E" w:rsidRPr="00025D18" w:rsidRDefault="00A4785E" w:rsidP="00A4785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4785E" w:rsidRDefault="00A4785E" w:rsidP="00A4785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29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r.(Dz.U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. 2254 z 29 grudnia 2015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A4785E" w:rsidRPr="00E75AD2" w:rsidRDefault="00A4785E" w:rsidP="00A4785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A4785E" w:rsidRPr="00025D18" w:rsidRDefault="00A4785E" w:rsidP="00A4785E">
      <w:pPr>
        <w:widowControl w:val="0"/>
        <w:ind w:left="72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A4785E" w:rsidRDefault="00A4785E" w:rsidP="00A4785E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Dostawa </w:t>
      </w:r>
      <w:r>
        <w:rPr>
          <w:rFonts w:cs="Arial"/>
          <w:sz w:val="20"/>
        </w:rPr>
        <w:t xml:space="preserve">technicznych środków leczniczych do </w:t>
      </w:r>
      <w:proofErr w:type="spellStart"/>
      <w:r>
        <w:rPr>
          <w:rFonts w:cs="Arial"/>
          <w:sz w:val="20"/>
        </w:rPr>
        <w:t>krioablacji</w:t>
      </w:r>
      <w:proofErr w:type="spellEnd"/>
      <w:r>
        <w:rPr>
          <w:rFonts w:cs="Arial"/>
          <w:sz w:val="20"/>
        </w:rPr>
        <w:t xml:space="preserve"> i ultrasonografii wewnątrznaczyniowej i pomiaru gradientu </w:t>
      </w:r>
      <w:proofErr w:type="spellStart"/>
      <w:r>
        <w:rPr>
          <w:rFonts w:cs="Arial"/>
          <w:sz w:val="20"/>
        </w:rPr>
        <w:t>przewężeniowego</w:t>
      </w:r>
      <w:proofErr w:type="spellEnd"/>
      <w:r w:rsidRPr="00025D18">
        <w:rPr>
          <w:rFonts w:cs="Arial"/>
          <w:sz w:val="20"/>
        </w:rPr>
        <w:t xml:space="preserve"> dla Powiatowego Zakładu Opieki  Zdrowot</w:t>
      </w:r>
      <w:r>
        <w:rPr>
          <w:rFonts w:cs="Arial"/>
          <w:sz w:val="20"/>
        </w:rPr>
        <w:t xml:space="preserve">nej z siedzibą w Starachowicach </w:t>
      </w:r>
      <w:r w:rsidRPr="00025D18">
        <w:rPr>
          <w:rFonts w:cs="Arial"/>
          <w:sz w:val="20"/>
        </w:rPr>
        <w:t xml:space="preserve">ujętych w Pakietach (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Pakietów) w ilościach uzależnionych od bieżącego zapotrzebowania o parametrach opisanych w załączniku nr </w:t>
      </w:r>
      <w:r w:rsidR="000142B8">
        <w:rPr>
          <w:rFonts w:cs="Arial"/>
          <w:sz w:val="20"/>
        </w:rPr>
        <w:t>5</w:t>
      </w:r>
      <w:r w:rsidRPr="00025D18">
        <w:rPr>
          <w:rFonts w:cs="Arial"/>
          <w:sz w:val="20"/>
        </w:rPr>
        <w:t xml:space="preserve"> do SIWZ. </w:t>
      </w:r>
    </w:p>
    <w:p w:rsidR="00A4785E" w:rsidRPr="00E75AD2" w:rsidRDefault="00A4785E" w:rsidP="00A4785E">
      <w:pPr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Szczegółowy  wykaz i opis wyrobów zwarty jest w załącznik</w:t>
      </w:r>
      <w:r>
        <w:rPr>
          <w:rFonts w:ascii="Arial" w:hAnsi="Arial" w:cs="Arial"/>
          <w:sz w:val="20"/>
          <w:lang w:val="pl-PL"/>
        </w:rPr>
        <w:t>ach</w:t>
      </w:r>
      <w:r w:rsidRPr="00E75AD2">
        <w:rPr>
          <w:rFonts w:ascii="Arial" w:hAnsi="Arial" w:cs="Arial"/>
          <w:sz w:val="20"/>
          <w:lang w:val="pl-PL"/>
        </w:rPr>
        <w:t xml:space="preserve"> nr 2</w:t>
      </w:r>
      <w:r>
        <w:rPr>
          <w:rFonts w:ascii="Arial" w:hAnsi="Arial" w:cs="Arial"/>
          <w:sz w:val="20"/>
          <w:lang w:val="pl-PL"/>
        </w:rPr>
        <w:t xml:space="preserve">, </w:t>
      </w:r>
      <w:r w:rsidRPr="00E75AD2">
        <w:rPr>
          <w:rFonts w:ascii="Arial" w:hAnsi="Arial" w:cs="Arial"/>
          <w:sz w:val="20"/>
          <w:lang w:val="pl-PL"/>
        </w:rPr>
        <w:t>do SIWZ – opis parametrów te</w:t>
      </w:r>
      <w:r>
        <w:rPr>
          <w:rFonts w:ascii="Arial" w:hAnsi="Arial" w:cs="Arial"/>
          <w:sz w:val="20"/>
          <w:lang w:val="pl-PL"/>
        </w:rPr>
        <w:t>chniczno-użytkowych minimalnych oraz w załączniku nr 5</w:t>
      </w:r>
    </w:p>
    <w:p w:rsidR="00A4785E" w:rsidRPr="00025D18" w:rsidRDefault="00A4785E" w:rsidP="00A4785E">
      <w:pPr>
        <w:pStyle w:val="Tekstpodstawowy2"/>
        <w:rPr>
          <w:rFonts w:cs="Arial"/>
          <w:sz w:val="20"/>
        </w:rPr>
      </w:pP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W załączeniu wykaz,  wyrobów ( załącznik nr </w:t>
      </w:r>
      <w:r>
        <w:rPr>
          <w:rFonts w:ascii="Arial" w:hAnsi="Arial" w:cs="Arial"/>
          <w:b/>
          <w:sz w:val="20"/>
          <w:lang w:val="pl-PL"/>
        </w:rPr>
        <w:t>2</w:t>
      </w:r>
      <w:r w:rsidRPr="00025D18">
        <w:rPr>
          <w:rFonts w:ascii="Arial" w:hAnsi="Arial" w:cs="Arial"/>
          <w:b/>
          <w:sz w:val="20"/>
          <w:lang w:val="pl-PL"/>
        </w:rPr>
        <w:t xml:space="preserve"> do SIWZ)</w:t>
      </w:r>
    </w:p>
    <w:p w:rsidR="00A4785E" w:rsidRPr="00025D18" w:rsidRDefault="00A4785E" w:rsidP="00A4785E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A4785E" w:rsidRPr="00E75AD2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>33.18.22.00-1 urządzenia do stymulacji serca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umów.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A4785E" w:rsidRPr="00025D18" w:rsidRDefault="00A4785E" w:rsidP="00A4785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A4785E" w:rsidRPr="00025D18" w:rsidRDefault="00A4785E" w:rsidP="00A4785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A4785E" w:rsidRPr="00025D18" w:rsidRDefault="00A4785E" w:rsidP="00A4785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A4785E" w:rsidRPr="00025D18" w:rsidRDefault="00A4785E" w:rsidP="00A4785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A4785E" w:rsidRPr="00025D18" w:rsidRDefault="00A4785E" w:rsidP="00A4785E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4785E" w:rsidRPr="00025D18" w:rsidRDefault="00A4785E" w:rsidP="00A4785E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A4785E" w:rsidRPr="00025D18" w:rsidRDefault="00A4785E" w:rsidP="00A4785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A4785E" w:rsidRPr="00025D18" w:rsidRDefault="00A4785E" w:rsidP="00A4785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A4785E" w:rsidRPr="00025D18" w:rsidRDefault="00A4785E" w:rsidP="00A4785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A4785E" w:rsidRPr="00025D18" w:rsidRDefault="00A4785E" w:rsidP="00A4785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A4785E" w:rsidRPr="00025D18" w:rsidRDefault="00A4785E" w:rsidP="00A4785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A4785E" w:rsidRPr="00025D18" w:rsidRDefault="00A4785E" w:rsidP="00A4785E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A4785E" w:rsidRPr="00025D18" w:rsidRDefault="00A4785E" w:rsidP="00A4785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A4785E" w:rsidRPr="00025D18" w:rsidRDefault="00A4785E" w:rsidP="00A4785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A4785E" w:rsidRPr="00025D18" w:rsidRDefault="00A4785E" w:rsidP="00A4785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7 do niniejszej specyfikacji istotnych warunków zamówienia) wypełnione i podpisane przez Wykonawcę.</w:t>
      </w:r>
    </w:p>
    <w:p w:rsidR="00A4785E" w:rsidRPr="00025D18" w:rsidRDefault="00A4785E" w:rsidP="00A4785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A4785E" w:rsidRPr="00025D18" w:rsidRDefault="00A4785E" w:rsidP="00A4785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A4785E" w:rsidRPr="00025D18" w:rsidRDefault="00A4785E" w:rsidP="00A4785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A4785E" w:rsidRPr="00025D18" w:rsidRDefault="00A4785E" w:rsidP="00A4785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A4785E" w:rsidRPr="00025D18" w:rsidRDefault="00A4785E" w:rsidP="00A4785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A4785E" w:rsidRPr="00025D18" w:rsidRDefault="00A4785E" w:rsidP="00A4785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A4785E" w:rsidRPr="00025D18" w:rsidRDefault="00A4785E" w:rsidP="00A4785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A4785E" w:rsidRPr="00025D18" w:rsidRDefault="00A4785E" w:rsidP="00A4785E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A4785E" w:rsidRPr="00025D18" w:rsidRDefault="00A4785E" w:rsidP="00A4785E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A4785E" w:rsidRPr="00025D18" w:rsidRDefault="00A4785E" w:rsidP="00A4785E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A4785E" w:rsidRPr="00025D18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A4785E" w:rsidRPr="00025D18" w:rsidRDefault="00A4785E" w:rsidP="00A4785E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A4785E" w:rsidRPr="00025D18" w:rsidRDefault="00A4785E" w:rsidP="00A4785E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A4785E" w:rsidRPr="00025D18" w:rsidRDefault="00A4785E" w:rsidP="00A4785E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7) Oświadczenie o przynależności  do grupy kapitałowej, w rozumieniu ustawy z dnia 16 lutego   </w:t>
      </w:r>
    </w:p>
    <w:p w:rsidR="00A4785E" w:rsidRPr="00025D18" w:rsidRDefault="00A4785E" w:rsidP="00A4785E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</w:t>
      </w:r>
      <w:r>
        <w:rPr>
          <w:rFonts w:cs="Arial"/>
          <w:b w:val="0"/>
          <w:u w:val="none"/>
        </w:rPr>
        <w:t>2015</w:t>
      </w:r>
      <w:r w:rsidRPr="00025D18">
        <w:rPr>
          <w:rFonts w:cs="Arial"/>
          <w:b w:val="0"/>
          <w:u w:val="none"/>
        </w:rPr>
        <w:t xml:space="preserve"> r. o ochronie konkurencji i konsumentów (Dz. U. poz. </w:t>
      </w:r>
      <w:r>
        <w:rPr>
          <w:rFonts w:cs="Arial"/>
          <w:b w:val="0"/>
          <w:u w:val="none"/>
        </w:rPr>
        <w:t>184</w:t>
      </w:r>
      <w:r w:rsidRPr="00025D18">
        <w:rPr>
          <w:rFonts w:cs="Arial"/>
          <w:b w:val="0"/>
          <w:u w:val="none"/>
        </w:rPr>
        <w:t>)</w:t>
      </w:r>
    </w:p>
    <w:p w:rsidR="00A4785E" w:rsidRPr="00025D18" w:rsidRDefault="00A4785E" w:rsidP="00A4785E">
      <w:pPr>
        <w:pStyle w:val="Tekstpodstawowy31"/>
        <w:ind w:left="426"/>
        <w:rPr>
          <w:rFonts w:cs="Arial"/>
          <w:b w:val="0"/>
          <w:u w:val="none"/>
        </w:rPr>
      </w:pPr>
    </w:p>
    <w:p w:rsidR="00A4785E" w:rsidRPr="00025D18" w:rsidRDefault="00A4785E" w:rsidP="00A4785E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4785E" w:rsidRPr="00025D18" w:rsidRDefault="00A4785E" w:rsidP="00A4785E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A4785E" w:rsidRPr="00025D18" w:rsidRDefault="00A4785E" w:rsidP="00A4785E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A4785E" w:rsidRPr="00025D18" w:rsidRDefault="00A4785E" w:rsidP="00A4785E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A4785E" w:rsidRPr="00025D18" w:rsidRDefault="00A4785E" w:rsidP="00A4785E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4785E" w:rsidRPr="00025D18" w:rsidRDefault="00A4785E" w:rsidP="00A4785E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A4785E" w:rsidRPr="00025D18" w:rsidRDefault="00A4785E" w:rsidP="00A4785E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A4785E" w:rsidRPr="00025D18" w:rsidRDefault="00A4785E" w:rsidP="00A4785E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4785E" w:rsidRPr="00025D18" w:rsidRDefault="00A4785E" w:rsidP="00A4785E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A4785E" w:rsidRPr="00E31AEC" w:rsidRDefault="00A4785E" w:rsidP="00A4785E">
      <w:pPr>
        <w:pStyle w:val="Akapitzlist"/>
        <w:widowControl w:val="0"/>
        <w:numPr>
          <w:ilvl w:val="6"/>
          <w:numId w:val="7"/>
        </w:numPr>
        <w:tabs>
          <w:tab w:val="clear" w:pos="-4680"/>
          <w:tab w:val="num" w:pos="0"/>
        </w:tabs>
        <w:ind w:left="426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A4785E" w:rsidRPr="00E75AD2" w:rsidRDefault="00A4785E" w:rsidP="00A4785E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dostarczane wyroby odpowiadają określonym normom lub specyfikacjom technicznym </w:t>
      </w:r>
    </w:p>
    <w:p w:rsidR="00A4785E" w:rsidRPr="00E75AD2" w:rsidRDefault="00A4785E" w:rsidP="00A4785E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lub równoważne zaświadczenie wystawione przez podmiot mający siedzibę w innym      </w:t>
      </w:r>
    </w:p>
    <w:p w:rsidR="00A4785E" w:rsidRPr="00E75AD2" w:rsidRDefault="00A4785E" w:rsidP="00A4785E">
      <w:pPr>
        <w:widowControl w:val="0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  państwie członkowskim Europejskiego Obszaru Gospodarczego </w:t>
      </w:r>
    </w:p>
    <w:p w:rsidR="00A4785E" w:rsidRPr="00E75AD2" w:rsidRDefault="00A4785E" w:rsidP="00A4785E">
      <w:pPr>
        <w:widowControl w:val="0"/>
        <w:ind w:left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2.  </w:t>
      </w:r>
      <w:r w:rsidRPr="00E75AD2">
        <w:rPr>
          <w:rFonts w:ascii="Arial" w:hAnsi="Arial" w:cs="Arial"/>
          <w:b/>
          <w:sz w:val="20"/>
          <w:lang w:val="pl-PL"/>
        </w:rPr>
        <w:t xml:space="preserve"> 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certyfikaty lub deklaracje zgodności lub atesty dopuszczające wyroby do użytku, </w:t>
      </w:r>
    </w:p>
    <w:p w:rsidR="00A4785E" w:rsidRPr="00E31AEC" w:rsidRDefault="00A4785E" w:rsidP="00A4785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 </w:t>
      </w:r>
      <w:r w:rsidRPr="00E31AEC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A4785E" w:rsidRPr="00E31AEC" w:rsidRDefault="00A4785E" w:rsidP="00A4785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 dokumenty/informacje potwierdzające że wrób jest dopuszczony do obrotu na polskim </w:t>
      </w:r>
    </w:p>
    <w:p w:rsidR="00A4785E" w:rsidRPr="00E31AEC" w:rsidRDefault="00A4785E" w:rsidP="00A4785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rynku (zgodnie z obowiązującymi przepisami o wyrobach medycznych ). </w:t>
      </w:r>
    </w:p>
    <w:p w:rsidR="00A4785E" w:rsidRPr="00E31AEC" w:rsidRDefault="00A4785E" w:rsidP="00A4785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A4785E" w:rsidRPr="00E75AD2" w:rsidRDefault="00A4785E" w:rsidP="00A4785E">
      <w:pPr>
        <w:widowControl w:val="0"/>
        <w:rPr>
          <w:rStyle w:val="FontStyle5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       </w:t>
      </w:r>
      <w:r w:rsidRPr="00E75AD2">
        <w:rPr>
          <w:rStyle w:val="FontStyle50"/>
          <w:lang w:val="pl-PL"/>
        </w:rPr>
        <w:t xml:space="preserve">  -   opisy, zdjęcia katalogowe wyrobów z podaniem której poz. zestawu dotyczy </w:t>
      </w:r>
    </w:p>
    <w:p w:rsidR="005F08B4" w:rsidRDefault="00A4785E" w:rsidP="00A4785E">
      <w:pPr>
        <w:widowControl w:val="0"/>
        <w:rPr>
          <w:rStyle w:val="FontStyle50"/>
          <w:lang w:val="pl-PL"/>
        </w:rPr>
      </w:pPr>
      <w:r w:rsidRPr="00E75AD2">
        <w:rPr>
          <w:rStyle w:val="FontStyle50"/>
          <w:lang w:val="pl-PL"/>
        </w:rPr>
        <w:t xml:space="preserve">             potwierdzające spełnienie wymagań minimalnych. Ulotki informujące o nazwie produktu, </w:t>
      </w:r>
    </w:p>
    <w:p w:rsidR="005F08B4" w:rsidRDefault="005F08B4" w:rsidP="00A4785E">
      <w:pPr>
        <w:widowControl w:val="0"/>
        <w:rPr>
          <w:rStyle w:val="FontStyle50"/>
          <w:lang w:val="pl-PL"/>
        </w:rPr>
      </w:pPr>
      <w:r>
        <w:rPr>
          <w:rStyle w:val="FontStyle50"/>
          <w:lang w:val="pl-PL"/>
        </w:rPr>
        <w:t xml:space="preserve">             </w:t>
      </w:r>
      <w:r w:rsidR="00A4785E" w:rsidRPr="00E75AD2">
        <w:rPr>
          <w:rStyle w:val="FontStyle50"/>
          <w:lang w:val="pl-PL"/>
        </w:rPr>
        <w:t xml:space="preserve">nazwie i adresie wytwórcy, przeznaczeniu, właściwościach produktu/wyrobu  zastosowania, </w:t>
      </w:r>
    </w:p>
    <w:p w:rsidR="00A4785E" w:rsidRPr="00E75AD2" w:rsidRDefault="005F08B4" w:rsidP="00A4785E">
      <w:pPr>
        <w:widowControl w:val="0"/>
        <w:rPr>
          <w:rStyle w:val="FontStyle50"/>
          <w:lang w:val="pl-PL"/>
        </w:rPr>
      </w:pPr>
      <w:r>
        <w:rPr>
          <w:rStyle w:val="FontStyle50"/>
          <w:lang w:val="pl-PL"/>
        </w:rPr>
        <w:t xml:space="preserve">            </w:t>
      </w:r>
      <w:r w:rsidR="00A4785E" w:rsidRPr="00E75AD2">
        <w:rPr>
          <w:rStyle w:val="FontStyle50"/>
          <w:lang w:val="pl-PL"/>
        </w:rPr>
        <w:t>sposób postępowania z wyrobem.</w:t>
      </w:r>
    </w:p>
    <w:p w:rsidR="005F08B4" w:rsidRDefault="005F08B4" w:rsidP="00A4785E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</w:t>
      </w:r>
      <w:r w:rsidR="00A4785E" w:rsidRPr="00E75AD2">
        <w:rPr>
          <w:rFonts w:ascii="Arial" w:hAnsi="Arial" w:cs="Arial"/>
          <w:sz w:val="20"/>
          <w:lang w:val="pl-PL"/>
        </w:rPr>
        <w:t xml:space="preserve">Na potwierdzenie parametrów technicznych Oferent będzie zobowiązany dostarczyć próbki </w:t>
      </w:r>
    </w:p>
    <w:p w:rsidR="005F08B4" w:rsidRDefault="005F08B4" w:rsidP="00A4785E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</w:t>
      </w:r>
      <w:r w:rsidR="00A4785E" w:rsidRPr="00E75AD2">
        <w:rPr>
          <w:rFonts w:ascii="Arial" w:hAnsi="Arial" w:cs="Arial"/>
          <w:sz w:val="20"/>
          <w:lang w:val="pl-PL"/>
        </w:rPr>
        <w:t>towaru na żądanie zamawiającego (</w:t>
      </w:r>
      <w:r w:rsidR="00A4785E" w:rsidRPr="00E75AD2">
        <w:rPr>
          <w:rFonts w:ascii="Arial" w:hAnsi="Arial" w:cs="Arial"/>
          <w:i/>
          <w:sz w:val="20"/>
          <w:lang w:val="pl-PL"/>
        </w:rPr>
        <w:t>w dniu składania ofert nie są wymagane</w:t>
      </w:r>
      <w:r w:rsidR="00A4785E" w:rsidRPr="00E75AD2">
        <w:rPr>
          <w:rFonts w:ascii="Arial" w:hAnsi="Arial" w:cs="Arial"/>
          <w:sz w:val="20"/>
          <w:lang w:val="pl-PL"/>
        </w:rPr>
        <w:t xml:space="preserve">)  w terminie 3 dni </w:t>
      </w:r>
    </w:p>
    <w:p w:rsidR="00A4785E" w:rsidRPr="00E75AD2" w:rsidRDefault="005F08B4" w:rsidP="00A4785E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</w:t>
      </w:r>
      <w:r w:rsidR="00A4785E" w:rsidRPr="00E75AD2">
        <w:rPr>
          <w:rFonts w:ascii="Arial" w:hAnsi="Arial" w:cs="Arial"/>
          <w:sz w:val="20"/>
          <w:lang w:val="pl-PL"/>
        </w:rPr>
        <w:t>roboczych od momentu  zawiadomienia pisemnego o takiej potrzebie.</w:t>
      </w:r>
    </w:p>
    <w:p w:rsidR="00A4785E" w:rsidRPr="009A5CC2" w:rsidRDefault="009A5CC2" w:rsidP="009A5CC2">
      <w:pPr>
        <w:pStyle w:val="Akapitzlist"/>
        <w:numPr>
          <w:ilvl w:val="3"/>
          <w:numId w:val="7"/>
        </w:numPr>
        <w:suppressAutoHyphens/>
        <w:autoSpaceDE w:val="0"/>
        <w:spacing w:line="260" w:lineRule="exac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Oświadczenie Wykonawcy o kompatybilności</w:t>
      </w:r>
      <w:r w:rsidR="00C16870">
        <w:rPr>
          <w:rFonts w:ascii="Arial" w:hAnsi="Arial" w:cs="Arial"/>
          <w:snapToGrid w:val="0"/>
          <w:color w:val="000000"/>
        </w:rPr>
        <w:t xml:space="preserve"> oferowanych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="00CE7540">
        <w:rPr>
          <w:rFonts w:ascii="Arial" w:hAnsi="Arial" w:cs="Arial"/>
          <w:snapToGrid w:val="0"/>
          <w:color w:val="000000"/>
        </w:rPr>
        <w:t>p</w:t>
      </w:r>
      <w:r>
        <w:rPr>
          <w:rFonts w:ascii="Arial" w:hAnsi="Arial" w:cs="Arial"/>
          <w:snapToGrid w:val="0"/>
          <w:color w:val="000000"/>
        </w:rPr>
        <w:t>rowadników</w:t>
      </w:r>
      <w:r w:rsidRPr="009A5CC2">
        <w:rPr>
          <w:rFonts w:ascii="Arial" w:hAnsi="Arial" w:cs="Arial"/>
          <w:snapToGrid w:val="0"/>
          <w:color w:val="000000"/>
        </w:rPr>
        <w:t xml:space="preserve"> do pomiaru FFR</w:t>
      </w:r>
      <w:r>
        <w:rPr>
          <w:rFonts w:ascii="Arial" w:hAnsi="Arial" w:cs="Arial"/>
          <w:snapToGrid w:val="0"/>
          <w:color w:val="000000"/>
        </w:rPr>
        <w:t xml:space="preserve"> i </w:t>
      </w:r>
      <w:r w:rsidR="00CE7540">
        <w:rPr>
          <w:rFonts w:ascii="Arial" w:hAnsi="Arial" w:cs="Arial"/>
          <w:snapToGrid w:val="0"/>
          <w:color w:val="000000"/>
        </w:rPr>
        <w:t>e</w:t>
      </w:r>
      <w:r w:rsidRPr="009A5CC2">
        <w:rPr>
          <w:rFonts w:ascii="Arial" w:hAnsi="Arial" w:cs="Arial"/>
          <w:snapToGrid w:val="0"/>
          <w:color w:val="000000"/>
        </w:rPr>
        <w:t>lektroniczn</w:t>
      </w:r>
      <w:r>
        <w:rPr>
          <w:rFonts w:ascii="Arial" w:hAnsi="Arial" w:cs="Arial"/>
          <w:snapToGrid w:val="0"/>
          <w:color w:val="000000"/>
        </w:rPr>
        <w:t xml:space="preserve">ej </w:t>
      </w:r>
      <w:r w:rsidRPr="009A5CC2">
        <w:rPr>
          <w:rFonts w:ascii="Arial" w:hAnsi="Arial" w:cs="Arial"/>
          <w:snapToGrid w:val="0"/>
          <w:color w:val="000000"/>
        </w:rPr>
        <w:t>sond</w:t>
      </w:r>
      <w:r w:rsidR="00C16870">
        <w:rPr>
          <w:rFonts w:ascii="Arial" w:hAnsi="Arial" w:cs="Arial"/>
          <w:snapToGrid w:val="0"/>
          <w:color w:val="000000"/>
        </w:rPr>
        <w:t>y</w:t>
      </w:r>
      <w:r>
        <w:rPr>
          <w:rFonts w:ascii="Arial" w:hAnsi="Arial" w:cs="Arial"/>
          <w:snapToGrid w:val="0"/>
          <w:color w:val="000000"/>
        </w:rPr>
        <w:t xml:space="preserve"> z systemem IVUS</w:t>
      </w:r>
    </w:p>
    <w:p w:rsidR="00A4785E" w:rsidRPr="00025D18" w:rsidRDefault="00A4785E" w:rsidP="00A4785E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A4785E" w:rsidRPr="00025D18" w:rsidRDefault="00A4785E" w:rsidP="00A4785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A4785E" w:rsidRPr="00025D18" w:rsidRDefault="00A4785E" w:rsidP="00A4785E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A4785E" w:rsidRPr="00025D18" w:rsidRDefault="00A4785E" w:rsidP="00A4785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A4785E" w:rsidRPr="00025D18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9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A4785E" w:rsidRPr="00025D18" w:rsidRDefault="00A4785E" w:rsidP="00A4785E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</w:t>
      </w:r>
      <w:r w:rsidR="00C168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e-mailem a oryginał dokumentu niezwłocznie dosłany pocztą 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A4785E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Z-ca Kierownika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Oddziału Kardiologicznego lek. med. 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Agnieszka Jezierska </w:t>
      </w:r>
      <w:r w:rsidRPr="00E75AD2"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r w:rsidRPr="00E75AD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tel. </w:t>
      </w:r>
      <w:r w:rsidRPr="00E75AD2">
        <w:rPr>
          <w:rFonts w:ascii="Arial" w:hAnsi="Arial" w:cs="Arial"/>
          <w:sz w:val="20"/>
          <w:lang w:val="pl-PL"/>
        </w:rPr>
        <w:t xml:space="preserve">041 273 96 09 </w:t>
      </w:r>
    </w:p>
    <w:p w:rsidR="00A4785E" w:rsidRPr="00E75AD2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Pielęgniarka Koordynująca Oddziału Kardiologii Mariola Wójcik tel. 041273 98 85</w:t>
      </w:r>
    </w:p>
    <w:p w:rsidR="00A4785E" w:rsidRPr="00E75AD2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E75AD2">
        <w:rPr>
          <w:rFonts w:ascii="Arial" w:hAnsi="Arial" w:cs="Arial"/>
          <w:sz w:val="20"/>
          <w:lang w:val="pl-PL"/>
        </w:rPr>
        <w:t xml:space="preserve"> w godz. 09:00 – 12:00,</w:t>
      </w:r>
    </w:p>
    <w:p w:rsidR="00A4785E" w:rsidRPr="00025D18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A4785E" w:rsidRPr="00025D18" w:rsidRDefault="00A4785E" w:rsidP="00A4785E">
      <w:pPr>
        <w:pStyle w:val="Nagwek5"/>
        <w:rPr>
          <w:rFonts w:cs="Arial"/>
          <w:sz w:val="20"/>
        </w:rPr>
      </w:pPr>
    </w:p>
    <w:p w:rsidR="00A4785E" w:rsidRPr="00025D18" w:rsidRDefault="00A4785E" w:rsidP="00A4785E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A4785E" w:rsidRPr="00025D18" w:rsidRDefault="00A4785E" w:rsidP="00A4785E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A4785E" w:rsidRPr="00025D18" w:rsidRDefault="00A4785E" w:rsidP="00A4785E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A4785E" w:rsidRPr="00025D18" w:rsidRDefault="00A4785E" w:rsidP="00A4785E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2A3A9B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A4785E" w:rsidRPr="00025D18" w:rsidRDefault="00A4785E" w:rsidP="00A4785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A4785E" w:rsidRPr="00025D18" w:rsidRDefault="00A4785E" w:rsidP="00A4785E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A4785E" w:rsidRPr="00025D18" w:rsidRDefault="00A4785E" w:rsidP="00A4785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4785E" w:rsidRPr="00025D18" w:rsidRDefault="00A4785E" w:rsidP="00A4785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A4785E" w:rsidRPr="00025D18" w:rsidRDefault="00A4785E" w:rsidP="00A4785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A4785E" w:rsidRPr="00025D18" w:rsidRDefault="00A4785E" w:rsidP="00A4785E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A4785E" w:rsidRPr="00025D18" w:rsidRDefault="00A4785E" w:rsidP="00A4785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A4785E" w:rsidRPr="00025D18" w:rsidRDefault="00A4785E" w:rsidP="00A4785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A4785E" w:rsidRPr="00025D18" w:rsidRDefault="00A4785E" w:rsidP="00A4785E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które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Wykonawca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chce zastrzec, że nie mogą być udostępnione (informacje, które </w:t>
      </w:r>
    </w:p>
    <w:p w:rsidR="00A4785E" w:rsidRPr="00025D18" w:rsidRDefault="00A4785E" w:rsidP="00A4785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A4785E" w:rsidRPr="00025D18" w:rsidRDefault="00A4785E" w:rsidP="00A4785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A4785E" w:rsidRPr="00025D18" w:rsidRDefault="00A4785E" w:rsidP="00A4785E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A4785E" w:rsidRPr="00025D18" w:rsidRDefault="00A4785E" w:rsidP="00A4785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A4785E" w:rsidRPr="00025D18" w:rsidRDefault="00A4785E" w:rsidP="00A4785E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A4785E" w:rsidRPr="00025D18" w:rsidRDefault="00A4785E" w:rsidP="00A4785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A4785E" w:rsidRPr="00025D18" w:rsidRDefault="00A4785E" w:rsidP="00A4785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A4785E" w:rsidRPr="00025D18" w:rsidRDefault="00A4785E" w:rsidP="00A4785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A4785E" w:rsidRPr="00025D18" w:rsidRDefault="00A4785E" w:rsidP="00A4785E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Oferta na „Dostawa </w:t>
      </w:r>
      <w:r>
        <w:rPr>
          <w:rFonts w:cs="Arial"/>
          <w:sz w:val="20"/>
          <w:u w:val="single"/>
        </w:rPr>
        <w:t xml:space="preserve">technicznych środków leczniczych do </w:t>
      </w:r>
      <w:proofErr w:type="spellStart"/>
      <w:r>
        <w:rPr>
          <w:rFonts w:cs="Arial"/>
          <w:sz w:val="20"/>
          <w:u w:val="single"/>
        </w:rPr>
        <w:t>krioablacji</w:t>
      </w:r>
      <w:proofErr w:type="spellEnd"/>
      <w:r>
        <w:rPr>
          <w:rFonts w:cs="Arial"/>
          <w:sz w:val="20"/>
          <w:u w:val="single"/>
        </w:rPr>
        <w:t xml:space="preserve"> i ultrasonografii wewnątrznaczyniowej i pomiaru gradientu </w:t>
      </w:r>
      <w:proofErr w:type="spellStart"/>
      <w:r>
        <w:rPr>
          <w:rFonts w:cs="Arial"/>
          <w:sz w:val="20"/>
          <w:u w:val="single"/>
        </w:rPr>
        <w:t>przewężeniowego</w:t>
      </w:r>
      <w:proofErr w:type="spellEnd"/>
      <w:r w:rsidRPr="00025D18">
        <w:rPr>
          <w:rFonts w:cs="Arial"/>
          <w:sz w:val="20"/>
          <w:u w:val="single"/>
        </w:rPr>
        <w:t xml:space="preserve"> dla Powiatowego Zakładu Opieki  Zdrowotnej z siedzibą w Starachowicach”</w:t>
      </w:r>
    </w:p>
    <w:p w:rsidR="00A4785E" w:rsidRPr="00025D18" w:rsidRDefault="00A4785E" w:rsidP="00A4785E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="00620FDA">
        <w:rPr>
          <w:rFonts w:cs="Arial"/>
          <w:sz w:val="20"/>
          <w:u w:val="single"/>
        </w:rPr>
        <w:t>P/20/03/2016/HEM</w:t>
      </w:r>
    </w:p>
    <w:p w:rsidR="00A4785E" w:rsidRPr="00025D18" w:rsidRDefault="00A4785E" w:rsidP="00A4785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C352D4">
        <w:rPr>
          <w:rFonts w:ascii="Arial" w:hAnsi="Arial" w:cs="Arial"/>
          <w:b/>
          <w:spacing w:val="15"/>
          <w:sz w:val="20"/>
          <w:lang w:val="pl-PL"/>
        </w:rPr>
        <w:t>14.04.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</w:t>
      </w:r>
      <w:r>
        <w:rPr>
          <w:rFonts w:ascii="Arial" w:hAnsi="Arial" w:cs="Arial"/>
          <w:b/>
          <w:color w:val="000000"/>
          <w:sz w:val="20"/>
          <w:lang w:val="pl-PL"/>
        </w:rPr>
        <w:t>6</w:t>
      </w:r>
      <w:r w:rsidRPr="00025D18">
        <w:rPr>
          <w:rFonts w:ascii="Arial" w:hAnsi="Arial" w:cs="Arial"/>
          <w:b/>
          <w:sz w:val="20"/>
          <w:lang w:val="pl-PL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A4785E" w:rsidRPr="00025D18" w:rsidRDefault="00A4785E" w:rsidP="00A4785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A4785E" w:rsidRPr="00025D18" w:rsidRDefault="00A4785E" w:rsidP="00A4785E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A4785E" w:rsidRPr="00025D18" w:rsidRDefault="00A4785E" w:rsidP="00A4785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A4785E" w:rsidRPr="00025D18" w:rsidRDefault="00A4785E" w:rsidP="00A4785E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C352D4">
        <w:rPr>
          <w:rFonts w:ascii="Arial" w:hAnsi="Arial" w:cs="Arial"/>
          <w:b/>
          <w:spacing w:val="15"/>
          <w:sz w:val="20"/>
          <w:lang w:val="pl-PL"/>
        </w:rPr>
        <w:t>14.04.</w:t>
      </w:r>
      <w:r>
        <w:rPr>
          <w:rFonts w:ascii="Arial" w:hAnsi="Arial" w:cs="Arial"/>
          <w:b/>
          <w:color w:val="000000"/>
          <w:sz w:val="20"/>
          <w:lang w:val="pl-PL"/>
        </w:rPr>
        <w:t>2016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A4785E" w:rsidRPr="00025D18" w:rsidRDefault="00A4785E" w:rsidP="00A4785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4785E" w:rsidRPr="00025D18" w:rsidRDefault="00A4785E" w:rsidP="00A4785E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A4785E" w:rsidRPr="00025D18" w:rsidRDefault="00A4785E" w:rsidP="00A4785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A4785E" w:rsidRPr="00025D18" w:rsidRDefault="00A4785E" w:rsidP="00A4785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A4785E" w:rsidRPr="00025D18" w:rsidRDefault="00A4785E" w:rsidP="00A4785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A4785E" w:rsidRPr="00025D18" w:rsidRDefault="00A4785E" w:rsidP="00A4785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4785E" w:rsidRPr="00025D18" w:rsidRDefault="00A4785E" w:rsidP="00A4785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A4785E" w:rsidRPr="00025D18" w:rsidRDefault="00A4785E" w:rsidP="00A4785E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A4785E" w:rsidRPr="00025D18" w:rsidRDefault="00A4785E" w:rsidP="00A4785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A4785E" w:rsidRPr="00025D18" w:rsidRDefault="00A4785E" w:rsidP="00A4785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A4785E" w:rsidRPr="00025D18" w:rsidTr="00A4785E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85E" w:rsidRPr="00025D18" w:rsidRDefault="00A4785E" w:rsidP="00A478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5E" w:rsidRPr="00025D18" w:rsidRDefault="00A4785E" w:rsidP="00A478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97%</w:t>
            </w:r>
          </w:p>
        </w:tc>
      </w:tr>
      <w:tr w:rsidR="00A4785E" w:rsidRPr="00025D18" w:rsidTr="00A4785E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85E" w:rsidRPr="00025D18" w:rsidRDefault="00A4785E" w:rsidP="00A478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bookmarkStart w:id="0" w:name="_GoBack"/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5E" w:rsidRPr="00025D18" w:rsidRDefault="00A4785E" w:rsidP="00A4785E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3%</w:t>
            </w:r>
          </w:p>
        </w:tc>
      </w:tr>
    </w:tbl>
    <w:p w:rsidR="00A4785E" w:rsidRPr="00025D18" w:rsidRDefault="00A4785E" w:rsidP="00A4785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A4785E" w:rsidRPr="00025D18" w:rsidRDefault="00A4785E" w:rsidP="00A4785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4785E" w:rsidRPr="00025D18" w:rsidRDefault="00A4785E" w:rsidP="00A4785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A4785E" w:rsidRPr="00025D18" w:rsidRDefault="00A4785E" w:rsidP="00A4785E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A4785E" w:rsidRPr="00025D18" w:rsidRDefault="00A4785E" w:rsidP="00A4785E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A4785E" w:rsidRPr="00025D18" w:rsidRDefault="00A4785E" w:rsidP="00A4785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A4785E" w:rsidRPr="00025D18" w:rsidRDefault="00A4785E" w:rsidP="00A4785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A4785E" w:rsidRPr="00025D18" w:rsidRDefault="00A4785E" w:rsidP="00A4785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A4785E" w:rsidRPr="00025D18" w:rsidRDefault="00A4785E" w:rsidP="00A4785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A4785E" w:rsidRPr="00025D18" w:rsidRDefault="00A4785E" w:rsidP="00A4785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A4785E" w:rsidRPr="00025D18" w:rsidRDefault="00A4785E" w:rsidP="00A4785E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A4785E" w:rsidRPr="00025D18" w:rsidRDefault="00A4785E" w:rsidP="00A4785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A4785E" w:rsidRPr="00025D18" w:rsidRDefault="00A4785E" w:rsidP="00A4785E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3%  x  100   </w:t>
      </w:r>
    </w:p>
    <w:p w:rsidR="00A4785E" w:rsidRPr="00025D18" w:rsidRDefault="00A4785E" w:rsidP="00A4785E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A4785E" w:rsidRPr="00025D18" w:rsidRDefault="00A4785E" w:rsidP="00A4785E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A4785E" w:rsidRPr="00025D18" w:rsidRDefault="00A4785E" w:rsidP="00A4785E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3% - znaczenie kryterium ;  100 – stały wskaźnik</w:t>
      </w:r>
    </w:p>
    <w:p w:rsidR="00A4785E" w:rsidRPr="00025D18" w:rsidRDefault="00A4785E" w:rsidP="00A4785E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A4785E" w:rsidRPr="00025D18" w:rsidRDefault="00A4785E" w:rsidP="00A4785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A4785E" w:rsidRPr="00025D18" w:rsidRDefault="00A4785E" w:rsidP="00A4785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A4785E" w:rsidRPr="00025D18" w:rsidRDefault="00A4785E" w:rsidP="00A4785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A4785E" w:rsidRPr="00025D18" w:rsidRDefault="00A4785E" w:rsidP="00A4785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A4785E" w:rsidRPr="00025D18" w:rsidRDefault="00A4785E" w:rsidP="00A4785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A4785E" w:rsidRPr="00025D18" w:rsidRDefault="00A4785E" w:rsidP="00A4785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A4785E" w:rsidRPr="00025D18" w:rsidRDefault="00A4785E" w:rsidP="00A4785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A4785E" w:rsidRPr="00C352D4" w:rsidRDefault="00A4785E" w:rsidP="00C352D4">
      <w:pPr>
        <w:pStyle w:val="Akapitzlist"/>
        <w:widowControl w:val="0"/>
        <w:numPr>
          <w:ilvl w:val="6"/>
          <w:numId w:val="37"/>
        </w:numPr>
        <w:ind w:left="0" w:right="-530" w:firstLine="0"/>
        <w:rPr>
          <w:rFonts w:ascii="Arial" w:hAnsi="Arial" w:cs="Arial"/>
          <w:color w:val="000000"/>
        </w:rPr>
      </w:pPr>
      <w:r w:rsidRPr="00C352D4">
        <w:rPr>
          <w:rFonts w:ascii="Arial" w:hAnsi="Arial" w:cs="Arial"/>
          <w:color w:val="000000"/>
          <w:shd w:val="clear" w:color="auto" w:fill="FFFFFF"/>
        </w:rPr>
        <w:t xml:space="preserve">Formularz ofertowy </w:t>
      </w:r>
      <w:r w:rsidRPr="00C352D4">
        <w:rPr>
          <w:rFonts w:ascii="Arial" w:hAnsi="Arial" w:cs="Arial"/>
          <w:color w:val="000000"/>
        </w:rPr>
        <w:t>załącznik nr 1</w:t>
      </w:r>
    </w:p>
    <w:p w:rsidR="009A5CC2" w:rsidRPr="00E55417" w:rsidRDefault="009A5CC2" w:rsidP="00C352D4">
      <w:pPr>
        <w:pStyle w:val="Akapitzlist"/>
        <w:widowControl w:val="0"/>
        <w:numPr>
          <w:ilvl w:val="3"/>
          <w:numId w:val="37"/>
        </w:numPr>
        <w:ind w:left="0" w:right="-53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2 parametry techniczne</w:t>
      </w:r>
    </w:p>
    <w:p w:rsidR="00A4785E" w:rsidRPr="009A5CC2" w:rsidRDefault="00A4785E" w:rsidP="00C352D4">
      <w:pPr>
        <w:pStyle w:val="Akapitzlist"/>
        <w:widowControl w:val="0"/>
        <w:numPr>
          <w:ilvl w:val="3"/>
          <w:numId w:val="37"/>
        </w:numPr>
        <w:ind w:right="-530" w:hanging="644"/>
        <w:rPr>
          <w:rFonts w:ascii="Arial" w:hAnsi="Arial" w:cs="Arial"/>
          <w:color w:val="000000"/>
        </w:rPr>
      </w:pPr>
      <w:r w:rsidRPr="009A5CC2">
        <w:rPr>
          <w:rFonts w:ascii="Arial" w:hAnsi="Arial" w:cs="Arial"/>
        </w:rPr>
        <w:t xml:space="preserve">Wzory oświadczeń zgodnie z art. 22 ust. 1  i 24 ust. 1, 2 pkt 1-4  załącznik nr 3 </w:t>
      </w:r>
    </w:p>
    <w:p w:rsidR="00A4785E" w:rsidRPr="00C352D4" w:rsidRDefault="00A4785E" w:rsidP="00C352D4">
      <w:pPr>
        <w:pStyle w:val="Akapitzlist"/>
        <w:numPr>
          <w:ilvl w:val="3"/>
          <w:numId w:val="37"/>
        </w:numPr>
        <w:ind w:hanging="644"/>
        <w:rPr>
          <w:rFonts w:ascii="Arial" w:hAnsi="Arial" w:cs="Arial"/>
          <w:color w:val="000000"/>
        </w:rPr>
      </w:pPr>
      <w:r w:rsidRPr="00C352D4">
        <w:rPr>
          <w:rFonts w:ascii="Arial" w:hAnsi="Arial" w:cs="Arial"/>
        </w:rPr>
        <w:t xml:space="preserve"> </w:t>
      </w:r>
      <w:r w:rsidRPr="00C352D4">
        <w:rPr>
          <w:rFonts w:ascii="Arial" w:hAnsi="Arial" w:cs="Arial"/>
          <w:color w:val="000000"/>
        </w:rPr>
        <w:t>Projekt umowy  załącznik nr 4,</w:t>
      </w:r>
    </w:p>
    <w:p w:rsidR="009A5CC2" w:rsidRPr="009A5CC2" w:rsidRDefault="009A5CC2" w:rsidP="00C352D4">
      <w:pPr>
        <w:pStyle w:val="Akapitzlist"/>
        <w:numPr>
          <w:ilvl w:val="3"/>
          <w:numId w:val="37"/>
        </w:numPr>
        <w:rPr>
          <w:rFonts w:ascii="Arial" w:hAnsi="Arial" w:cs="Arial"/>
          <w:color w:val="000000"/>
          <w:shd w:val="clear" w:color="auto" w:fill="FFFFFF"/>
        </w:rPr>
      </w:pPr>
      <w:r w:rsidRPr="009A5CC2">
        <w:rPr>
          <w:rFonts w:ascii="Arial" w:hAnsi="Arial" w:cs="Arial"/>
          <w:color w:val="000000"/>
          <w:shd w:val="clear" w:color="auto" w:fill="FFFFFF"/>
        </w:rPr>
        <w:t>Wykaz asortymentowo-cenowy- załącznik nr 5</w:t>
      </w:r>
    </w:p>
    <w:p w:rsidR="00A4785E" w:rsidRPr="00C352D4" w:rsidRDefault="00A4785E" w:rsidP="00C352D4">
      <w:pPr>
        <w:pStyle w:val="Akapitzlist"/>
        <w:numPr>
          <w:ilvl w:val="3"/>
          <w:numId w:val="37"/>
        </w:numPr>
        <w:rPr>
          <w:rFonts w:ascii="Arial" w:hAnsi="Arial" w:cs="Arial"/>
          <w:color w:val="000000"/>
        </w:rPr>
      </w:pPr>
      <w:r w:rsidRPr="00C352D4">
        <w:rPr>
          <w:rFonts w:ascii="Arial" w:hAnsi="Arial" w:cs="Arial"/>
          <w:color w:val="000000"/>
        </w:rPr>
        <w:t xml:space="preserve"> Informacja dotycząca przynależności do grupy kapitałowej załącznik nr 6</w:t>
      </w:r>
    </w:p>
    <w:p w:rsidR="00A4785E" w:rsidRPr="00025D18" w:rsidRDefault="00A4785E" w:rsidP="009A5CC2">
      <w:pPr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9A5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20FDA" w:rsidRDefault="00620FDA" w:rsidP="00A4785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A4785E" w:rsidRPr="00025D18" w:rsidRDefault="00A4785E" w:rsidP="00A4785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A4785E" w:rsidRPr="00025D18" w:rsidRDefault="00620FDA" w:rsidP="00620FDA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620FDA">
        <w:rPr>
          <w:rFonts w:ascii="Arial" w:hAnsi="Arial" w:cs="Arial"/>
          <w:b/>
          <w:bCs/>
          <w:snapToGrid w:val="0"/>
          <w:sz w:val="20"/>
          <w:lang w:val="pl-PL"/>
        </w:rPr>
        <w:t xml:space="preserve">Dostawa technicznych środków leczniczych do </w:t>
      </w:r>
      <w:proofErr w:type="spellStart"/>
      <w:r w:rsidRPr="00620FDA">
        <w:rPr>
          <w:rFonts w:ascii="Arial" w:hAnsi="Arial" w:cs="Arial"/>
          <w:b/>
          <w:bCs/>
          <w:snapToGrid w:val="0"/>
          <w:sz w:val="20"/>
          <w:lang w:val="pl-PL"/>
        </w:rPr>
        <w:t>krioablacji</w:t>
      </w:r>
      <w:proofErr w:type="spellEnd"/>
      <w:r w:rsidRPr="00620FDA">
        <w:rPr>
          <w:rFonts w:ascii="Arial" w:hAnsi="Arial" w:cs="Arial"/>
          <w:b/>
          <w:bCs/>
          <w:snapToGrid w:val="0"/>
          <w:sz w:val="20"/>
          <w:lang w:val="pl-PL"/>
        </w:rPr>
        <w:t xml:space="preserve"> i ultrasonografii wewnątrznaczyniowej i pomiaru gradientu </w:t>
      </w:r>
      <w:proofErr w:type="spellStart"/>
      <w:r w:rsidRPr="00620FDA">
        <w:rPr>
          <w:rFonts w:ascii="Arial" w:hAnsi="Arial" w:cs="Arial"/>
          <w:b/>
          <w:bCs/>
          <w:snapToGrid w:val="0"/>
          <w:sz w:val="20"/>
          <w:lang w:val="pl-PL"/>
        </w:rPr>
        <w:t>przewężeniowego</w:t>
      </w:r>
      <w:proofErr w:type="spellEnd"/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 xml:space="preserve"> </w:t>
      </w:r>
      <w:r w:rsidR="00A4785E" w:rsidRPr="00025D18">
        <w:rPr>
          <w:rFonts w:ascii="Arial" w:hAnsi="Arial" w:cs="Arial"/>
          <w:b/>
          <w:bCs/>
          <w:snapToGrid w:val="0"/>
          <w:sz w:val="20"/>
          <w:lang w:val="pl-PL"/>
        </w:rPr>
        <w:t>dla Powiatowego Zakładu Opieki  Zdrowotnej z siedzibą w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A4785E" w:rsidRPr="00025D18" w:rsidRDefault="00A4785E" w:rsidP="00A4785E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A4785E" w:rsidRPr="00025D18" w:rsidRDefault="00A4785E" w:rsidP="00A4785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A4785E" w:rsidRPr="00025D18" w:rsidRDefault="00A4785E" w:rsidP="00A4785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A4785E" w:rsidRPr="00025D18" w:rsidRDefault="00A4785E" w:rsidP="00A4785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A4785E" w:rsidRPr="00025D18" w:rsidRDefault="00A4785E" w:rsidP="00A4785E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A4785E" w:rsidRPr="00025D18" w:rsidRDefault="00A4785E" w:rsidP="00A4785E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A4785E" w:rsidRPr="00025D18" w:rsidRDefault="00A4785E" w:rsidP="00A4785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 w:rsidR="00620FDA">
        <w:rPr>
          <w:rFonts w:cs="Arial"/>
          <w:sz w:val="20"/>
        </w:rPr>
        <w:t>5</w:t>
      </w:r>
      <w:r w:rsidRPr="00025D18">
        <w:rPr>
          <w:rFonts w:cs="Arial"/>
          <w:sz w:val="20"/>
        </w:rPr>
        <w:t xml:space="preserve">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</w:t>
      </w:r>
      <w:r w:rsidR="00620FDA">
        <w:rPr>
          <w:rFonts w:cs="Arial"/>
          <w:u w:val="none"/>
        </w:rPr>
        <w:t>3</w:t>
      </w:r>
      <w:r w:rsidRPr="00025D18">
        <w:rPr>
          <w:rFonts w:cs="Arial"/>
          <w:u w:val="none"/>
        </w:rPr>
        <w:t xml:space="preserve"> dni roboczych) do : ……………………. dni od złożenia zapotrzebowania  </w:t>
      </w:r>
    </w:p>
    <w:p w:rsidR="00A4785E" w:rsidRPr="00025D18" w:rsidRDefault="00A4785E" w:rsidP="00A4785E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</w:t>
      </w:r>
      <w:r>
        <w:rPr>
          <w:rFonts w:cs="Arial"/>
          <w:u w:val="none"/>
        </w:rPr>
        <w:t>5</w:t>
      </w:r>
      <w:r w:rsidRPr="00025D18">
        <w:rPr>
          <w:rFonts w:cs="Arial"/>
          <w:u w:val="none"/>
        </w:rPr>
        <w:t xml:space="preserve"> dni roboczych):………….......... .......... dni 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4785E" w:rsidRPr="00025D18" w:rsidRDefault="00A4785E" w:rsidP="00A4785E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A4785E" w:rsidRPr="00025D18" w:rsidRDefault="00A4785E" w:rsidP="00A4785E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A4785E" w:rsidRPr="00025D18" w:rsidRDefault="00A4785E" w:rsidP="00A4785E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Pr="00025D18" w:rsidRDefault="00A4785E" w:rsidP="00A4785E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A4785E" w:rsidRPr="00025D18" w:rsidRDefault="00A4785E" w:rsidP="00A4785E">
      <w:pPr>
        <w:pStyle w:val="Tekstpodstawowy31"/>
        <w:rPr>
          <w:rFonts w:cs="Arial"/>
        </w:rPr>
      </w:pPr>
    </w:p>
    <w:p w:rsidR="00A4785E" w:rsidRDefault="00A4785E" w:rsidP="00A4785E">
      <w:pPr>
        <w:pStyle w:val="Tekstpodstawowy31"/>
        <w:jc w:val="right"/>
        <w:rPr>
          <w:rFonts w:cs="Arial"/>
          <w:b w:val="0"/>
          <w:i/>
        </w:rPr>
      </w:pPr>
    </w:p>
    <w:p w:rsidR="00620FDA" w:rsidRDefault="00620FDA" w:rsidP="00A4785E">
      <w:pPr>
        <w:pStyle w:val="Tekstpodstawowy31"/>
        <w:jc w:val="right"/>
        <w:rPr>
          <w:rFonts w:cs="Arial"/>
          <w:b w:val="0"/>
          <w:i/>
        </w:rPr>
      </w:pPr>
    </w:p>
    <w:p w:rsidR="00620FDA" w:rsidRDefault="00620FDA" w:rsidP="00A4785E">
      <w:pPr>
        <w:pStyle w:val="Tekstpodstawowy31"/>
        <w:jc w:val="right"/>
        <w:rPr>
          <w:rFonts w:cs="Arial"/>
          <w:b w:val="0"/>
          <w:i/>
        </w:rPr>
      </w:pPr>
    </w:p>
    <w:p w:rsidR="00620FDA" w:rsidRDefault="00620FDA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tbl>
      <w:tblPr>
        <w:tblW w:w="842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407"/>
        <w:gridCol w:w="1447"/>
        <w:gridCol w:w="3067"/>
      </w:tblGrid>
      <w:tr w:rsidR="008902DC" w:rsidRPr="00747906" w:rsidTr="008902DC">
        <w:trPr>
          <w:trHeight w:val="264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Załącznik nr 2 do SIWZ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  <w:p w:rsidR="00EE03E5" w:rsidRPr="00747906" w:rsidRDefault="00EE03E5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jc w:val="right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276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612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99" w:fill="C0C0C0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pl-PL"/>
              </w:rPr>
            </w:pPr>
            <w:r w:rsidRPr="00747906">
              <w:rPr>
                <w:rFonts w:ascii="Arial" w:hAnsi="Arial" w:cs="Arial"/>
                <w:b/>
                <w:bCs/>
                <w:sz w:val="12"/>
                <w:szCs w:val="12"/>
                <w:lang w:val="pl-PL"/>
              </w:rPr>
              <w:t>L.p.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3741C3" wp14:editId="7BE2CACD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525780"/>
                      <wp:effectExtent l="0" t="0" r="0" b="0"/>
                      <wp:wrapNone/>
                      <wp:docPr id="1752" name="Pole tekstowe 1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52" o:spid="_x0000_s1026" type="#_x0000_t202" style="position:absolute;margin-left:38.4pt;margin-top:0;width:14.4pt;height:4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" filled="f" stroked="f"/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8B0924" wp14:editId="5EEA8EDB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51" name="Pole tekstowe 1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51" o:spid="_x0000_s1026" type="#_x0000_t202" style="position:absolute;margin-left:38.4pt;margin-top:0;width:14.4pt;height:21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CqvF4b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774D29" wp14:editId="66D8036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50" name="Pole tekstowe 1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50" o:spid="_x0000_s1026" type="#_x0000_t202" style="position:absolute;margin-left:38.4pt;margin-top:0;width:14.4pt;height:2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DeJxYC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0824CC" wp14:editId="3B78626D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9" name="Pole tekstowe 1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9" o:spid="_x0000_s1026" type="#_x0000_t202" style="position:absolute;margin-left:38.4pt;margin-top:0;width:14.4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tJprhu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64D1E8" wp14:editId="7AD570BE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8" name="Pole tekstowe 1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8" o:spid="_x0000_s1026" type="#_x0000_t202" style="position:absolute;margin-left:38.4pt;margin-top:0;width:14.4pt;height:21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DAASOf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532374" wp14:editId="358411DA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6" name="Pole tekstowe 1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6" o:spid="_x0000_s1026" type="#_x0000_t202" style="position:absolute;margin-left:38.4pt;margin-top:0;width:14.4pt;height:21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WIHUAu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ADA393" wp14:editId="6E690DE6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5" name="Pole tekstowe 1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5" o:spid="_x0000_s1026" type="#_x0000_t202" style="position:absolute;margin-left:38.4pt;margin-top:0;width:14.4pt;height:21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xCwNKe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47260B" wp14:editId="778B46A4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525780"/>
                      <wp:effectExtent l="0" t="0" r="0" b="0"/>
                      <wp:wrapNone/>
                      <wp:docPr id="1744" name="Pole tekstowe 1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4" o:spid="_x0000_s1026" type="#_x0000_t202" style="position:absolute;margin-left:38.4pt;margin-top:0;width:14.4pt;height:4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" filled="f" stroked="f"/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21E8D5" wp14:editId="70EDF28A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3" name="Pole tekstowe 1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3" o:spid="_x0000_s1026" type="#_x0000_t202" style="position:absolute;margin-left:38.4pt;margin-top:0;width:14.4pt;height:21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/He+fu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7E9D0E" wp14:editId="5B5C04EA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2" name="Pole tekstowe 1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2" o:spid="_x0000_s1026" type="#_x0000_t202" style="position:absolute;margin-left:38.4pt;margin-top:0;width:14.4pt;height:21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iOz2Z+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357553" wp14:editId="41E2D5B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1" name="Pole tekstowe 1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1" o:spid="_x0000_s1026" type="#_x0000_t202" style="position:absolute;margin-left:38.4pt;margin-top:0;width:14.4pt;height:21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AUQS9M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2D519A" wp14:editId="03A05A6A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40" name="Pole tekstowe 1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40" o:spid="_x0000_s1026" type="#_x0000_t202" style="position:absolute;margin-left:38.4pt;margin-top:0;width:14.4pt;height:21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Bg2mdV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B94357" wp14:editId="1359283D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525780"/>
                      <wp:effectExtent l="0" t="0" r="0" b="0"/>
                      <wp:wrapNone/>
                      <wp:docPr id="1739" name="Pole tekstowe 1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9" o:spid="_x0000_s1026" type="#_x0000_t202" style="position:absolute;margin-left:38.4pt;margin-top:0;width:14.4pt;height:4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" filled="f" stroked="f"/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E697883" wp14:editId="0F4116F4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8" name="Pole tekstowe 1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8" o:spid="_x0000_s1026" type="#_x0000_t202" style="position:absolute;margin-left:38.4pt;margin-top:0;width:14.4pt;height:21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C79wfg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1A4E8E" wp14:editId="3F44751A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7" name="Pole tekstowe 1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7" o:spid="_x0000_s1026" type="#_x0000_t202" style="position:absolute;margin-left:38.4pt;margin-top:0;width:14.4pt;height:21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V+y4ZO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04D4647" wp14:editId="6F8DF7D8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6" name="Pole tekstowe 1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6" o:spid="_x0000_s1026" type="#_x0000_t202" style="position:absolute;margin-left:38.4pt;margin-top:0;width:14.4pt;height:21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I3fwfe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6A0272" wp14:editId="61EC9552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5" name="Pole tekstowe 1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5" o:spid="_x0000_s1026" type="#_x0000_t202" style="position:absolute;margin-left:38.4pt;margin-top:0;width:14.4pt;height:21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v9opVu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2956AF" wp14:editId="68EF66FE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525780"/>
                      <wp:effectExtent l="0" t="0" r="0" b="0"/>
                      <wp:wrapNone/>
                      <wp:docPr id="1734" name="Pole tekstowe 1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4" o:spid="_x0000_s1026" type="#_x0000_t202" style="position:absolute;margin-left:38.4pt;margin-top:0;width:14.4pt;height:4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" filled="f" stroked="f"/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4EFBEF" wp14:editId="4823DB9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3" name="Pole tekstowe 1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3" o:spid="_x0000_s1026" type="#_x0000_t202" style="position:absolute;margin-left:38.4pt;margin-top:0;width:14.4pt;height:21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h4GaAe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ACDD12" wp14:editId="5CA9B682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2" name="Pole tekstowe 1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2" o:spid="_x0000_s1026" type="#_x0000_t202" style="position:absolute;margin-left:38.4pt;margin-top:0;width:14.4pt;height:21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CB7130" wp14:editId="18C2481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1" name="Pole tekstowe 1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1" o:spid="_x0000_s1026" type="#_x0000_t202" style="position:absolute;margin-left:38.4pt;margin-top:0;width:14.4pt;height:21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541B07" wp14:editId="659DCDBB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30" name="Pole tekstowe 1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30" o:spid="_x0000_s1026" type="#_x0000_t202" style="position:absolute;margin-left:38.4pt;margin-top:0;width:14.4pt;height:2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AbLEMq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EA783D" wp14:editId="4B13BF49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525780"/>
                      <wp:effectExtent l="0" t="0" r="0" b="0"/>
                      <wp:wrapNone/>
                      <wp:docPr id="1729" name="Pole tekstowe 1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29" o:spid="_x0000_s1026" type="#_x0000_t202" style="position:absolute;margin-left:38.4pt;margin-top:0;width:14.4pt;height:4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" filled="f" stroked="f"/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9E2890" wp14:editId="0186FC60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728" name="Pole tekstowe 1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28" o:spid="_x0000_s1026" type="#_x0000_t202" style="position:absolute;margin-left:38.4pt;margin-top:0;width:14.4pt;height:21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AFCna36gEAACI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28C9D1B" wp14:editId="5773F16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1" name="Pole tekstow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1" o:spid="_x0000_s1026" type="#_x0000_t202" style="position:absolute;margin-left:38.4pt;margin-top:0;width:14.4pt;height:21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6018EB2" wp14:editId="54CC0559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6" type="#_x0000_t202" style="position:absolute;margin-left:38.4pt;margin-top:0;width:14.4pt;height:21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9A5CC2">
              <w:rPr>
                <w:rFonts w:ascii="Arial" w:hAnsi="Arial" w:cs="Arial"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1F61A7F" wp14:editId="49635AF2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29" name="Pole tekstow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9" o:spid="_x0000_s1026" type="#_x0000_t202" style="position:absolute;margin-left:38.4pt;margin-top:0;width:14.4pt;height:21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2"/>
            </w:tblGrid>
            <w:tr w:rsidR="008902DC" w:rsidRPr="00747906">
              <w:trPr>
                <w:trHeight w:val="612"/>
                <w:tblCellSpacing w:w="0" w:type="dxa"/>
              </w:trPr>
              <w:tc>
                <w:tcPr>
                  <w:tcW w:w="3400" w:type="dxa"/>
                  <w:tcBorders>
                    <w:top w:val="single" w:sz="8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99" w:fill="C0C0C0"/>
                  <w:vAlign w:val="center"/>
                  <w:hideMark/>
                </w:tcPr>
                <w:p w:rsidR="008902DC" w:rsidRPr="00747906" w:rsidRDefault="008902DC" w:rsidP="0074790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l-PL"/>
                    </w:rPr>
                  </w:pPr>
                  <w:r w:rsidRPr="0074790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l-PL"/>
                    </w:rPr>
                    <w:t>ELEMENT ZESTAWU</w:t>
                  </w:r>
                </w:p>
              </w:tc>
            </w:tr>
          </w:tbl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99" w:fill="C0C0C0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PARAMETR GRANICZNY/ WARTOŚĆ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FFFF99" w:fill="C0C0C0"/>
            <w:vAlign w:val="center"/>
            <w:hideMark/>
          </w:tcPr>
          <w:p w:rsidR="008902DC" w:rsidRPr="009A5CC2" w:rsidRDefault="008902DC" w:rsidP="00747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9A5CC2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DANE TECHNICZNE</w:t>
            </w:r>
          </w:p>
          <w:p w:rsidR="008902DC" w:rsidRPr="00747906" w:rsidRDefault="008902DC" w:rsidP="00747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9A5CC2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 Parametry oferowane </w:t>
            </w:r>
          </w:p>
        </w:tc>
      </w:tr>
      <w:tr w:rsidR="008902DC" w:rsidRPr="00C352D4" w:rsidTr="008902DC">
        <w:trPr>
          <w:trHeight w:val="4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  <w:r w:rsidRPr="00747906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 xml:space="preserve">Zestaw do </w:t>
            </w:r>
            <w:proofErr w:type="spellStart"/>
            <w:r w:rsidRPr="00747906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>krioablacji</w:t>
            </w:r>
            <w:proofErr w:type="spellEnd"/>
            <w:r w:rsidRPr="00747906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 xml:space="preserve"> migotania przedsionków -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747906">
              <w:rPr>
                <w:rFonts w:ascii="Tahoma" w:hAnsi="Tahoma" w:cs="Tahoma"/>
                <w:sz w:val="16"/>
                <w:szCs w:val="16"/>
                <w:lang w:val="pl-PL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</w:p>
        </w:tc>
      </w:tr>
      <w:tr w:rsidR="008902DC" w:rsidRPr="00747906" w:rsidTr="008902DC">
        <w:trPr>
          <w:trHeight w:val="264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Dwa rozmiary cewnika balonowego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264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2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Średnica zewnętrzna </w:t>
            </w:r>
            <w:proofErr w:type="spellStart"/>
            <w:r w:rsidRPr="00747906">
              <w:rPr>
                <w:rFonts w:ascii="Arial" w:hAnsi="Arial" w:cs="Arial"/>
                <w:sz w:val="20"/>
                <w:lang w:val="pl-PL"/>
              </w:rPr>
              <w:t>szaftu</w:t>
            </w:r>
            <w:proofErr w:type="spellEnd"/>
            <w:r w:rsidRPr="00747906">
              <w:rPr>
                <w:rFonts w:ascii="Arial" w:hAnsi="Arial" w:cs="Arial"/>
                <w:sz w:val="20"/>
                <w:lang w:val="pl-PL"/>
              </w:rPr>
              <w:t xml:space="preserve"> cewnika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10,5 Fr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264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3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Długość cewnika balonowego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co najmniej 95 cm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C352D4" w:rsidTr="008902DC">
        <w:trPr>
          <w:trHeight w:val="540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4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Zakres odchylenia cewnika balonowego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co najmniej 45</w:t>
            </w:r>
            <w:r w:rsidRPr="00747906">
              <w:rPr>
                <w:rFonts w:ascii="Arial" w:hAnsi="Arial" w:cs="Arial"/>
                <w:sz w:val="20"/>
                <w:vertAlign w:val="superscript"/>
                <w:lang w:val="pl-PL"/>
              </w:rPr>
              <w:t>0</w:t>
            </w:r>
            <w:r w:rsidRPr="00747906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747906">
              <w:rPr>
                <w:rFonts w:ascii="Arial" w:hAnsi="Arial" w:cs="Arial"/>
                <w:sz w:val="18"/>
                <w:szCs w:val="18"/>
                <w:lang w:val="pl-PL"/>
              </w:rPr>
              <w:t>w obie strony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264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5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Średnica wewnętrzna koszulki sterowalnej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12 Fr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408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6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Kompatybilność koszulki sterowalnej z cewnikiem balonowym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516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7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Zakres odchylenia końcówki koszulki sterowalnej do 135</w:t>
            </w:r>
            <w:r w:rsidRPr="00747906">
              <w:rPr>
                <w:rFonts w:ascii="Arial" w:hAnsi="Arial" w:cs="Arial"/>
                <w:sz w:val="20"/>
                <w:vertAlign w:val="superscript"/>
                <w:lang w:val="pl-PL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408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8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 xml:space="preserve">Przewód gazowy kompatybilny z cewnikiem balonowym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408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9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Przewód elektryczny kompatybilny z cewnikiem balonowym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816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10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B10D88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konsol</w:t>
            </w:r>
            <w:r w:rsidR="00B10D88">
              <w:rPr>
                <w:rFonts w:ascii="Arial" w:hAnsi="Arial" w:cs="Arial"/>
                <w:sz w:val="20"/>
                <w:lang w:val="pl-PL"/>
              </w:rPr>
              <w:t>a</w:t>
            </w:r>
            <w:r w:rsidRPr="00747906">
              <w:rPr>
                <w:rFonts w:ascii="Arial" w:hAnsi="Arial" w:cs="Arial"/>
                <w:sz w:val="20"/>
                <w:lang w:val="pl-PL"/>
              </w:rPr>
              <w:t xml:space="preserve"> na czas wykonywania zabiegów </w:t>
            </w:r>
            <w:proofErr w:type="spellStart"/>
            <w:r w:rsidRPr="00747906">
              <w:rPr>
                <w:rFonts w:ascii="Arial" w:hAnsi="Arial" w:cs="Arial"/>
                <w:sz w:val="20"/>
                <w:lang w:val="pl-PL"/>
              </w:rPr>
              <w:t>krioablacji</w:t>
            </w:r>
            <w:proofErr w:type="spellEnd"/>
            <w:r w:rsidRPr="00747906">
              <w:rPr>
                <w:rFonts w:ascii="Arial" w:hAnsi="Arial" w:cs="Arial"/>
                <w:sz w:val="20"/>
                <w:lang w:val="pl-PL"/>
              </w:rPr>
              <w:t xml:space="preserve"> kompatybilnej z cewnikiem balonowym wraz z uzupełnieniem gazu medycznego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816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11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Elektroda diagnostyczna 8-polowa przechodząca przez cewnik balonowy do monitorowania skuteczności w o średnicy  pętli  15 lub 20 mm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408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12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Łącznik do podłączenia elektrody diagnostycznej 8 polowej do systemu EP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264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13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Cewnik 4 polowy do zatoki wieńcowej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902DC" w:rsidRPr="00747906" w:rsidTr="008902DC">
        <w:trPr>
          <w:trHeight w:val="408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 </w:t>
            </w:r>
            <w:r>
              <w:rPr>
                <w:rFonts w:ascii="Arial" w:hAnsi="Arial" w:cs="Arial"/>
                <w:sz w:val="20"/>
                <w:lang w:val="pl-PL"/>
              </w:rPr>
              <w:t>14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  <w:r w:rsidRPr="00747906">
              <w:rPr>
                <w:rFonts w:ascii="Arial" w:hAnsi="Arial" w:cs="Arial"/>
                <w:sz w:val="20"/>
                <w:lang w:val="pl-PL"/>
              </w:rPr>
              <w:t>Przewód łączący cewnik 4 polowy z systemem EP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2DC" w:rsidRPr="00747906" w:rsidRDefault="008902DC" w:rsidP="00747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47906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C" w:rsidRPr="00747906" w:rsidRDefault="008902DC" w:rsidP="0074790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C1E48" w:rsidRDefault="00AC1E48" w:rsidP="00A4785E">
      <w:pPr>
        <w:pStyle w:val="Tekstpodstawowy31"/>
        <w:jc w:val="right"/>
        <w:rPr>
          <w:rFonts w:cs="Arial"/>
          <w:b w:val="0"/>
          <w:i/>
        </w:rPr>
      </w:pPr>
    </w:p>
    <w:p w:rsidR="00A4785E" w:rsidRPr="00025D18" w:rsidRDefault="00A4785E" w:rsidP="00A4785E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A4785E" w:rsidRPr="00025D18" w:rsidRDefault="00A4785E" w:rsidP="00A4785E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A4785E" w:rsidRPr="00025D18" w:rsidRDefault="00A4785E" w:rsidP="00A4785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A4785E" w:rsidRPr="00025D18" w:rsidRDefault="00A4785E" w:rsidP="00A4785E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>
        <w:rPr>
          <w:rFonts w:ascii="Arial" w:hAnsi="Arial" w:cs="Arial"/>
          <w:sz w:val="20"/>
          <w:lang w:val="pl-PL"/>
        </w:rPr>
        <w:t>……………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>
        <w:rPr>
          <w:rFonts w:ascii="Arial" w:hAnsi="Arial" w:cs="Arial"/>
          <w:sz w:val="20"/>
          <w:lang w:val="pl-PL"/>
        </w:rPr>
        <w:t>………...2016r</w:t>
      </w:r>
    </w:p>
    <w:p w:rsidR="00A4785E" w:rsidRPr="00025D18" w:rsidRDefault="00A4785E" w:rsidP="00A4785E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na „Dostawa </w:t>
      </w:r>
      <w:r>
        <w:rPr>
          <w:rFonts w:cs="Arial"/>
          <w:sz w:val="20"/>
        </w:rPr>
        <w:t xml:space="preserve">technicznych środków leczniczych do </w:t>
      </w:r>
      <w:proofErr w:type="spellStart"/>
      <w:r>
        <w:rPr>
          <w:rFonts w:cs="Arial"/>
          <w:sz w:val="20"/>
        </w:rPr>
        <w:t>krioablacji</w:t>
      </w:r>
      <w:proofErr w:type="spellEnd"/>
      <w:r>
        <w:rPr>
          <w:rFonts w:cs="Arial"/>
          <w:sz w:val="20"/>
        </w:rPr>
        <w:t xml:space="preserve"> i ultrasonografii wewnątrznaczyniowej i pomiaru gradientu </w:t>
      </w:r>
      <w:proofErr w:type="spellStart"/>
      <w:r>
        <w:rPr>
          <w:rFonts w:cs="Arial"/>
          <w:sz w:val="20"/>
        </w:rPr>
        <w:t>przewężeniowego</w:t>
      </w:r>
      <w:proofErr w:type="spellEnd"/>
      <w:r w:rsidRPr="00025D18">
        <w:rPr>
          <w:rFonts w:cs="Arial"/>
          <w:sz w:val="20"/>
        </w:rPr>
        <w:t xml:space="preserve"> dla Powiatowego Zakładu Opieki  Zdrowotnej z siedzibą w Starachowicach”</w:t>
      </w:r>
    </w:p>
    <w:p w:rsidR="00A4785E" w:rsidRPr="00025D18" w:rsidRDefault="00A4785E" w:rsidP="00A4785E">
      <w:pPr>
        <w:pStyle w:val="Tekstpodstawowy2"/>
        <w:rPr>
          <w:rFonts w:cs="Arial"/>
          <w:sz w:val="20"/>
        </w:rPr>
      </w:pPr>
    </w:p>
    <w:p w:rsidR="00A4785E" w:rsidRPr="00025D18" w:rsidRDefault="00A4785E" w:rsidP="00A4785E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>Dz. U. z 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 </w:t>
      </w:r>
      <w:r>
        <w:rPr>
          <w:rFonts w:ascii="Arial" w:hAnsi="Arial" w:cs="Arial"/>
          <w:sz w:val="20"/>
          <w:lang w:val="pl-PL"/>
        </w:rPr>
        <w:t xml:space="preserve">2164 </w:t>
      </w:r>
      <w:r w:rsidRPr="00025D18">
        <w:rPr>
          <w:rFonts w:ascii="Arial" w:hAnsi="Arial" w:cs="Arial"/>
          <w:sz w:val="20"/>
          <w:lang w:val="pl-PL"/>
        </w:rPr>
        <w:t xml:space="preserve">z dnia </w:t>
      </w:r>
      <w:r>
        <w:rPr>
          <w:rFonts w:ascii="Arial" w:hAnsi="Arial" w:cs="Arial"/>
          <w:sz w:val="20"/>
          <w:lang w:val="pl-PL"/>
        </w:rPr>
        <w:t>22.12</w:t>
      </w:r>
      <w:r w:rsidRPr="00025D18">
        <w:rPr>
          <w:rFonts w:ascii="Arial" w:hAnsi="Arial" w:cs="Arial"/>
          <w:sz w:val="20"/>
          <w:lang w:val="pl-PL"/>
        </w:rPr>
        <w:t>.201</w:t>
      </w:r>
      <w:r>
        <w:rPr>
          <w:rFonts w:ascii="Arial" w:hAnsi="Arial" w:cs="Arial"/>
          <w:sz w:val="20"/>
          <w:lang w:val="pl-PL"/>
        </w:rPr>
        <w:t>5r.</w:t>
      </w:r>
      <w:r w:rsidRPr="00025D18">
        <w:rPr>
          <w:rFonts w:ascii="Arial" w:hAnsi="Arial" w:cs="Arial"/>
          <w:sz w:val="20"/>
          <w:lang w:val="pl-PL"/>
        </w:rPr>
        <w:t>) dotyczące:</w:t>
      </w:r>
    </w:p>
    <w:p w:rsidR="00A4785E" w:rsidRPr="00025D18" w:rsidRDefault="00A4785E" w:rsidP="00A4785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A4785E" w:rsidRPr="00025D18" w:rsidRDefault="00A4785E" w:rsidP="00A4785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A4785E" w:rsidRPr="00025D18" w:rsidRDefault="00A4785E" w:rsidP="00A4785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A4785E" w:rsidRPr="00025D18" w:rsidRDefault="00A4785E" w:rsidP="00A4785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A4785E" w:rsidRPr="00025D18" w:rsidRDefault="00A4785E" w:rsidP="00A4785E">
      <w:pPr>
        <w:ind w:left="36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ind w:left="36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A4785E" w:rsidRPr="00025D18" w:rsidRDefault="00A4785E" w:rsidP="00A4785E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A4785E" w:rsidRPr="00025D18" w:rsidRDefault="00A4785E" w:rsidP="00A4785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4785E" w:rsidRPr="00025D18" w:rsidRDefault="00A4785E" w:rsidP="00A4785E">
      <w:pPr>
        <w:ind w:firstLine="36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A4785E" w:rsidRPr="0045522B" w:rsidRDefault="00A4785E" w:rsidP="00A4785E">
      <w:pPr>
        <w:ind w:left="708"/>
        <w:rPr>
          <w:rFonts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>
        <w:rPr>
          <w:rFonts w:ascii="Arial" w:hAnsi="Arial" w:cs="Arial"/>
          <w:sz w:val="20"/>
          <w:lang w:val="pl-PL"/>
        </w:rPr>
        <w:t>……………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>
        <w:rPr>
          <w:rFonts w:ascii="Arial" w:hAnsi="Arial" w:cs="Arial"/>
          <w:sz w:val="20"/>
          <w:lang w:val="pl-PL"/>
        </w:rPr>
        <w:t>…………2016r</w:t>
      </w:r>
      <w:r w:rsidRPr="0045522B">
        <w:rPr>
          <w:rFonts w:cs="Arial"/>
          <w:sz w:val="20"/>
          <w:lang w:val="pl-PL"/>
        </w:rPr>
        <w:t xml:space="preserve"> </w:t>
      </w:r>
      <w:r w:rsidRPr="0045522B">
        <w:rPr>
          <w:rFonts w:ascii="Arial" w:hAnsi="Arial" w:cs="Arial"/>
          <w:sz w:val="20"/>
          <w:lang w:val="pl-PL"/>
        </w:rPr>
        <w:t>sprzętu jednorazowego użytku dla Powiatowego Zakładu Opieki  Zdrowotnej z siedzibą w</w:t>
      </w:r>
      <w:r w:rsidRPr="0045522B">
        <w:rPr>
          <w:rFonts w:cs="Arial"/>
          <w:sz w:val="20"/>
          <w:lang w:val="pl-PL"/>
        </w:rPr>
        <w:t xml:space="preserve"> Starachowicach”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>Dz. U. z 201</w:t>
      </w:r>
      <w:r>
        <w:rPr>
          <w:rFonts w:ascii="Arial" w:hAnsi="Arial" w:cs="Arial"/>
          <w:sz w:val="20"/>
          <w:lang w:val="pl-PL"/>
        </w:rPr>
        <w:t>5 r. poz. 2164</w:t>
      </w:r>
      <w:r w:rsidRPr="00025D18">
        <w:rPr>
          <w:rFonts w:ascii="Arial" w:hAnsi="Arial" w:cs="Arial"/>
          <w:sz w:val="20"/>
          <w:lang w:val="pl-PL"/>
        </w:rPr>
        <w:t xml:space="preserve"> z dnia </w:t>
      </w:r>
      <w:r>
        <w:rPr>
          <w:rFonts w:ascii="Arial" w:hAnsi="Arial" w:cs="Arial"/>
          <w:sz w:val="20"/>
          <w:lang w:val="pl-PL"/>
        </w:rPr>
        <w:t>22.12</w:t>
      </w:r>
      <w:r w:rsidRPr="00025D18">
        <w:rPr>
          <w:rFonts w:ascii="Arial" w:hAnsi="Arial" w:cs="Arial"/>
          <w:sz w:val="20"/>
          <w:lang w:val="pl-PL"/>
        </w:rPr>
        <w:t>.201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>r.)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A4785E" w:rsidRPr="00025D18" w:rsidRDefault="00A4785E" w:rsidP="00A4785E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A4785E" w:rsidRPr="00025D18" w:rsidRDefault="00A4785E" w:rsidP="00A4785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A4785E" w:rsidRPr="00025D18" w:rsidRDefault="00A4785E" w:rsidP="00A4785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A4785E" w:rsidRPr="00025D18" w:rsidRDefault="00A4785E" w:rsidP="00A4785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A4785E" w:rsidRPr="00025D18" w:rsidRDefault="00A4785E" w:rsidP="00A4785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025D18">
        <w:rPr>
          <w:rFonts w:cs="Arial"/>
          <w:bCs/>
          <w:sz w:val="20"/>
        </w:rPr>
        <w:t>Załącznik nr 4 do SIWZ</w:t>
      </w:r>
    </w:p>
    <w:p w:rsidR="00A4785E" w:rsidRPr="00025D18" w:rsidRDefault="00A4785E" w:rsidP="00A4785E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A4785E" w:rsidRPr="00025D18" w:rsidRDefault="00A4785E" w:rsidP="00A4785E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NR </w:t>
      </w:r>
      <w:r w:rsidR="00620FDA">
        <w:rPr>
          <w:rFonts w:ascii="Arial" w:hAnsi="Arial" w:cs="Arial"/>
          <w:b/>
          <w:bCs/>
          <w:sz w:val="20"/>
          <w:lang w:val="pl-PL"/>
        </w:rPr>
        <w:t>P/20/03/2016/HEM</w:t>
      </w:r>
    </w:p>
    <w:p w:rsidR="00A4785E" w:rsidRPr="00025D18" w:rsidRDefault="00A4785E" w:rsidP="00A4785E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Powiatowym Zakładem Opieki Zdrowotnej</w:t>
      </w:r>
      <w:r w:rsidRPr="00025D18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A4785E" w:rsidRPr="00025D18" w:rsidRDefault="00A4785E" w:rsidP="00A4785E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F526B8">
        <w:rPr>
          <w:rFonts w:cs="Arial"/>
          <w:bCs/>
          <w:sz w:val="20"/>
        </w:rPr>
        <w:t>p.o</w:t>
      </w:r>
      <w:r>
        <w:rPr>
          <w:rFonts w:cs="Arial"/>
          <w:bCs/>
          <w:sz w:val="20"/>
        </w:rPr>
        <w:t>.</w:t>
      </w:r>
      <w:r>
        <w:rPr>
          <w:rFonts w:cs="Arial"/>
          <w:b w:val="0"/>
          <w:bCs/>
          <w:sz w:val="20"/>
        </w:rPr>
        <w:t xml:space="preserve"> </w:t>
      </w:r>
      <w:r w:rsidRPr="00025D18">
        <w:rPr>
          <w:rFonts w:cs="Arial"/>
          <w:b w:val="0"/>
          <w:bCs/>
          <w:sz w:val="20"/>
        </w:rPr>
        <w:t xml:space="preserve"> </w:t>
      </w:r>
      <w:r w:rsidRPr="00025D18">
        <w:rPr>
          <w:rFonts w:cs="Arial"/>
          <w:bCs/>
          <w:sz w:val="20"/>
        </w:rPr>
        <w:t xml:space="preserve">Dyrektora Powiatowego Zakładu Opieki Zdrowotnej – </w:t>
      </w:r>
      <w:r>
        <w:rPr>
          <w:rFonts w:cs="Arial"/>
          <w:bCs/>
          <w:sz w:val="20"/>
        </w:rPr>
        <w:t>Grzegorz Fitas</w:t>
      </w:r>
    </w:p>
    <w:p w:rsidR="00A4785E" w:rsidRPr="00025D18" w:rsidRDefault="00A4785E" w:rsidP="00A4785E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zwany dalej „Zamawiającym</w:t>
      </w:r>
      <w:r w:rsidRPr="00025D18">
        <w:rPr>
          <w:rFonts w:ascii="Arial" w:hAnsi="Arial" w:cs="Arial"/>
          <w:b/>
          <w:sz w:val="20"/>
          <w:lang w:val="pl-PL"/>
        </w:rPr>
        <w:t>”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a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025D18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reprezentowany przez: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zwany dalej „Wykonawcą”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następującej treści: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Niniejsza umowa jest: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</w:t>
      </w:r>
      <w:r>
        <w:rPr>
          <w:rFonts w:ascii="Arial" w:hAnsi="Arial" w:cs="Arial"/>
          <w:sz w:val="20"/>
          <w:lang w:val="pl-PL"/>
        </w:rPr>
        <w:t>2164</w:t>
      </w:r>
      <w:r w:rsidRPr="00025D18">
        <w:rPr>
          <w:rFonts w:ascii="Arial" w:hAnsi="Arial" w:cs="Arial"/>
          <w:sz w:val="20"/>
          <w:lang w:val="pl-PL"/>
        </w:rPr>
        <w:t>) sprawa nr</w:t>
      </w:r>
      <w:r w:rsidRPr="00025D18"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P/</w:t>
      </w:r>
      <w:r w:rsidR="00620FDA">
        <w:rPr>
          <w:rFonts w:ascii="Arial" w:hAnsi="Arial" w:cs="Arial"/>
          <w:sz w:val="20"/>
          <w:lang w:val="pl-PL"/>
        </w:rPr>
        <w:t>20</w:t>
      </w:r>
      <w:r>
        <w:rPr>
          <w:rFonts w:ascii="Arial" w:hAnsi="Arial" w:cs="Arial"/>
          <w:sz w:val="20"/>
          <w:lang w:val="pl-PL"/>
        </w:rPr>
        <w:t>/03/2016/</w:t>
      </w:r>
      <w:r w:rsidR="00620FDA">
        <w:rPr>
          <w:rFonts w:ascii="Arial" w:hAnsi="Arial" w:cs="Arial"/>
          <w:sz w:val="20"/>
          <w:lang w:val="pl-PL"/>
        </w:rPr>
        <w:t xml:space="preserve">HEM </w:t>
      </w:r>
      <w:r w:rsidRPr="00025D18">
        <w:rPr>
          <w:rFonts w:ascii="Arial" w:hAnsi="Arial" w:cs="Arial"/>
          <w:sz w:val="20"/>
          <w:lang w:val="pl-PL"/>
        </w:rPr>
        <w:t>„</w:t>
      </w:r>
      <w:r w:rsidR="00620FDA" w:rsidRPr="00620FDA">
        <w:rPr>
          <w:rFonts w:ascii="Arial" w:hAnsi="Arial" w:cs="Arial"/>
          <w:sz w:val="20"/>
          <w:lang w:val="pl-PL"/>
        </w:rPr>
        <w:t xml:space="preserve">Dostawa technicznych środków leczniczych do </w:t>
      </w:r>
      <w:proofErr w:type="spellStart"/>
      <w:r w:rsidR="00620FDA" w:rsidRPr="00620FDA">
        <w:rPr>
          <w:rFonts w:ascii="Arial" w:hAnsi="Arial" w:cs="Arial"/>
          <w:sz w:val="20"/>
          <w:lang w:val="pl-PL"/>
        </w:rPr>
        <w:t>krioablacji</w:t>
      </w:r>
      <w:proofErr w:type="spellEnd"/>
      <w:r w:rsidR="00620FDA" w:rsidRPr="00620FDA">
        <w:rPr>
          <w:rFonts w:ascii="Arial" w:hAnsi="Arial" w:cs="Arial"/>
          <w:sz w:val="20"/>
          <w:lang w:val="pl-PL"/>
        </w:rPr>
        <w:t xml:space="preserve"> i ultrasonografii wewnątrznaczyniowej i pomiaru gradientu </w:t>
      </w:r>
      <w:proofErr w:type="spellStart"/>
      <w:r w:rsidR="00620FDA" w:rsidRPr="00620FDA">
        <w:rPr>
          <w:rFonts w:ascii="Arial" w:hAnsi="Arial" w:cs="Arial"/>
          <w:sz w:val="20"/>
          <w:lang w:val="pl-PL"/>
        </w:rPr>
        <w:t>przewężeniowego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użytku dla Powiatowego Zakładu Opieki  Zdrowotnej z siedzibą w Starachowicach”</w:t>
      </w:r>
    </w:p>
    <w:p w:rsidR="00A4785E" w:rsidRPr="00025D18" w:rsidRDefault="00A4785E" w:rsidP="00A4785E">
      <w:pPr>
        <w:spacing w:line="260" w:lineRule="exac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na czas realizacji przedmiotu zamówienia o wartości wymienionej w § 5 niniejszej umowy jed</w:t>
      </w:r>
      <w:r>
        <w:rPr>
          <w:rFonts w:ascii="Arial" w:hAnsi="Arial" w:cs="Arial"/>
          <w:sz w:val="20"/>
          <w:lang w:val="pl-PL"/>
        </w:rPr>
        <w:t xml:space="preserve">nak na czas nie dłuższy niż </w:t>
      </w:r>
      <w:r w:rsidRPr="00025D18">
        <w:rPr>
          <w:rFonts w:ascii="Arial" w:hAnsi="Arial" w:cs="Arial"/>
          <w:sz w:val="20"/>
          <w:lang w:val="pl-PL"/>
        </w:rPr>
        <w:t>12 miesięcy</w:t>
      </w:r>
      <w:r>
        <w:rPr>
          <w:rFonts w:ascii="Arial" w:hAnsi="Arial" w:cs="Arial"/>
          <w:sz w:val="20"/>
          <w:lang w:val="pl-PL"/>
        </w:rPr>
        <w:t xml:space="preserve"> tj. </w:t>
      </w:r>
      <w:r w:rsidRPr="00025D18">
        <w:rPr>
          <w:rFonts w:ascii="Arial" w:hAnsi="Arial" w:cs="Arial"/>
          <w:sz w:val="20"/>
          <w:lang w:val="pl-PL"/>
        </w:rPr>
        <w:t xml:space="preserve"> do dnia ………………r. </w:t>
      </w:r>
    </w:p>
    <w:p w:rsidR="00A4785E" w:rsidRPr="00025D18" w:rsidRDefault="00A4785E" w:rsidP="00A4785E">
      <w:pPr>
        <w:pStyle w:val="Tekstpodstawowywcity2"/>
        <w:spacing w:after="0" w:line="240" w:lineRule="auto"/>
        <w:rPr>
          <w:rFonts w:ascii="Arial" w:hAnsi="Arial" w:cs="Arial"/>
        </w:rPr>
      </w:pPr>
      <w:r w:rsidRPr="00025D18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2</w:t>
      </w:r>
    </w:p>
    <w:p w:rsidR="00A4785E" w:rsidRPr="00025D18" w:rsidRDefault="00A4785E" w:rsidP="00A4785E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</w:t>
      </w:r>
      <w:r w:rsidR="00A23353">
        <w:rPr>
          <w:rFonts w:ascii="Arial" w:hAnsi="Arial" w:cs="Arial"/>
          <w:sz w:val="20"/>
          <w:lang w:val="pl-PL"/>
        </w:rPr>
        <w:t>Magazynu</w:t>
      </w:r>
      <w:r w:rsidRPr="00025D18">
        <w:rPr>
          <w:rFonts w:ascii="Arial" w:hAnsi="Arial" w:cs="Arial"/>
          <w:sz w:val="20"/>
          <w:lang w:val="pl-PL"/>
        </w:rPr>
        <w:t xml:space="preserve"> Zamawiającego w jego siedzibie w Starachowicach przy ul. Radomskiej 70, </w:t>
      </w:r>
      <w:r w:rsidRPr="00025D18">
        <w:rPr>
          <w:rFonts w:ascii="Arial" w:hAnsi="Arial" w:cs="Arial"/>
          <w:bCs/>
          <w:sz w:val="20"/>
          <w:lang w:val="pl-PL"/>
        </w:rPr>
        <w:t xml:space="preserve">asortymentu </w:t>
      </w:r>
      <w:r w:rsidRPr="00025D18">
        <w:rPr>
          <w:rFonts w:ascii="Arial" w:hAnsi="Arial" w:cs="Arial"/>
          <w:sz w:val="20"/>
          <w:lang w:val="pl-PL"/>
        </w:rPr>
        <w:t xml:space="preserve">określonego szczegółowo w </w:t>
      </w:r>
      <w:r w:rsidRPr="00025D18">
        <w:rPr>
          <w:rFonts w:ascii="Arial" w:hAnsi="Arial" w:cs="Arial"/>
          <w:bCs/>
          <w:iCs/>
          <w:sz w:val="20"/>
          <w:lang w:val="pl-PL"/>
        </w:rPr>
        <w:t>Zał</w:t>
      </w:r>
      <w:r w:rsidRPr="00025D18">
        <w:rPr>
          <w:rFonts w:ascii="Arial" w:hAnsi="Arial" w:cs="Arial"/>
          <w:bCs/>
          <w:sz w:val="20"/>
          <w:lang w:val="pl-PL"/>
        </w:rPr>
        <w:t>ą</w:t>
      </w:r>
      <w:r w:rsidRPr="00025D18">
        <w:rPr>
          <w:rFonts w:ascii="Arial" w:hAnsi="Arial" w:cs="Arial"/>
          <w:bCs/>
          <w:iCs/>
          <w:sz w:val="20"/>
          <w:lang w:val="pl-PL"/>
        </w:rPr>
        <w:t>czniku nr 1</w:t>
      </w:r>
      <w:r w:rsidRPr="00025D18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025D18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25D18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A4785E" w:rsidRPr="00025D18" w:rsidRDefault="00A4785E" w:rsidP="00A4785E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A4785E" w:rsidRPr="000142B8" w:rsidRDefault="00A4785E" w:rsidP="00620FDA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025D18">
        <w:rPr>
          <w:rFonts w:ascii="Arial" w:hAnsi="Arial" w:cs="Arial"/>
          <w:sz w:val="20"/>
          <w:lang w:val="pl-PL"/>
        </w:rPr>
        <w:t>cy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 od daty dostawy</w:t>
      </w:r>
      <w:r w:rsidR="00620FDA">
        <w:rPr>
          <w:rFonts w:ascii="Arial" w:hAnsi="Arial" w:cs="Arial"/>
          <w:sz w:val="20"/>
          <w:lang w:val="pl-PL"/>
        </w:rPr>
        <w:t>.</w:t>
      </w:r>
      <w:r w:rsidRPr="00025D18">
        <w:rPr>
          <w:rFonts w:ascii="Arial" w:hAnsi="Arial" w:cs="Arial"/>
          <w:sz w:val="20"/>
          <w:lang w:val="pl-PL"/>
        </w:rPr>
        <w:t xml:space="preserve">  </w:t>
      </w:r>
    </w:p>
    <w:p w:rsidR="00A4785E" w:rsidRPr="000142B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3</w:t>
      </w:r>
    </w:p>
    <w:p w:rsidR="00A4785E" w:rsidRPr="00025D18" w:rsidRDefault="00A4785E" w:rsidP="00A4785E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  <w:sz w:val="20"/>
          <w:lang w:val="pl-PL"/>
        </w:rPr>
        <w:t>§ 2</w:t>
      </w:r>
      <w:r w:rsidRPr="00025D18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A4785E" w:rsidRPr="00025D18" w:rsidRDefault="00A4785E" w:rsidP="00A4785E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A4785E" w:rsidRPr="00025D18" w:rsidRDefault="00A4785E" w:rsidP="00A4785E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</w:t>
      </w:r>
      <w:r w:rsidR="00A23353">
        <w:rPr>
          <w:rFonts w:ascii="Arial" w:hAnsi="Arial" w:cs="Arial"/>
          <w:sz w:val="20"/>
          <w:lang w:val="pl-PL"/>
        </w:rPr>
        <w:t>Magazynu</w:t>
      </w:r>
      <w:r w:rsidRPr="00025D18">
        <w:rPr>
          <w:rFonts w:ascii="Arial" w:hAnsi="Arial" w:cs="Arial"/>
          <w:sz w:val="20"/>
          <w:lang w:val="pl-PL"/>
        </w:rPr>
        <w:t xml:space="preserve"> Zamawiającego na własny koszt i ryzyko w terminie max do </w:t>
      </w:r>
      <w:r w:rsidR="00620FDA">
        <w:rPr>
          <w:rFonts w:ascii="Arial" w:hAnsi="Arial" w:cs="Arial"/>
          <w:sz w:val="20"/>
          <w:lang w:val="pl-PL"/>
        </w:rPr>
        <w:t>3</w:t>
      </w:r>
      <w:r w:rsidRPr="00025D18">
        <w:rPr>
          <w:rFonts w:ascii="Arial" w:hAnsi="Arial" w:cs="Arial"/>
          <w:sz w:val="20"/>
          <w:lang w:val="pl-PL"/>
        </w:rPr>
        <w:t xml:space="preserve"> dni roboczych od daty złożenia Zamówienia, w godzinach 8.00-14.00 (dotyczy także spedytorów realizujących dostawę na zlecenie Wykonawcy). </w:t>
      </w:r>
    </w:p>
    <w:p w:rsidR="00A4785E" w:rsidRPr="00025D18" w:rsidRDefault="00A4785E" w:rsidP="00A4785E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A4785E" w:rsidRPr="00025D18" w:rsidRDefault="00A4785E" w:rsidP="00A4785E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A4785E" w:rsidRPr="00025D18" w:rsidRDefault="00A4785E" w:rsidP="00A4785E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A4785E" w:rsidRPr="00025D18" w:rsidRDefault="00A4785E" w:rsidP="00A4785E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</w:t>
      </w:r>
    </w:p>
    <w:p w:rsidR="00A4785E" w:rsidRPr="00025D18" w:rsidRDefault="00A4785E" w:rsidP="00A4785E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4</w:t>
      </w:r>
    </w:p>
    <w:p w:rsidR="00A4785E" w:rsidRPr="00025D18" w:rsidRDefault="00A4785E" w:rsidP="00A4785E">
      <w:pPr>
        <w:pStyle w:val="Akapitzlist"/>
        <w:numPr>
          <w:ilvl w:val="3"/>
          <w:numId w:val="11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A4785E" w:rsidRPr="00025D18" w:rsidRDefault="00A4785E" w:rsidP="00A4785E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A4785E" w:rsidRPr="00025D18" w:rsidRDefault="00A4785E" w:rsidP="00A4785E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5</w:t>
      </w:r>
    </w:p>
    <w:p w:rsidR="00A4785E" w:rsidRPr="004F55C8" w:rsidRDefault="00A4785E" w:rsidP="00A4785E">
      <w:pPr>
        <w:pStyle w:val="Akapitzlist"/>
        <w:numPr>
          <w:ilvl w:val="1"/>
          <w:numId w:val="36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</w:t>
      </w:r>
      <w:r w:rsidRPr="004F55C8">
        <w:rPr>
          <w:rFonts w:ascii="Arial" w:hAnsi="Arial" w:cs="Arial"/>
        </w:rPr>
        <w:t>Wartość brutto przedmiotu umowy nie może być wyższa niż:</w:t>
      </w:r>
    </w:p>
    <w:p w:rsidR="00A4785E" w:rsidRPr="004F55C8" w:rsidRDefault="00A4785E" w:rsidP="00A4785E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>PAKIET….     - …………….   zł /słownie: ……………………………………..</w:t>
      </w:r>
    </w:p>
    <w:p w:rsidR="00A4785E" w:rsidRPr="004F55C8" w:rsidRDefault="00A4785E" w:rsidP="00A4785E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netto - ……………….    zł </w:t>
      </w:r>
    </w:p>
    <w:p w:rsidR="00A4785E" w:rsidRPr="004F55C8" w:rsidRDefault="00A4785E" w:rsidP="00A4785E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 razem (Pakiety…..) brutto……………..zł; netto ……………..zł  płatne zgodnie z § </w:t>
      </w:r>
      <w:r>
        <w:rPr>
          <w:rFonts w:ascii="Arial" w:hAnsi="Arial" w:cs="Arial"/>
        </w:rPr>
        <w:t xml:space="preserve">7 </w:t>
      </w:r>
      <w:r w:rsidRPr="004F55C8">
        <w:rPr>
          <w:rFonts w:ascii="Arial" w:hAnsi="Arial" w:cs="Arial"/>
        </w:rPr>
        <w:t>umowy, po dostarczeniu przedmiotu zamówienia potwierdzonego przez Zamawiającego.</w:t>
      </w:r>
    </w:p>
    <w:p w:rsidR="00A4785E" w:rsidRDefault="00A4785E" w:rsidP="00A4785E">
      <w:pPr>
        <w:pStyle w:val="Akapitzlist"/>
        <w:numPr>
          <w:ilvl w:val="1"/>
          <w:numId w:val="36"/>
        </w:numPr>
        <w:autoSpaceDE w:val="0"/>
        <w:spacing w:line="260" w:lineRule="exact"/>
        <w:rPr>
          <w:rFonts w:ascii="Arial" w:hAnsi="Arial" w:cs="Arial"/>
        </w:rPr>
      </w:pPr>
      <w:r w:rsidRPr="0076572E">
        <w:rPr>
          <w:rFonts w:ascii="Arial" w:hAnsi="Arial" w:cs="Arial"/>
        </w:rPr>
        <w:t xml:space="preserve">Podana wartość brutto zawiera: wartość towaru, podatek VAT w wysokości   …………. zł., </w:t>
      </w:r>
      <w:r>
        <w:rPr>
          <w:rFonts w:ascii="Arial" w:hAnsi="Arial" w:cs="Arial"/>
        </w:rPr>
        <w:t>:</w:t>
      </w:r>
    </w:p>
    <w:p w:rsidR="00A4785E" w:rsidRPr="0076572E" w:rsidRDefault="00A4785E" w:rsidP="00A4785E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76572E">
        <w:rPr>
          <w:rFonts w:ascii="Arial" w:hAnsi="Arial" w:cs="Arial"/>
        </w:rPr>
        <w:t>a) koszty gwarancji  i rękojmi realizowanej na zasadach ustalonych w umowie.</w:t>
      </w:r>
    </w:p>
    <w:p w:rsidR="00A4785E" w:rsidRPr="00025D18" w:rsidRDefault="00A4785E" w:rsidP="00A4785E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A4785E" w:rsidRPr="00025D18" w:rsidRDefault="00A4785E" w:rsidP="00A4785E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A4785E" w:rsidRPr="00025D18" w:rsidRDefault="00A4785E" w:rsidP="00A4785E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6</w:t>
      </w:r>
    </w:p>
    <w:p w:rsidR="00A4785E" w:rsidRPr="00025D18" w:rsidRDefault="00A4785E" w:rsidP="00A4785E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A4785E" w:rsidRDefault="00A4785E" w:rsidP="00A4785E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A4785E" w:rsidRPr="00A82405" w:rsidRDefault="00A4785E" w:rsidP="00A4785E">
      <w:pPr>
        <w:rPr>
          <w:rFonts w:ascii="Arial" w:hAnsi="Arial" w:cs="Arial"/>
          <w:color w:val="000000"/>
          <w:sz w:val="20"/>
          <w:lang w:val="pl-PL"/>
        </w:rPr>
      </w:pPr>
    </w:p>
    <w:p w:rsidR="00A4785E" w:rsidRPr="00025D18" w:rsidRDefault="00A4785E" w:rsidP="00A4785E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7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Płatnoś</w:t>
      </w:r>
      <w:r>
        <w:rPr>
          <w:rFonts w:ascii="Arial" w:hAnsi="Arial" w:cs="Arial"/>
          <w:sz w:val="20"/>
          <w:lang w:val="pl-PL"/>
        </w:rPr>
        <w:t xml:space="preserve">ć dokonywana będzie w terminie </w:t>
      </w:r>
      <w:r w:rsidRPr="00025D18">
        <w:rPr>
          <w:rFonts w:ascii="Arial" w:hAnsi="Arial" w:cs="Arial"/>
          <w:sz w:val="20"/>
          <w:lang w:val="pl-PL"/>
        </w:rPr>
        <w:t xml:space="preserve"> ………..(30-60) dni od daty otrzymania prawidłowo wystawionej faktury i po zrealizowaniu zamówienia na konto bankowe Wykonawcy</w:t>
      </w:r>
    </w:p>
    <w:p w:rsidR="00A4785E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A4785E" w:rsidRPr="00EA7CCA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>Uwaga:</w:t>
      </w:r>
    </w:p>
    <w:p w:rsidR="00A4785E" w:rsidRPr="00EA7CCA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ascii="Arial" w:hAnsi="Arial" w:cs="Arial"/>
          <w:sz w:val="20"/>
          <w:lang w:val="pl-PL"/>
        </w:rPr>
        <w:t>P/</w:t>
      </w:r>
      <w:r w:rsidRPr="00EA7CCA">
        <w:rPr>
          <w:rFonts w:ascii="Arial" w:hAnsi="Arial" w:cs="Arial"/>
          <w:sz w:val="20"/>
          <w:lang w:val="pl-PL"/>
        </w:rPr>
        <w:t xml:space="preserve"> …. tj. od daty otrzymania prawidłowo wystawionej faktury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4785E" w:rsidRPr="00025D18" w:rsidRDefault="00A4785E" w:rsidP="00A4785E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8</w:t>
      </w:r>
    </w:p>
    <w:p w:rsidR="00A4785E" w:rsidRPr="00025D18" w:rsidRDefault="00A4785E" w:rsidP="00A4785E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Wykonawca zobowiązuje się, że na fakturach:</w:t>
      </w:r>
    </w:p>
    <w:p w:rsidR="00A4785E" w:rsidRPr="00025D18" w:rsidRDefault="00A4785E" w:rsidP="00A4785E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A4785E" w:rsidRPr="00025D18" w:rsidRDefault="00A4785E" w:rsidP="00A4785E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§ 9 </w:t>
      </w:r>
    </w:p>
    <w:p w:rsidR="00A4785E" w:rsidRPr="00025D18" w:rsidRDefault="00A4785E" w:rsidP="00A4785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eastAsia="Calibri" w:hAnsi="Arial" w:cs="Arial"/>
        </w:rPr>
        <w:t>Wykonawca, zgodnie z zapisem niniejszego paragrafu, gwarantuje jakość przedmiotu zamówienia</w:t>
      </w:r>
      <w:r w:rsidRPr="00025D18">
        <w:rPr>
          <w:rFonts w:ascii="Arial" w:hAnsi="Arial" w:cs="Arial"/>
        </w:rPr>
        <w:t xml:space="preserve"> w okresie gwarancji podanym przez producenta, jednak nie krótszym niż określonym w załączniku nr 1 do umowy od daty odbioru przedmiotu zamówienia.</w:t>
      </w:r>
    </w:p>
    <w:p w:rsidR="00A4785E" w:rsidRPr="00025D18" w:rsidRDefault="00A4785E" w:rsidP="00A4785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eastAsia="Calibri" w:hAnsi="Arial" w:cs="Arial"/>
        </w:rPr>
      </w:pPr>
      <w:r w:rsidRPr="00025D18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025D18">
        <w:rPr>
          <w:rFonts w:ascii="Arial" w:eastAsia="Calibri" w:hAnsi="Arial" w:cs="Arial"/>
        </w:rPr>
        <w:t>.</w:t>
      </w:r>
    </w:p>
    <w:p w:rsidR="00A4785E" w:rsidRPr="00025D18" w:rsidRDefault="00A4785E" w:rsidP="00A4785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A4785E" w:rsidRPr="00025D18" w:rsidRDefault="00A4785E" w:rsidP="00A4785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Zgłoszenia z tytułu gwarancji i rękojmi Zamawiający będzie dokonywał telefonicznie oraz potwierdzał (faks) na nr ……………………………..</w:t>
      </w:r>
    </w:p>
    <w:p w:rsidR="00A4785E" w:rsidRPr="00025D18" w:rsidRDefault="00A4785E" w:rsidP="00A4785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dni robocze od daty zgłoszenia określonego w ust. 4 niniejszego paragrafu otrzymania wadliwego towaru do:</w:t>
      </w:r>
    </w:p>
    <w:p w:rsidR="00A4785E" w:rsidRPr="00025D18" w:rsidRDefault="00A4785E" w:rsidP="00A4785E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a)   usunięcia wady przedmiotu umowy, </w:t>
      </w:r>
    </w:p>
    <w:p w:rsidR="00A4785E" w:rsidRPr="00025D18" w:rsidRDefault="00A4785E" w:rsidP="00A4785E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A4785E" w:rsidRPr="00025D18" w:rsidRDefault="00A4785E" w:rsidP="00A4785E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A4785E" w:rsidRPr="00025D18" w:rsidRDefault="00A4785E" w:rsidP="00A4785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A4785E" w:rsidRPr="00025D18" w:rsidRDefault="00A4785E" w:rsidP="00A4785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A4785E" w:rsidRPr="00025D18" w:rsidRDefault="00A4785E" w:rsidP="00A4785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</w:t>
      </w:r>
      <w:r>
        <w:rPr>
          <w:rFonts w:cs="Arial"/>
          <w:sz w:val="20"/>
        </w:rPr>
        <w:t>5</w:t>
      </w:r>
      <w:r w:rsidRPr="00025D18">
        <w:rPr>
          <w:rFonts w:cs="Arial"/>
          <w:sz w:val="20"/>
        </w:rPr>
        <w:t xml:space="preserve"> dni roboczych wymiany reklamowanego przedmiotu umowy na towar wolny od wad.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10</w:t>
      </w:r>
    </w:p>
    <w:p w:rsidR="00A4785E" w:rsidRPr="00025D18" w:rsidRDefault="00A4785E" w:rsidP="00A4785E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Zamawiający, w </w:t>
      </w:r>
      <w:r w:rsidRPr="00025D18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025D18">
        <w:rPr>
          <w:rFonts w:ascii="Arial" w:hAnsi="Arial" w:cs="Arial"/>
          <w:sz w:val="20"/>
          <w:lang w:val="pl-PL"/>
        </w:rPr>
        <w:t xml:space="preserve"> żąda od Wykonawcy </w:t>
      </w:r>
      <w:r w:rsidRPr="00025D18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025D18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A4785E" w:rsidRPr="00025D18" w:rsidRDefault="00A4785E" w:rsidP="00A4785E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umowy:</w:t>
      </w:r>
    </w:p>
    <w:p w:rsidR="00A4785E" w:rsidRPr="00025D18" w:rsidRDefault="00A4785E" w:rsidP="00A4785E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025D18">
        <w:rPr>
          <w:rFonts w:ascii="Arial" w:hAnsi="Arial" w:cs="Arial"/>
        </w:rPr>
        <w:t>za każdy dzień opóźnienia w dostarczeniu Zamówionego przedmiotu umowy,</w:t>
      </w:r>
    </w:p>
    <w:p w:rsidR="00A4785E" w:rsidRPr="00025D18" w:rsidRDefault="00A4785E" w:rsidP="00A4785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A4785E" w:rsidRPr="00025D18" w:rsidRDefault="00A4785E" w:rsidP="00A4785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dzielenie złożonego Zamówienia na części,</w:t>
      </w:r>
    </w:p>
    <w:p w:rsidR="00A4785E" w:rsidRPr="00025D18" w:rsidRDefault="00A4785E" w:rsidP="00A4785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przypadku dostawy niezgodnej z Zamówieniem,</w:t>
      </w:r>
    </w:p>
    <w:p w:rsidR="00A4785E" w:rsidRPr="00025D18" w:rsidRDefault="00A4785E" w:rsidP="00A4785E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A4785E" w:rsidRPr="00025D18" w:rsidRDefault="00A4785E" w:rsidP="00A4785E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A4785E" w:rsidRPr="00025D18" w:rsidRDefault="00A4785E" w:rsidP="00A4785E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11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12</w:t>
      </w:r>
    </w:p>
    <w:p w:rsidR="00A4785E" w:rsidRPr="00025D18" w:rsidRDefault="00A4785E" w:rsidP="00A4785E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A4785E" w:rsidRPr="00025D18" w:rsidRDefault="00A4785E" w:rsidP="00A4785E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A4785E" w:rsidRPr="00025D18" w:rsidRDefault="00A4785E" w:rsidP="00A4785E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A4785E" w:rsidRPr="00025D18" w:rsidRDefault="00A4785E" w:rsidP="00A4785E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A4785E" w:rsidRPr="00025D18" w:rsidRDefault="00A4785E" w:rsidP="00A4785E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A4785E" w:rsidRPr="00025D18" w:rsidRDefault="00A4785E" w:rsidP="00A4785E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W przypadku  naruszenia</w:t>
      </w:r>
      <w:r w:rsidRPr="00025D18">
        <w:rPr>
          <w:rFonts w:cs="Arial"/>
          <w:sz w:val="20"/>
        </w:rPr>
        <w:t xml:space="preserve"> postanowień niniejszej umowy strony mogą rozwiązać niniejszą umowę za jednomiesięcznym okresem wypowiedzenia.</w:t>
      </w:r>
    </w:p>
    <w:p w:rsidR="00A4785E" w:rsidRPr="00025D18" w:rsidRDefault="00A4785E" w:rsidP="00A4785E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A4785E" w:rsidRPr="00025D18" w:rsidRDefault="00A4785E" w:rsidP="00A4785E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13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14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15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16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zmian dopuszczonych w § 1 niniejszej umowy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f) zmian wskazanych postanowieniami §1 ust.10 i 11  </w:t>
      </w:r>
    </w:p>
    <w:p w:rsidR="00A4785E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 zmian określonych w ust. 1 lit. „e”.</w:t>
      </w:r>
    </w:p>
    <w:p w:rsidR="00EE03E5" w:rsidRPr="00025D18" w:rsidRDefault="00EE03E5" w:rsidP="00EE03E5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17</w:t>
      </w:r>
    </w:p>
    <w:p w:rsidR="00EE03E5" w:rsidRPr="00025D18" w:rsidRDefault="00EE03E5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EE03E5" w:rsidRPr="00EE03E5" w:rsidRDefault="00EE03E5" w:rsidP="00EE03E5">
      <w:pPr>
        <w:rPr>
          <w:rFonts w:ascii="Arial" w:hAnsi="Arial" w:cs="Arial"/>
          <w:sz w:val="20"/>
          <w:szCs w:val="22"/>
          <w:lang w:val="pl-PL"/>
        </w:rPr>
      </w:pPr>
      <w:r w:rsidRPr="00EE03E5">
        <w:rPr>
          <w:rFonts w:ascii="Arial" w:hAnsi="Arial" w:cs="Arial"/>
          <w:bCs/>
          <w:sz w:val="20"/>
          <w:szCs w:val="22"/>
          <w:lang w:val="pl-PL"/>
        </w:rPr>
        <w:t xml:space="preserve">Wykonawca nie może dokonywać cesji na rzecz osób trzecich przysługujących mu wobec Zamawiającego wierzytelności bez </w:t>
      </w:r>
      <w:r w:rsidRPr="00EE03E5">
        <w:rPr>
          <w:rFonts w:ascii="Arial" w:hAnsi="Arial" w:cs="Arial"/>
          <w:sz w:val="20"/>
          <w:szCs w:val="22"/>
          <w:lang w:val="pl-PL"/>
        </w:rPr>
        <w:t xml:space="preserve">wcześniejszej zgody Zamawiającego oraz zgody, o której mowa w art. 54 ust. 5 ustawy o działalności leczniczej </w:t>
      </w:r>
      <w:r w:rsidR="00904D71">
        <w:rPr>
          <w:rFonts w:ascii="Arial" w:hAnsi="Arial" w:cs="Arial"/>
          <w:sz w:val="20"/>
          <w:szCs w:val="22"/>
          <w:lang w:val="pl-PL"/>
        </w:rPr>
        <w:t>z dnia 08</w:t>
      </w:r>
      <w:r w:rsidRPr="00EE03E5">
        <w:rPr>
          <w:rFonts w:ascii="Arial" w:hAnsi="Arial" w:cs="Arial"/>
          <w:sz w:val="20"/>
          <w:szCs w:val="22"/>
          <w:lang w:val="pl-PL"/>
        </w:rPr>
        <w:t xml:space="preserve"> kwietnia 201</w:t>
      </w:r>
      <w:r w:rsidR="00904D71">
        <w:rPr>
          <w:rFonts w:ascii="Arial" w:hAnsi="Arial" w:cs="Arial"/>
          <w:sz w:val="20"/>
          <w:szCs w:val="22"/>
          <w:lang w:val="pl-PL"/>
        </w:rPr>
        <w:t>5</w:t>
      </w:r>
      <w:r w:rsidRPr="00EE03E5">
        <w:rPr>
          <w:rFonts w:ascii="Arial" w:hAnsi="Arial" w:cs="Arial"/>
          <w:sz w:val="20"/>
          <w:szCs w:val="22"/>
          <w:lang w:val="pl-PL"/>
        </w:rPr>
        <w:t xml:space="preserve"> r. (Dz.U.</w:t>
      </w:r>
      <w:r w:rsidR="00904D71">
        <w:rPr>
          <w:rFonts w:ascii="Arial" w:hAnsi="Arial" w:cs="Arial"/>
          <w:sz w:val="20"/>
          <w:szCs w:val="22"/>
          <w:lang w:val="pl-PL"/>
        </w:rPr>
        <w:t xml:space="preserve"> poz. 618</w:t>
      </w:r>
      <w:r w:rsidRPr="00EE03E5">
        <w:rPr>
          <w:rFonts w:ascii="Arial" w:hAnsi="Arial" w:cs="Arial"/>
          <w:sz w:val="20"/>
          <w:szCs w:val="22"/>
          <w:lang w:val="pl-PL"/>
        </w:rPr>
        <w:t xml:space="preserve"> ze zm.).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</w:t>
      </w:r>
      <w:r w:rsidR="00EE03E5">
        <w:rPr>
          <w:rFonts w:ascii="Arial" w:hAnsi="Arial" w:cs="Arial"/>
          <w:b/>
          <w:bCs/>
          <w:sz w:val="20"/>
          <w:lang w:val="pl-PL"/>
        </w:rPr>
        <w:t>8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A4785E" w:rsidRPr="00025D18" w:rsidRDefault="00A4785E" w:rsidP="00A4785E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A4785E" w:rsidRPr="00025D18" w:rsidRDefault="00A4785E" w:rsidP="00A4785E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A4785E" w:rsidRPr="002A3A9B" w:rsidRDefault="002A3A9B" w:rsidP="002A3A9B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2A3A9B">
        <w:rPr>
          <w:rFonts w:ascii="Arial" w:hAnsi="Arial" w:cs="Arial"/>
          <w:bCs/>
          <w:sz w:val="20"/>
          <w:lang w:val="pl-PL"/>
        </w:rPr>
        <w:t>Załącznik nr 2 – parametry tec</w:t>
      </w:r>
      <w:r>
        <w:rPr>
          <w:rFonts w:ascii="Arial" w:hAnsi="Arial" w:cs="Arial"/>
          <w:bCs/>
          <w:sz w:val="20"/>
          <w:lang w:val="pl-PL"/>
        </w:rPr>
        <w:t>h</w:t>
      </w:r>
      <w:r w:rsidRPr="002A3A9B">
        <w:rPr>
          <w:rFonts w:ascii="Arial" w:hAnsi="Arial" w:cs="Arial"/>
          <w:bCs/>
          <w:sz w:val="20"/>
          <w:lang w:val="pl-PL"/>
        </w:rPr>
        <w:t>niczne</w:t>
      </w:r>
      <w:r>
        <w:rPr>
          <w:rFonts w:ascii="Arial" w:hAnsi="Arial" w:cs="Arial"/>
          <w:bCs/>
          <w:sz w:val="20"/>
          <w:lang w:val="pl-PL"/>
        </w:rPr>
        <w:t xml:space="preserve"> </w:t>
      </w: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6D3B58" w:rsidRDefault="006D3B58" w:rsidP="00A4785E">
      <w:pPr>
        <w:jc w:val="right"/>
        <w:rPr>
          <w:rFonts w:ascii="Arial" w:hAnsi="Arial" w:cs="Arial"/>
          <w:sz w:val="20"/>
          <w:lang w:val="pl-PL"/>
        </w:rPr>
      </w:pPr>
    </w:p>
    <w:p w:rsidR="006D3B58" w:rsidRDefault="006D3B58" w:rsidP="00A4785E">
      <w:pPr>
        <w:jc w:val="right"/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Załącznik nr</w:t>
      </w:r>
      <w:r w:rsidR="006D3B58">
        <w:rPr>
          <w:rFonts w:ascii="Arial" w:hAnsi="Arial" w:cs="Arial"/>
          <w:sz w:val="20"/>
          <w:lang w:val="pl-PL"/>
        </w:rPr>
        <w:t xml:space="preserve"> 6</w:t>
      </w:r>
      <w:r w:rsidRPr="00025D18">
        <w:rPr>
          <w:rFonts w:ascii="Arial" w:hAnsi="Arial" w:cs="Arial"/>
          <w:sz w:val="20"/>
          <w:lang w:val="pl-PL"/>
        </w:rPr>
        <w:t xml:space="preserve"> do SIWZ 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Składając ofertę w postępowaniu o udzielenie zamówienia publicznego na „Dostawa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technicznych środków leczniczych do </w:t>
      </w:r>
      <w:proofErr w:type="spellStart"/>
      <w:r>
        <w:rPr>
          <w:rFonts w:ascii="Arial" w:hAnsi="Arial" w:cs="Arial"/>
          <w:snapToGrid w:val="0"/>
          <w:color w:val="000000"/>
          <w:sz w:val="20"/>
          <w:lang w:val="pl-PL"/>
        </w:rPr>
        <w:t>krioablacji</w:t>
      </w:r>
      <w:proofErr w:type="spellEnd"/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i ultrasonografii wewnątrznaczyniowej i pomiaru gradientu </w:t>
      </w:r>
      <w:proofErr w:type="spellStart"/>
      <w:r>
        <w:rPr>
          <w:rFonts w:ascii="Arial" w:hAnsi="Arial" w:cs="Arial"/>
          <w:snapToGrid w:val="0"/>
          <w:color w:val="000000"/>
          <w:sz w:val="20"/>
          <w:lang w:val="pl-PL"/>
        </w:rPr>
        <w:t>przewężeniowego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dla Powiatowego Zakładu Opieki  Zdrowotnej z siedzibą w Starachowicach</w:t>
      </w:r>
    </w:p>
    <w:p w:rsidR="00A4785E" w:rsidRPr="00025D18" w:rsidRDefault="00A4785E" w:rsidP="00A4785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4785E" w:rsidRPr="00025D18" w:rsidRDefault="00A4785E" w:rsidP="00A4785E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A4785E" w:rsidRPr="00025D18" w:rsidRDefault="00A4785E" w:rsidP="00A4785E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A4785E" w:rsidRPr="00025D18" w:rsidRDefault="00A4785E" w:rsidP="00A4785E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A4785E" w:rsidRPr="00025D18" w:rsidRDefault="00A4785E" w:rsidP="00A4785E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A4785E" w:rsidRPr="00025D18" w:rsidRDefault="00A4785E" w:rsidP="00A4785E">
      <w:pPr>
        <w:rPr>
          <w:rFonts w:ascii="Arial" w:hAnsi="Arial" w:cs="Arial"/>
          <w:sz w:val="20"/>
          <w:lang w:val="pl-PL"/>
        </w:rPr>
      </w:pPr>
    </w:p>
    <w:p w:rsidR="00A4785E" w:rsidRPr="00025D18" w:rsidRDefault="00A4785E" w:rsidP="00A4785E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4785E" w:rsidRPr="00025D18" w:rsidRDefault="00A4785E" w:rsidP="00A4785E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4785E" w:rsidRPr="00025D18" w:rsidRDefault="00A4785E" w:rsidP="00A4785E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4785E" w:rsidRPr="00025D18" w:rsidRDefault="00A4785E" w:rsidP="00A4785E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4785E" w:rsidRPr="00025D18" w:rsidRDefault="00A4785E" w:rsidP="00A4785E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A4785E" w:rsidRPr="00025D18" w:rsidRDefault="00A4785E" w:rsidP="00A4785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A4785E" w:rsidRPr="00025D18" w:rsidRDefault="00A4785E" w:rsidP="00A4785E">
      <w:pPr>
        <w:rPr>
          <w:lang w:val="pl-PL"/>
        </w:rPr>
      </w:pPr>
    </w:p>
    <w:p w:rsidR="004209F8" w:rsidRDefault="004209F8"/>
    <w:sectPr w:rsidR="004209F8" w:rsidSect="00A4785E">
      <w:headerReference w:type="default" r:id="rId10"/>
      <w:headerReference w:type="first" r:id="rId11"/>
      <w:pgSz w:w="12240" w:h="15840" w:code="1"/>
      <w:pgMar w:top="373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69" w:rsidRDefault="008D0E69" w:rsidP="00A4785E">
      <w:r>
        <w:separator/>
      </w:r>
    </w:p>
  </w:endnote>
  <w:endnote w:type="continuationSeparator" w:id="0">
    <w:p w:rsidR="008D0E69" w:rsidRDefault="008D0E69" w:rsidP="00A4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69" w:rsidRDefault="008D0E69" w:rsidP="00A4785E">
      <w:r>
        <w:separator/>
      </w:r>
    </w:p>
  </w:footnote>
  <w:footnote w:type="continuationSeparator" w:id="0">
    <w:p w:rsidR="008D0E69" w:rsidRDefault="008D0E69" w:rsidP="00A4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EB" w:rsidRPr="00F37D79" w:rsidRDefault="00BF3EEB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 xml:space="preserve">Nr sprawy </w:t>
    </w:r>
    <w:r w:rsidRPr="00A4785E">
      <w:rPr>
        <w:rFonts w:ascii="Arial" w:hAnsi="Arial" w:cs="Arial"/>
        <w:sz w:val="16"/>
        <w:szCs w:val="16"/>
        <w:lang w:val="pl-PL"/>
      </w:rPr>
      <w:t>P/20/03/2016/HEM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EB" w:rsidRDefault="00BF3EEB" w:rsidP="00A4785E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935" distR="114935" simplePos="0" relativeHeight="251663360" behindDoc="0" locked="0" layoutInCell="1" allowOverlap="1" wp14:anchorId="2D62491E" wp14:editId="2E9BD7D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2BB3578D" wp14:editId="1A3281E9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EEB" w:rsidRDefault="00BF3EEB" w:rsidP="00A4785E">
                          <w:r w:rsidRPr="00122EAE">
                            <w:rPr>
                              <w:rFonts w:cs="Arial"/>
                              <w:b/>
                              <w:color w:val="027DC2"/>
                              <w:szCs w:val="24"/>
                              <w:lang w:val="pl-PL"/>
                            </w:rPr>
                            <w:t>Powiatowy Zakład Opieki Zdrowotnej</w:t>
                          </w:r>
                          <w:r w:rsidRPr="00122EAE">
                            <w:rPr>
                              <w:rFonts w:cs="Arial"/>
                              <w:b/>
                              <w:color w:val="027DC2"/>
                              <w:szCs w:val="24"/>
                              <w:lang w:val="pl-PL"/>
                            </w:rPr>
                            <w:br/>
                            <w:t xml:space="preserve">UL. 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Radomska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 xml:space="preserve">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 xml:space="preserve">27-200 </w:t>
                          </w:r>
                          <w:proofErr w:type="spellStart"/>
                          <w:r w:rsidRPr="00122EAE"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Starachowice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" stroked="f">
              <v:fill opacity="0"/>
              <v:textbox inset="0,0,0,0">
                <w:txbxContent>
                  <w:p w:rsidR="00BF3EEB" w:rsidRDefault="00BF3EEB" w:rsidP="00A4785E">
                    <w:r w:rsidRPr="00122EAE">
                      <w:rPr>
                        <w:rFonts w:cs="Arial"/>
                        <w:b/>
                        <w:color w:val="027DC2"/>
                        <w:szCs w:val="24"/>
                        <w:lang w:val="pl-PL"/>
                      </w:rPr>
                      <w:t>Powiatowy Zakład Opieki Zdrowotnej</w:t>
                    </w:r>
                    <w:r w:rsidRPr="00122EAE">
                      <w:rPr>
                        <w:rFonts w:cs="Arial"/>
                        <w:b/>
                        <w:color w:val="027DC2"/>
                        <w:szCs w:val="24"/>
                        <w:lang w:val="pl-PL"/>
                      </w:rPr>
                      <w:br/>
                      <w:t xml:space="preserve">UL. </w:t>
                    </w:r>
                    <w:proofErr w:type="spellStart"/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Radomska</w:t>
                    </w:r>
                    <w:proofErr w:type="spellEnd"/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 xml:space="preserve">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 xml:space="preserve">27-200 </w:t>
                    </w:r>
                    <w:proofErr w:type="spellStart"/>
                    <w:r w:rsidRPr="00122EAE"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Starachowice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w:drawing>
        <wp:anchor distT="0" distB="0" distL="114935" distR="114935" simplePos="0" relativeHeight="251660288" behindDoc="0" locked="0" layoutInCell="1" allowOverlap="1" wp14:anchorId="1EAE7846" wp14:editId="2648EADA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935" distR="114935" simplePos="0" relativeHeight="251659264" behindDoc="0" locked="0" layoutInCell="1" allowOverlap="1" wp14:anchorId="5666635E" wp14:editId="30FEF380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935" distR="114935" simplePos="0" relativeHeight="251661312" behindDoc="0" locked="0" layoutInCell="1" allowOverlap="1" wp14:anchorId="3FD053FC" wp14:editId="3632C64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64384" behindDoc="0" locked="0" layoutInCell="1" allowOverlap="1" wp14:anchorId="54ECB867" wp14:editId="186B2CE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" name="Obraz 1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EEB" w:rsidRDefault="00BF3EEB" w:rsidP="00A4785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0923019" r:id="rId7"/>
      </w:object>
    </w:r>
  </w:p>
  <w:p w:rsidR="00BF3EEB" w:rsidRDefault="00BF3EEB">
    <w:pPr>
      <w:pStyle w:val="Nagwek"/>
    </w:pPr>
  </w:p>
  <w:p w:rsidR="00BF3EEB" w:rsidRDefault="00BF3E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C47308A"/>
    <w:multiLevelType w:val="hybridMultilevel"/>
    <w:tmpl w:val="9298475E"/>
    <w:lvl w:ilvl="0" w:tplc="EE08313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3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4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6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1075C4"/>
    <w:multiLevelType w:val="hybridMultilevel"/>
    <w:tmpl w:val="4E743FE6"/>
    <w:lvl w:ilvl="0" w:tplc="EE08313C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7C7D4E"/>
    <w:multiLevelType w:val="hybridMultilevel"/>
    <w:tmpl w:val="E6FA80CA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892C39"/>
    <w:multiLevelType w:val="multilevel"/>
    <w:tmpl w:val="F0963C4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A064610"/>
    <w:multiLevelType w:val="hybridMultilevel"/>
    <w:tmpl w:val="3BE404EA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2"/>
  </w:num>
  <w:num w:numId="2">
    <w:abstractNumId w:val="15"/>
  </w:num>
  <w:num w:numId="3">
    <w:abstractNumId w:val="40"/>
  </w:num>
  <w:num w:numId="4">
    <w:abstractNumId w:val="35"/>
  </w:num>
  <w:num w:numId="5">
    <w:abstractNumId w:val="38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4"/>
  </w:num>
  <w:num w:numId="11">
    <w:abstractNumId w:val="6"/>
  </w:num>
  <w:num w:numId="12">
    <w:abstractNumId w:val="29"/>
  </w:num>
  <w:num w:numId="13">
    <w:abstractNumId w:val="26"/>
  </w:num>
  <w:num w:numId="14">
    <w:abstractNumId w:val="16"/>
  </w:num>
  <w:num w:numId="15">
    <w:abstractNumId w:val="24"/>
  </w:num>
  <w:num w:numId="16">
    <w:abstractNumId w:val="3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3"/>
  </w:num>
  <w:num w:numId="23">
    <w:abstractNumId w:val="25"/>
  </w:num>
  <w:num w:numId="24">
    <w:abstractNumId w:val="22"/>
  </w:num>
  <w:num w:numId="25">
    <w:abstractNumId w:val="20"/>
  </w:num>
  <w:num w:numId="26">
    <w:abstractNumId w:val="19"/>
  </w:num>
  <w:num w:numId="27">
    <w:abstractNumId w:val="39"/>
  </w:num>
  <w:num w:numId="28">
    <w:abstractNumId w:val="12"/>
  </w:num>
  <w:num w:numId="29">
    <w:abstractNumId w:val="33"/>
  </w:num>
  <w:num w:numId="30">
    <w:abstractNumId w:val="17"/>
  </w:num>
  <w:num w:numId="31">
    <w:abstractNumId w:val="23"/>
  </w:num>
  <w:num w:numId="32">
    <w:abstractNumId w:val="27"/>
  </w:num>
  <w:num w:numId="33">
    <w:abstractNumId w:val="28"/>
  </w:num>
  <w:num w:numId="34">
    <w:abstractNumId w:val="10"/>
  </w:num>
  <w:num w:numId="35">
    <w:abstractNumId w:val="36"/>
  </w:num>
  <w:num w:numId="36">
    <w:abstractNumId w:val="18"/>
  </w:num>
  <w:num w:numId="37">
    <w:abstractNumId w:val="34"/>
  </w:num>
  <w:num w:numId="38">
    <w:abstractNumId w:val="11"/>
  </w:num>
  <w:num w:numId="39">
    <w:abstractNumId w:val="37"/>
  </w:num>
  <w:num w:numId="40">
    <w:abstractNumId w:val="3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5E"/>
    <w:rsid w:val="000142B8"/>
    <w:rsid w:val="00210FFE"/>
    <w:rsid w:val="002A3A9B"/>
    <w:rsid w:val="004209F8"/>
    <w:rsid w:val="004C2E05"/>
    <w:rsid w:val="005A0D6A"/>
    <w:rsid w:val="005F08B4"/>
    <w:rsid w:val="00620FDA"/>
    <w:rsid w:val="006D3B58"/>
    <w:rsid w:val="00747906"/>
    <w:rsid w:val="007E0F22"/>
    <w:rsid w:val="008902DC"/>
    <w:rsid w:val="008D0E69"/>
    <w:rsid w:val="00904D71"/>
    <w:rsid w:val="009A5CC2"/>
    <w:rsid w:val="00A23353"/>
    <w:rsid w:val="00A4785E"/>
    <w:rsid w:val="00AC1E48"/>
    <w:rsid w:val="00B10D88"/>
    <w:rsid w:val="00BF3EEB"/>
    <w:rsid w:val="00C16870"/>
    <w:rsid w:val="00C352D4"/>
    <w:rsid w:val="00C9408A"/>
    <w:rsid w:val="00CB0CB0"/>
    <w:rsid w:val="00CE7540"/>
    <w:rsid w:val="00EE03E5"/>
    <w:rsid w:val="00F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5E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4785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A4785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A4785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785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4785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4785E"/>
    <w:rPr>
      <w:rFonts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A4785E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A4785E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7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85E"/>
    <w:rPr>
      <w:rFonts w:ascii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47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85E"/>
    <w:rPr>
      <w:rFonts w:ascii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4785E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4785E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A4785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A4785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4785E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4785E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4785E"/>
    <w:rPr>
      <w:rFonts w:cs="Times New Roman"/>
      <w:sz w:val="24"/>
      <w:lang w:eastAsia="pl-PL"/>
    </w:rPr>
  </w:style>
  <w:style w:type="character" w:styleId="Hipercze">
    <w:name w:val="Hyperlink"/>
    <w:rsid w:val="00A4785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4785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4785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4785E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4785E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A4785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A4785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4785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4785E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785E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A4785E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785E"/>
    <w:rPr>
      <w:rFonts w:ascii="Times New Roman" w:hAnsi="Times New Roman" w:cs="Times New Roman"/>
      <w:lang w:eastAsia="pl-PL"/>
    </w:rPr>
  </w:style>
  <w:style w:type="character" w:customStyle="1" w:styleId="FontStyle50">
    <w:name w:val="Font Style50"/>
    <w:rsid w:val="00A4785E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A4785E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5E"/>
    <w:rPr>
      <w:rFonts w:ascii="Tahoma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5E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4785E"/>
    <w:rPr>
      <w:rFonts w:ascii="Tahoma" w:hAnsi="Tahoma" w:cs="Tahoma"/>
      <w:sz w:val="16"/>
      <w:szCs w:val="16"/>
      <w:lang w:val="en-US" w:eastAsia="pl-PL"/>
    </w:rPr>
  </w:style>
  <w:style w:type="paragraph" w:styleId="Tekstkomentarza">
    <w:name w:val="annotation text"/>
    <w:basedOn w:val="Normalny"/>
    <w:link w:val="TekstkomentarzaZnak"/>
    <w:semiHidden/>
    <w:rsid w:val="00A4785E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785E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5E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4785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A4785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A4785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785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4785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4785E"/>
    <w:rPr>
      <w:rFonts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A4785E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A4785E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7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85E"/>
    <w:rPr>
      <w:rFonts w:ascii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47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85E"/>
    <w:rPr>
      <w:rFonts w:ascii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4785E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4785E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A4785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A4785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4785E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4785E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4785E"/>
    <w:rPr>
      <w:rFonts w:cs="Times New Roman"/>
      <w:sz w:val="24"/>
      <w:lang w:eastAsia="pl-PL"/>
    </w:rPr>
  </w:style>
  <w:style w:type="character" w:styleId="Hipercze">
    <w:name w:val="Hyperlink"/>
    <w:rsid w:val="00A4785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4785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4785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4785E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4785E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A4785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A4785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4785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4785E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785E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A4785E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785E"/>
    <w:rPr>
      <w:rFonts w:ascii="Times New Roman" w:hAnsi="Times New Roman" w:cs="Times New Roman"/>
      <w:lang w:eastAsia="pl-PL"/>
    </w:rPr>
  </w:style>
  <w:style w:type="character" w:customStyle="1" w:styleId="FontStyle50">
    <w:name w:val="Font Style50"/>
    <w:rsid w:val="00A4785E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A4785E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5E"/>
    <w:rPr>
      <w:rFonts w:ascii="Tahoma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5E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4785E"/>
    <w:rPr>
      <w:rFonts w:ascii="Tahoma" w:hAnsi="Tahoma" w:cs="Tahoma"/>
      <w:sz w:val="16"/>
      <w:szCs w:val="16"/>
      <w:lang w:val="en-US" w:eastAsia="pl-PL"/>
    </w:rPr>
  </w:style>
  <w:style w:type="paragraph" w:styleId="Tekstkomentarza">
    <w:name w:val="annotation text"/>
    <w:basedOn w:val="Normalny"/>
    <w:link w:val="TekstkomentarzaZnak"/>
    <w:semiHidden/>
    <w:rsid w:val="00A4785E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785E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22</Pages>
  <Words>8590</Words>
  <Characters>51542</Characters>
  <Application>Microsoft Office Word</Application>
  <DocSecurity>0</DocSecurity>
  <Lines>429</Lines>
  <Paragraphs>120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= WP</vt:lpstr>
      <vt:lpstr>Wzór :  WP2 = Fb / Fmax  x  3%  x  100   </vt:lpstr>
      <vt:lpstr>p.o.  Dyrektora Powiatowego Zakładu Opieki Zdrowotnej – Grzegorz Fitas</vt:lpstr>
    </vt:vector>
  </TitlesOfParts>
  <Company>Microsoft</Company>
  <LinksUpToDate>false</LinksUpToDate>
  <CharactersWithSpaces>60012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2016-03-23T09:16:00Z</cp:lastPrinted>
  <dcterms:created xsi:type="dcterms:W3CDTF">2016-03-22T09:30:00Z</dcterms:created>
  <dcterms:modified xsi:type="dcterms:W3CDTF">2016-03-31T07:50:00Z</dcterms:modified>
</cp:coreProperties>
</file>