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pStyle w:val="Tytu"/>
        <w:rPr>
          <w:rFonts w:ascii="Arial" w:hAnsi="Arial" w:cs="Arial"/>
          <w:sz w:val="28"/>
          <w:szCs w:val="28"/>
        </w:rPr>
      </w:pPr>
      <w:r w:rsidRPr="00025D18">
        <w:rPr>
          <w:rFonts w:ascii="Arial" w:hAnsi="Arial" w:cs="Arial"/>
          <w:sz w:val="28"/>
          <w:szCs w:val="28"/>
        </w:rPr>
        <w:t>SPECYFIKACJA ISTOTNYCH</w:t>
      </w:r>
    </w:p>
    <w:p w:rsidR="008065A7" w:rsidRPr="007A2060" w:rsidRDefault="008065A7" w:rsidP="008065A7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025D18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7A2060">
        <w:rPr>
          <w:rFonts w:ascii="Arial" w:hAnsi="Arial" w:cs="Arial"/>
          <w:b/>
          <w:bCs/>
          <w:sz w:val="28"/>
          <w:szCs w:val="28"/>
          <w:lang w:val="pl-PL"/>
        </w:rPr>
        <w:t>/</w:t>
      </w:r>
    </w:p>
    <w:p w:rsidR="008065A7" w:rsidRPr="00025D18" w:rsidRDefault="008065A7" w:rsidP="008065A7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b/>
          <w:bCs/>
          <w:sz w:val="36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b/>
          <w:bCs/>
          <w:sz w:val="44"/>
          <w:lang w:val="pl-PL"/>
        </w:rPr>
      </w:pPr>
    </w:p>
    <w:p w:rsidR="008065A7" w:rsidRPr="00025D18" w:rsidRDefault="008065A7" w:rsidP="008065A7">
      <w:pPr>
        <w:pStyle w:val="Tekstpodstawowy2"/>
        <w:jc w:val="center"/>
        <w:rPr>
          <w:rFonts w:cs="Arial"/>
          <w:sz w:val="20"/>
        </w:rPr>
      </w:pPr>
      <w:r w:rsidRPr="00025D18">
        <w:rPr>
          <w:rFonts w:cs="Arial"/>
          <w:b/>
          <w:bCs/>
          <w:snapToGrid/>
          <w:color w:val="auto"/>
          <w:sz w:val="28"/>
          <w:szCs w:val="28"/>
        </w:rPr>
        <w:t>Dostawa odczynników laboratoryjnych, sprzętu jednorazowego użytku dla Powiatowego Zakładu Opieki  Zdrowotnej z siedzibą w Starachowicach</w:t>
      </w:r>
      <w:r w:rsidRPr="00025D18">
        <w:rPr>
          <w:rFonts w:cs="Arial"/>
          <w:sz w:val="20"/>
        </w:rPr>
        <w:t>”</w:t>
      </w:r>
    </w:p>
    <w:p w:rsidR="008065A7" w:rsidRPr="00025D18" w:rsidRDefault="008065A7" w:rsidP="008065A7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sz w:val="32"/>
          <w:szCs w:val="32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lang w:val="pl-PL"/>
        </w:rPr>
      </w:pPr>
      <w:bookmarkStart w:id="0" w:name="_GoBack"/>
      <w:bookmarkEnd w:id="0"/>
    </w:p>
    <w:p w:rsidR="008065A7" w:rsidRPr="00025D18" w:rsidRDefault="008065A7" w:rsidP="008065A7">
      <w:pPr>
        <w:rPr>
          <w:rFonts w:ascii="Arial" w:hAnsi="Arial" w:cs="Arial"/>
          <w:lang w:val="pl-PL"/>
        </w:rPr>
      </w:pPr>
      <w:r w:rsidRPr="00025D18">
        <w:rPr>
          <w:rFonts w:ascii="Arial" w:hAnsi="Arial" w:cs="Arial"/>
          <w:lang w:val="pl-PL"/>
        </w:rPr>
        <w:t xml:space="preserve">                                  </w:t>
      </w:r>
    </w:p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lang w:val="pl-PL"/>
        </w:rPr>
      </w:pPr>
    </w:p>
    <w:p w:rsidR="008065A7" w:rsidRPr="00025D18" w:rsidRDefault="008065A7" w:rsidP="008065A7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025D18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8065A7" w:rsidRPr="00291504" w:rsidRDefault="008065A7" w:rsidP="008065A7">
      <w:pPr>
        <w:rPr>
          <w:rFonts w:ascii="Arial" w:hAnsi="Arial" w:cs="Arial"/>
          <w:sz w:val="18"/>
          <w:szCs w:val="18"/>
          <w:lang w:val="pl-PL"/>
        </w:rPr>
      </w:pPr>
      <w:r w:rsidRPr="00291504">
        <w:rPr>
          <w:rFonts w:ascii="Arial" w:hAnsi="Arial" w:cs="Arial"/>
          <w:sz w:val="18"/>
          <w:szCs w:val="18"/>
          <w:lang w:val="pl-PL"/>
        </w:rPr>
        <w:t xml:space="preserve">    St. Inspektor                                                 Radca Prawny                    p.o. Dyrektor  PZOZ w Starachowicach  </w:t>
      </w:r>
    </w:p>
    <w:p w:rsidR="008065A7" w:rsidRPr="00291504" w:rsidRDefault="008065A7" w:rsidP="008065A7">
      <w:pPr>
        <w:rPr>
          <w:rFonts w:ascii="Arial" w:hAnsi="Arial" w:cs="Arial"/>
          <w:sz w:val="18"/>
          <w:szCs w:val="18"/>
          <w:lang w:val="pl-PL"/>
        </w:rPr>
      </w:pPr>
      <w:r w:rsidRPr="00291504">
        <w:rPr>
          <w:rFonts w:ascii="Arial" w:hAnsi="Arial" w:cs="Arial"/>
          <w:sz w:val="18"/>
          <w:szCs w:val="18"/>
          <w:lang w:val="pl-PL"/>
        </w:rPr>
        <w:t xml:space="preserve">ds. zamówień publicznych                             </w:t>
      </w:r>
      <w:r w:rsidRPr="00291504">
        <w:rPr>
          <w:rFonts w:ascii="Arial" w:hAnsi="Arial" w:cs="Arial"/>
          <w:sz w:val="18"/>
          <w:szCs w:val="18"/>
          <w:lang w:val="pl-PL"/>
        </w:rPr>
        <w:tab/>
      </w:r>
      <w:r w:rsidRPr="00291504">
        <w:rPr>
          <w:rFonts w:ascii="Arial" w:hAnsi="Arial" w:cs="Arial"/>
          <w:sz w:val="18"/>
          <w:szCs w:val="18"/>
          <w:lang w:val="pl-PL"/>
        </w:rPr>
        <w:tab/>
        <w:t xml:space="preserve">                 </w:t>
      </w:r>
    </w:p>
    <w:p w:rsidR="008065A7" w:rsidRPr="00291504" w:rsidRDefault="008065A7" w:rsidP="008065A7">
      <w:pPr>
        <w:rPr>
          <w:rFonts w:ascii="Arial" w:hAnsi="Arial" w:cs="Arial"/>
          <w:b/>
          <w:bCs/>
          <w:lang w:val="pl-PL"/>
        </w:rPr>
      </w:pPr>
    </w:p>
    <w:p w:rsidR="008065A7" w:rsidRPr="00291504" w:rsidRDefault="008065A7" w:rsidP="008065A7">
      <w:pPr>
        <w:rPr>
          <w:rFonts w:ascii="Arial" w:hAnsi="Arial" w:cs="Arial"/>
          <w:b/>
          <w:bCs/>
          <w:lang w:val="pl-PL"/>
        </w:rPr>
      </w:pPr>
    </w:p>
    <w:p w:rsidR="008065A7" w:rsidRPr="00A1649A" w:rsidRDefault="008065A7" w:rsidP="008065A7">
      <w:pPr>
        <w:rPr>
          <w:rFonts w:ascii="Arial" w:hAnsi="Arial" w:cs="Arial"/>
          <w:b/>
          <w:bCs/>
          <w:lang w:val="pl-PL"/>
        </w:rPr>
      </w:pPr>
      <w:r w:rsidRPr="00A1649A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8065A7" w:rsidRPr="00A1649A" w:rsidRDefault="008065A7" w:rsidP="008065A7">
      <w:pPr>
        <w:rPr>
          <w:rFonts w:ascii="Arial" w:hAnsi="Arial" w:cs="Arial"/>
          <w:b/>
          <w:bCs/>
          <w:lang w:val="pl-PL"/>
        </w:rPr>
      </w:pPr>
    </w:p>
    <w:p w:rsidR="008065A7" w:rsidRPr="00A1649A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</w:p>
    <w:p w:rsidR="008065A7" w:rsidRPr="00025D18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</w:p>
    <w:p w:rsidR="008065A7" w:rsidRPr="00025D18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</w:p>
    <w:p w:rsidR="008065A7" w:rsidRPr="00025D18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</w:p>
    <w:p w:rsidR="008065A7" w:rsidRPr="00025D18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</w:p>
    <w:p w:rsidR="008065A7" w:rsidRPr="00025D18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</w:p>
    <w:p w:rsidR="008065A7" w:rsidRPr="00025D18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</w:p>
    <w:p w:rsidR="008065A7" w:rsidRPr="00025D18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  <w:r w:rsidRPr="00025D18">
        <w:rPr>
          <w:rFonts w:ascii="Arial" w:hAnsi="Arial" w:cs="Arial"/>
          <w:b/>
          <w:bCs/>
          <w:lang w:val="pl-PL"/>
        </w:rPr>
        <w:t xml:space="preserve">Starachowice </w:t>
      </w:r>
      <w:r w:rsidR="00F83A32">
        <w:rPr>
          <w:rFonts w:ascii="Arial" w:hAnsi="Arial" w:cs="Arial"/>
          <w:b/>
          <w:bCs/>
          <w:lang w:val="pl-PL"/>
        </w:rPr>
        <w:t>17.05.</w:t>
      </w:r>
      <w:r>
        <w:rPr>
          <w:rFonts w:ascii="Arial" w:hAnsi="Arial" w:cs="Arial"/>
          <w:b/>
          <w:bCs/>
          <w:lang w:val="pl-PL"/>
        </w:rPr>
        <w:t>2016</w:t>
      </w:r>
      <w:r w:rsidRPr="00025D18">
        <w:rPr>
          <w:rFonts w:ascii="Arial" w:hAnsi="Arial" w:cs="Arial"/>
          <w:b/>
          <w:bCs/>
          <w:lang w:val="pl-PL"/>
        </w:rPr>
        <w:t xml:space="preserve"> rok</w:t>
      </w:r>
    </w:p>
    <w:p w:rsidR="008065A7" w:rsidRPr="00025D18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</w:p>
    <w:p w:rsidR="008065A7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</w:p>
    <w:p w:rsidR="008065A7" w:rsidRPr="00025D18" w:rsidRDefault="008065A7" w:rsidP="008065A7">
      <w:pPr>
        <w:jc w:val="center"/>
        <w:rPr>
          <w:rFonts w:ascii="Arial" w:hAnsi="Arial" w:cs="Arial"/>
          <w:b/>
          <w:bCs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025D18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8065A7" w:rsidRPr="00025D18" w:rsidRDefault="008065A7" w:rsidP="008065A7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W Specyfikacji Istotnych Warunków Zamówienia oraz we wszystkich dokumentach z nią</w:t>
      </w:r>
    </w:p>
    <w:p w:rsidR="008065A7" w:rsidRPr="00025D18" w:rsidRDefault="008065A7" w:rsidP="008065A7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związanych (jak niżej określono) następujące słowa i zwroty winny mieć znaczenie </w:t>
      </w:r>
    </w:p>
    <w:p w:rsidR="008065A7" w:rsidRPr="00025D18" w:rsidRDefault="008065A7" w:rsidP="008065A7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8065A7" w:rsidRPr="00025D18" w:rsidRDefault="008065A7" w:rsidP="008065A7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025D18">
        <w:rPr>
          <w:rFonts w:ascii="Arial" w:hAnsi="Arial" w:cs="Arial"/>
        </w:rPr>
        <w:t>uPzp</w:t>
      </w:r>
      <w:proofErr w:type="spellEnd"/>
      <w:r w:rsidRPr="00025D18">
        <w:rPr>
          <w:rFonts w:ascii="Arial" w:hAnsi="Arial" w:cs="Arial"/>
        </w:rPr>
        <w:t>) (Dz. U. z 201</w:t>
      </w:r>
      <w:r>
        <w:rPr>
          <w:rFonts w:ascii="Arial" w:hAnsi="Arial" w:cs="Arial"/>
        </w:rPr>
        <w:t>5</w:t>
      </w:r>
      <w:r w:rsidRPr="00025D18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2164</w:t>
      </w:r>
      <w:r w:rsidRPr="00025D18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 xml:space="preserve">22.12.2015r. </w:t>
      </w:r>
      <w:r w:rsidRPr="00025D18">
        <w:rPr>
          <w:rFonts w:ascii="Arial" w:hAnsi="Arial" w:cs="Arial"/>
        </w:rPr>
        <w:t xml:space="preserve"> oraz wszelkie akty wykonawcze do niej, </w:t>
      </w:r>
    </w:p>
    <w:p w:rsidR="008065A7" w:rsidRPr="00025D18" w:rsidRDefault="008065A7" w:rsidP="008065A7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b) Zamawiający: Powiatowy Zakład Opieki Zdrowotnej z siedzibą 27-200 Starachowice, </w:t>
      </w:r>
    </w:p>
    <w:p w:rsidR="008065A7" w:rsidRPr="00025D18" w:rsidRDefault="008065A7" w:rsidP="008065A7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 ul. Radomska 70 </w:t>
      </w:r>
    </w:p>
    <w:p w:rsidR="008065A7" w:rsidRPr="00025D18" w:rsidRDefault="008065A7" w:rsidP="008065A7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c) Wykonawca: oznacza osobę fizyczną, prawną lub jednostkę organizacyjną </w:t>
      </w:r>
    </w:p>
    <w:p w:rsidR="008065A7" w:rsidRPr="00025D18" w:rsidRDefault="008065A7" w:rsidP="008065A7">
      <w:pPr>
        <w:pStyle w:val="Zwykyteks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nie posiadającą osobowości prawnej, która ubiega się o udzielenie zamówienia </w:t>
      </w:r>
    </w:p>
    <w:p w:rsidR="008065A7" w:rsidRPr="00025D18" w:rsidRDefault="008065A7" w:rsidP="008065A7">
      <w:pPr>
        <w:pStyle w:val="Zwykyteks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publicznego, złożyła ofertę lub zawarła umowę w sprawie zamówienia publicznego, </w:t>
      </w:r>
    </w:p>
    <w:p w:rsidR="008065A7" w:rsidRPr="00025D18" w:rsidRDefault="008065A7" w:rsidP="008065A7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d) Specyfikacja Istotnych Warunków Zamówienia (SIWZ): oznacza dokument w </w:t>
      </w:r>
    </w:p>
    <w:p w:rsidR="008065A7" w:rsidRPr="00025D18" w:rsidRDefault="008065A7" w:rsidP="008065A7">
      <w:pPr>
        <w:pStyle w:val="Zwykytekst"/>
        <w:ind w:left="180" w:firstLine="18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rozumieniu postanowień art. 36 ust. 1 ustawy </w:t>
      </w:r>
      <w:proofErr w:type="spellStart"/>
      <w:r w:rsidRPr="00025D18">
        <w:rPr>
          <w:rFonts w:ascii="Arial" w:hAnsi="Arial" w:cs="Arial"/>
        </w:rPr>
        <w:t>Pzp</w:t>
      </w:r>
      <w:proofErr w:type="spellEnd"/>
      <w:r w:rsidRPr="00025D18">
        <w:rPr>
          <w:rFonts w:ascii="Arial" w:hAnsi="Arial" w:cs="Arial"/>
        </w:rPr>
        <w:t xml:space="preserve"> zawierający wszelkie załączniki, </w:t>
      </w:r>
    </w:p>
    <w:p w:rsidR="008065A7" w:rsidRPr="00025D18" w:rsidRDefault="008065A7" w:rsidP="008065A7">
      <w:pPr>
        <w:pStyle w:val="Zwykytekst"/>
        <w:ind w:left="180" w:firstLine="18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wzory, formularze i inne dokumenty, stanowiące jej integralną część, </w:t>
      </w:r>
    </w:p>
    <w:p w:rsidR="008065A7" w:rsidRPr="00025D18" w:rsidRDefault="008065A7" w:rsidP="008065A7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8065A7" w:rsidRDefault="00E30F02" w:rsidP="008065A7">
      <w:pPr>
        <w:widowControl w:val="0"/>
        <w:rPr>
          <w:rStyle w:val="Hipercze"/>
          <w:rFonts w:ascii="Arial" w:hAnsi="Arial" w:cs="Arial"/>
          <w:sz w:val="20"/>
          <w:lang w:val="pl-PL"/>
        </w:rPr>
      </w:pPr>
      <w:hyperlink r:id="rId9" w:history="1">
        <w:r w:rsidR="008065A7"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F83A32" w:rsidRDefault="00F83A32" w:rsidP="00F83A3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F83A32">
        <w:rPr>
          <w:rFonts w:ascii="Arial" w:hAnsi="Arial" w:cs="Arial"/>
          <w:snapToGrid w:val="0"/>
          <w:color w:val="000000"/>
          <w:sz w:val="20"/>
          <w:lang w:val="pl-PL"/>
        </w:rPr>
        <w:t>Adres poczty elektronicznej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 </w:t>
      </w:r>
      <w:hyperlink r:id="rId10" w:history="1">
        <w:r w:rsidRPr="001F29E6">
          <w:rPr>
            <w:rFonts w:ascii="Arial" w:hAnsi="Arial" w:cs="Arial"/>
            <w:snapToGrid w:val="0"/>
            <w:color w:val="000000"/>
            <w:sz w:val="20"/>
            <w:lang w:val="pl-PL"/>
          </w:rPr>
          <w:t>przetargi@szpital.starachowice.pl</w:t>
        </w:r>
      </w:hyperlink>
    </w:p>
    <w:p w:rsidR="001F29E6" w:rsidRPr="001F29E6" w:rsidRDefault="001F29E6" w:rsidP="00F83A3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F83A3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8065A7" w:rsidRPr="00025D18" w:rsidRDefault="008065A7" w:rsidP="008065A7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8065A7" w:rsidRPr="00025D18" w:rsidRDefault="008065A7" w:rsidP="008065A7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-14 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lub na rachunek bankowy Bank Gospodarstwa Krajowego  30 1130 1192 0027 6009 0820 0004</w:t>
      </w:r>
    </w:p>
    <w:p w:rsidR="008065A7" w:rsidRPr="00025D18" w:rsidRDefault="008065A7" w:rsidP="008065A7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025D18">
        <w:rPr>
          <w:rFonts w:ascii="Arial" w:hAnsi="Arial" w:cs="Arial"/>
          <w:spacing w:val="16"/>
          <w:sz w:val="20"/>
          <w:lang w:val="pl-PL"/>
        </w:rPr>
        <w:t>8</w:t>
      </w:r>
      <w:r w:rsidRPr="00025D18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 - 14 </w:t>
      </w:r>
      <w:r w:rsidRPr="00025D18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025D18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8065A7" w:rsidRPr="00025D18" w:rsidRDefault="008065A7" w:rsidP="008065A7">
      <w:pPr>
        <w:rPr>
          <w:rFonts w:ascii="Arial" w:hAnsi="Arial" w:cs="Arial"/>
          <w:b/>
          <w:bCs/>
          <w:iCs/>
          <w:sz w:val="20"/>
          <w:lang w:val="pl-PL"/>
        </w:rPr>
      </w:pPr>
      <w:r w:rsidRPr="00025D18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</w:t>
      </w:r>
      <w:r w:rsidRPr="00865FEC">
        <w:rPr>
          <w:rFonts w:cs="Arial"/>
          <w:snapToGrid w:val="0"/>
          <w:color w:val="000000"/>
          <w:sz w:val="20"/>
          <w:lang w:val="pl-PL"/>
        </w:rPr>
        <w:t xml:space="preserve">z </w:t>
      </w:r>
      <w:r w:rsidRPr="00865FEC">
        <w:rPr>
          <w:rFonts w:ascii="Arial" w:hAnsi="Arial" w:cs="Arial"/>
          <w:snapToGrid w:val="0"/>
          <w:color w:val="000000"/>
          <w:sz w:val="20"/>
          <w:lang w:val="pl-PL"/>
        </w:rPr>
        <w:t>dnia 28 grudnia 2015; Dz.U. 2015 poz. 2263)</w:t>
      </w:r>
      <w:r w:rsidRPr="00865FEC">
        <w:rPr>
          <w:rFonts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8065A7" w:rsidRPr="00025D18" w:rsidRDefault="008065A7" w:rsidP="008065A7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8065A7" w:rsidRPr="00025D18" w:rsidRDefault="008065A7" w:rsidP="008065A7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Ustawa z dnia 29 stycznia 2004r. Prawo zamówień publicznych </w:t>
      </w:r>
      <w:r w:rsidRPr="00025D18">
        <w:rPr>
          <w:rFonts w:ascii="Arial" w:hAnsi="Arial" w:cs="Arial"/>
          <w:sz w:val="20"/>
          <w:lang w:val="pl-PL"/>
        </w:rPr>
        <w:t>(Dz. U. z 201</w:t>
      </w:r>
      <w:r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r. poz. </w:t>
      </w:r>
      <w:r>
        <w:rPr>
          <w:rFonts w:ascii="Arial" w:hAnsi="Arial" w:cs="Arial"/>
          <w:sz w:val="20"/>
          <w:lang w:val="pl-PL"/>
        </w:rPr>
        <w:t>2164</w:t>
      </w:r>
      <w:r w:rsidRPr="00025D18">
        <w:rPr>
          <w:rFonts w:ascii="Arial" w:hAnsi="Arial" w:cs="Arial"/>
          <w:sz w:val="20"/>
          <w:lang w:val="pl-PL"/>
        </w:rPr>
        <w:t xml:space="preserve"> z dnia </w:t>
      </w:r>
      <w:r>
        <w:rPr>
          <w:rFonts w:ascii="Arial" w:hAnsi="Arial" w:cs="Arial"/>
          <w:sz w:val="20"/>
          <w:lang w:val="pl-PL"/>
        </w:rPr>
        <w:t>22</w:t>
      </w:r>
      <w:r w:rsidRPr="00025D18">
        <w:rPr>
          <w:rFonts w:ascii="Arial" w:hAnsi="Arial" w:cs="Arial"/>
          <w:sz w:val="20"/>
          <w:lang w:val="pl-PL"/>
        </w:rPr>
        <w:t>.</w:t>
      </w:r>
      <w:r>
        <w:rPr>
          <w:rFonts w:ascii="Arial" w:hAnsi="Arial" w:cs="Arial"/>
          <w:sz w:val="20"/>
          <w:lang w:val="pl-PL"/>
        </w:rPr>
        <w:t>12</w:t>
      </w:r>
      <w:r w:rsidRPr="00025D18">
        <w:rPr>
          <w:rFonts w:ascii="Arial" w:hAnsi="Arial" w:cs="Arial"/>
          <w:sz w:val="20"/>
          <w:lang w:val="pl-PL"/>
        </w:rPr>
        <w:t>.201</w:t>
      </w:r>
      <w:r>
        <w:rPr>
          <w:rFonts w:ascii="Arial" w:hAnsi="Arial" w:cs="Arial"/>
          <w:sz w:val="20"/>
          <w:lang w:val="pl-PL"/>
        </w:rPr>
        <w:t>5r.</w:t>
      </w:r>
      <w:r w:rsidRPr="00025D18">
        <w:rPr>
          <w:rFonts w:ascii="Arial" w:hAnsi="Arial" w:cs="Arial"/>
          <w:sz w:val="20"/>
          <w:lang w:val="pl-PL"/>
        </w:rPr>
        <w:t>)</w:t>
      </w:r>
    </w:p>
    <w:p w:rsidR="008065A7" w:rsidRPr="00025D18" w:rsidRDefault="008065A7" w:rsidP="008065A7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8065A7" w:rsidRPr="00025D18" w:rsidRDefault="008065A7" w:rsidP="008065A7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Rozporządzenie Prezesa Rady Ministrów z dnia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29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201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r.(Dz.U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. 2254 z 29 grudnia 2015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) w sprawie średniego kursu złotego w stosunku do euro stanowiącego podstawę przeliczania wartości zamówienia publicznego. </w:t>
      </w: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</w:t>
      </w:r>
    </w:p>
    <w:p w:rsidR="008065A7" w:rsidRPr="00025D18" w:rsidRDefault="008065A7" w:rsidP="008065A7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Dostawa odczynników laboratoryjnych, sprzętu jednorazowego użytku dla Powiatowego Zakładu Opieki  Zdrowot</w:t>
      </w:r>
      <w:r>
        <w:rPr>
          <w:rFonts w:cs="Arial"/>
          <w:sz w:val="20"/>
        </w:rPr>
        <w:t xml:space="preserve">nej z siedzibą w Starachowicach </w:t>
      </w:r>
      <w:r w:rsidRPr="00025D18">
        <w:rPr>
          <w:rFonts w:cs="Arial"/>
          <w:sz w:val="20"/>
        </w:rPr>
        <w:t xml:space="preserve">ujętych w </w:t>
      </w:r>
      <w:r w:rsidR="001F29E6">
        <w:rPr>
          <w:rFonts w:cs="Arial"/>
          <w:sz w:val="20"/>
        </w:rPr>
        <w:t>p</w:t>
      </w:r>
      <w:r w:rsidRPr="00025D18">
        <w:rPr>
          <w:rFonts w:cs="Arial"/>
          <w:sz w:val="20"/>
        </w:rPr>
        <w:t xml:space="preserve">akietach ( </w:t>
      </w:r>
      <w:r w:rsidR="00791AFB">
        <w:rPr>
          <w:rFonts w:cs="Arial"/>
          <w:sz w:val="20"/>
        </w:rPr>
        <w:t>4</w:t>
      </w:r>
      <w:r w:rsidRPr="00025D18">
        <w:rPr>
          <w:rFonts w:cs="Arial"/>
          <w:sz w:val="20"/>
        </w:rPr>
        <w:t xml:space="preserve"> Pakiet</w:t>
      </w:r>
      <w:r w:rsidR="00791AFB">
        <w:rPr>
          <w:rFonts w:cs="Arial"/>
          <w:sz w:val="20"/>
        </w:rPr>
        <w:t>y</w:t>
      </w:r>
      <w:r w:rsidRPr="00025D18">
        <w:rPr>
          <w:rFonts w:cs="Arial"/>
          <w:sz w:val="20"/>
        </w:rPr>
        <w:t xml:space="preserve">) w ilościach uzależnionych od bieżącego zapotrzebowania o parametrach opisanych w załączniku nr </w:t>
      </w:r>
      <w:r>
        <w:rPr>
          <w:rFonts w:cs="Arial"/>
          <w:sz w:val="20"/>
        </w:rPr>
        <w:t>2</w:t>
      </w:r>
      <w:r w:rsidRPr="00025D18">
        <w:rPr>
          <w:rFonts w:cs="Arial"/>
          <w:sz w:val="20"/>
        </w:rPr>
        <w:t xml:space="preserve"> do SIWZ. 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W załączeniu wykaz,  wyrobów ( załącznik nr </w:t>
      </w:r>
      <w:r>
        <w:rPr>
          <w:rFonts w:ascii="Arial" w:hAnsi="Arial" w:cs="Arial"/>
          <w:b/>
          <w:sz w:val="20"/>
          <w:lang w:val="pl-PL"/>
        </w:rPr>
        <w:t>2</w:t>
      </w:r>
      <w:r w:rsidRPr="00025D18">
        <w:rPr>
          <w:rFonts w:ascii="Arial" w:hAnsi="Arial" w:cs="Arial"/>
          <w:b/>
          <w:sz w:val="20"/>
          <w:lang w:val="pl-PL"/>
        </w:rPr>
        <w:t xml:space="preserve"> do SIWZ)</w:t>
      </w:r>
    </w:p>
    <w:p w:rsidR="008065A7" w:rsidRPr="00025D18" w:rsidRDefault="008065A7" w:rsidP="008065A7">
      <w:pPr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8065A7" w:rsidRPr="00025D18" w:rsidRDefault="008065A7" w:rsidP="008065A7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33.69.65.00-0 Odczynniki laboratoryjne</w:t>
      </w:r>
    </w:p>
    <w:p w:rsidR="008065A7" w:rsidRDefault="008065A7" w:rsidP="008065A7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38.43.70.00-7 Pipety i akcesoria laboratoryjne</w:t>
      </w:r>
    </w:p>
    <w:p w:rsidR="008065A7" w:rsidRPr="00025D18" w:rsidRDefault="008065A7" w:rsidP="008065A7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E93412">
        <w:rPr>
          <w:rFonts w:ascii="Arial" w:hAnsi="Arial" w:cs="Arial"/>
          <w:sz w:val="20"/>
          <w:lang w:val="pl-PL"/>
        </w:rPr>
        <w:t>33</w:t>
      </w:r>
      <w:r>
        <w:rPr>
          <w:rFonts w:ascii="Arial" w:hAnsi="Arial" w:cs="Arial"/>
          <w:sz w:val="20"/>
          <w:lang w:val="pl-PL"/>
        </w:rPr>
        <w:t>.</w:t>
      </w:r>
      <w:r w:rsidRPr="00E93412">
        <w:rPr>
          <w:rFonts w:ascii="Arial" w:hAnsi="Arial" w:cs="Arial"/>
          <w:sz w:val="20"/>
          <w:lang w:val="pl-PL"/>
        </w:rPr>
        <w:t>69</w:t>
      </w:r>
      <w:r>
        <w:rPr>
          <w:rFonts w:ascii="Arial" w:hAnsi="Arial" w:cs="Arial"/>
          <w:sz w:val="20"/>
          <w:lang w:val="pl-PL"/>
        </w:rPr>
        <w:t>.</w:t>
      </w:r>
      <w:r w:rsidRPr="00E93412">
        <w:rPr>
          <w:rFonts w:ascii="Arial" w:hAnsi="Arial" w:cs="Arial"/>
          <w:sz w:val="20"/>
          <w:lang w:val="pl-PL"/>
        </w:rPr>
        <w:t>63</w:t>
      </w:r>
      <w:r>
        <w:rPr>
          <w:rFonts w:ascii="Arial" w:hAnsi="Arial" w:cs="Arial"/>
          <w:sz w:val="20"/>
          <w:lang w:val="pl-PL"/>
        </w:rPr>
        <w:t>.</w:t>
      </w:r>
      <w:r w:rsidRPr="00E93412">
        <w:rPr>
          <w:rFonts w:ascii="Arial" w:hAnsi="Arial" w:cs="Arial"/>
          <w:sz w:val="20"/>
          <w:lang w:val="pl-PL"/>
        </w:rPr>
        <w:t>00-8</w:t>
      </w:r>
      <w:r>
        <w:rPr>
          <w:rFonts w:ascii="Arial" w:hAnsi="Arial" w:cs="Arial"/>
          <w:sz w:val="20"/>
          <w:lang w:val="pl-PL"/>
        </w:rPr>
        <w:t xml:space="preserve"> – Odczynniki chemiczne</w:t>
      </w: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Zamawiający dopuszcza składanie ofert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częściowych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Realizacja zamówienia w  terminie do 12 miesięcy liczone od dnia podpisania umów.</w:t>
      </w: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8065A7" w:rsidRPr="00025D18" w:rsidRDefault="008065A7" w:rsidP="008065A7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025D18">
        <w:rPr>
          <w:rFonts w:ascii="Arial" w:hAnsi="Arial" w:cs="Arial"/>
          <w:sz w:val="20"/>
          <w:szCs w:val="20"/>
        </w:rPr>
        <w:t>Pzp</w:t>
      </w:r>
      <w:proofErr w:type="spellEnd"/>
      <w:r w:rsidRPr="00025D18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8065A7" w:rsidRPr="00025D18" w:rsidRDefault="008065A7" w:rsidP="008065A7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8065A7" w:rsidRPr="00025D18" w:rsidRDefault="008065A7" w:rsidP="008065A7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8065A7" w:rsidRPr="00025D18" w:rsidRDefault="008065A7" w:rsidP="008065A7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wiedzy i doświadczenia.</w:t>
      </w:r>
    </w:p>
    <w:p w:rsidR="008065A7" w:rsidRPr="00025D18" w:rsidRDefault="008065A7" w:rsidP="008065A7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8065A7" w:rsidRPr="00025D18" w:rsidRDefault="008065A7" w:rsidP="008065A7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8065A7" w:rsidRPr="00025D18" w:rsidRDefault="008065A7" w:rsidP="008065A7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wykonania zamówienia. </w:t>
      </w:r>
    </w:p>
    <w:p w:rsidR="008065A7" w:rsidRPr="00025D18" w:rsidRDefault="008065A7" w:rsidP="008065A7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8065A7" w:rsidRPr="00025D18" w:rsidRDefault="008065A7" w:rsidP="008065A7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d)   Sytuacji ekonomicznej i finansowej.</w:t>
      </w:r>
    </w:p>
    <w:p w:rsidR="008065A7" w:rsidRPr="00025D18" w:rsidRDefault="008065A7" w:rsidP="008065A7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8065A7" w:rsidRPr="00025D18" w:rsidRDefault="008065A7" w:rsidP="008065A7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8065A7" w:rsidRPr="00025D18" w:rsidRDefault="008065A7" w:rsidP="008065A7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8065A7" w:rsidRPr="00025D18" w:rsidRDefault="008065A7" w:rsidP="008065A7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8065A7" w:rsidRPr="00025D18" w:rsidRDefault="008065A7" w:rsidP="008065A7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ust 1 i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ust. 2, 2a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8065A7" w:rsidRPr="00025D18" w:rsidRDefault="008065A7" w:rsidP="008065A7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025D18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8065A7" w:rsidRPr="00025D18" w:rsidRDefault="008065A7" w:rsidP="008065A7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8065A7" w:rsidRPr="00025D18" w:rsidRDefault="008065A7" w:rsidP="008065A7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8065A7" w:rsidRPr="00025D18" w:rsidRDefault="008065A7" w:rsidP="008065A7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025D18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025D18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8065A7" w:rsidRPr="00025D18" w:rsidRDefault="008065A7" w:rsidP="008065A7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025D18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8065A7" w:rsidRPr="00025D18" w:rsidRDefault="008065A7" w:rsidP="008065A7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8065A7" w:rsidRPr="00025D18" w:rsidRDefault="008065A7" w:rsidP="008065A7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025D18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8065A7" w:rsidRPr="00025D18" w:rsidRDefault="008065A7" w:rsidP="008065A7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8065A7" w:rsidRPr="00025D18" w:rsidRDefault="008065A7" w:rsidP="008065A7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025D18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7 do niniejszej specyfikacji istotnych warunków zamówienia) wypełnione i podpisane przez Wykonawcę.</w:t>
      </w:r>
    </w:p>
    <w:p w:rsidR="008065A7" w:rsidRPr="00025D18" w:rsidRDefault="008065A7" w:rsidP="008065A7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025D18">
        <w:rPr>
          <w:rFonts w:ascii="Arial" w:hAnsi="Arial" w:cs="Arial"/>
          <w:sz w:val="20"/>
          <w:lang w:val="pl-PL"/>
        </w:rPr>
        <w:t>ach rejestrowych.</w:t>
      </w:r>
    </w:p>
    <w:p w:rsidR="008065A7" w:rsidRPr="00025D18" w:rsidRDefault="008065A7" w:rsidP="008065A7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Wykonawca składa wraz z ofertą </w:t>
      </w:r>
      <w:r w:rsidRPr="00025D18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025D18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8065A7" w:rsidRPr="00025D18" w:rsidRDefault="008065A7" w:rsidP="008065A7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</w:t>
      </w:r>
      <w:r w:rsidRPr="00025D18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025D18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25D18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dokumentów dotyczących w szczególności:</w:t>
      </w:r>
    </w:p>
    <w:p w:rsidR="008065A7" w:rsidRPr="00025D18" w:rsidRDefault="008065A7" w:rsidP="008065A7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8065A7" w:rsidRPr="00025D18" w:rsidRDefault="008065A7" w:rsidP="008065A7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8065A7" w:rsidRPr="00025D18" w:rsidRDefault="008065A7" w:rsidP="008065A7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8065A7" w:rsidRPr="00025D18" w:rsidRDefault="008065A7" w:rsidP="008065A7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8065A7" w:rsidRPr="00025D18" w:rsidRDefault="008065A7" w:rsidP="008065A7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8065A7" w:rsidRPr="00025D18" w:rsidRDefault="008065A7" w:rsidP="008065A7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Opłacona Polisa, a w przypadku jej braku innego dokumentu potwierdzającego, że </w:t>
      </w:r>
    </w:p>
    <w:p w:rsidR="008065A7" w:rsidRPr="00025D18" w:rsidRDefault="008065A7" w:rsidP="008065A7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wykonawca jest ubezpieczony od odpowiedzialności cywilnej w zakresie prowadzonej        </w:t>
      </w:r>
    </w:p>
    <w:p w:rsidR="008065A7" w:rsidRPr="00025D18" w:rsidRDefault="008065A7" w:rsidP="008065A7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działalności obejmującej przedmiot zamówienia. </w:t>
      </w:r>
    </w:p>
    <w:p w:rsidR="008065A7" w:rsidRPr="00025D18" w:rsidRDefault="008065A7" w:rsidP="008065A7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025D18">
        <w:rPr>
          <w:rFonts w:ascii="Arial" w:hAnsi="Arial" w:cs="Arial"/>
          <w:b/>
          <w:i/>
          <w:sz w:val="20"/>
          <w:lang w:val="pl-PL"/>
        </w:rPr>
        <w:t xml:space="preserve">IX.1 W celu wykazania braku podstaw do wykluczenia z postępowania o udzielenie zamówienia Wykonawcy w okolicznościach, o których mowa w art. 24 ust. 1, 2, 2a </w:t>
      </w:r>
      <w:proofErr w:type="spellStart"/>
      <w:r w:rsidRPr="00025D18">
        <w:rPr>
          <w:rFonts w:ascii="Arial" w:hAnsi="Arial" w:cs="Arial"/>
          <w:b/>
          <w:i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/>
          <w:i/>
          <w:sz w:val="20"/>
          <w:lang w:val="pl-PL"/>
        </w:rPr>
        <w:t>, zamawiający żąda następujących dokumentów:</w:t>
      </w:r>
    </w:p>
    <w:p w:rsidR="008065A7" w:rsidRPr="00025D18" w:rsidRDefault="008065A7" w:rsidP="008065A7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1)  </w:t>
      </w:r>
      <w:r w:rsidRPr="00025D18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025D18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bCs/>
          <w:sz w:val="20"/>
          <w:lang w:val="pl-PL"/>
        </w:rPr>
        <w:t xml:space="preserve">)  </w:t>
      </w:r>
      <w:r w:rsidRPr="00025D18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8065A7" w:rsidRPr="00025D18" w:rsidRDefault="008065A7" w:rsidP="008065A7">
      <w:pPr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7) Oświadczenie o przynależności  do grupy kapitałowej, w rozumieniu ustawy z dnia 16 lutego   </w:t>
      </w:r>
    </w:p>
    <w:p w:rsidR="008065A7" w:rsidRPr="00025D18" w:rsidRDefault="008065A7" w:rsidP="008065A7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</w:t>
      </w:r>
      <w:r>
        <w:rPr>
          <w:rFonts w:cs="Arial"/>
          <w:b w:val="0"/>
          <w:u w:val="none"/>
        </w:rPr>
        <w:t>2015</w:t>
      </w:r>
      <w:r w:rsidRPr="00025D18">
        <w:rPr>
          <w:rFonts w:cs="Arial"/>
          <w:b w:val="0"/>
          <w:u w:val="none"/>
        </w:rPr>
        <w:t xml:space="preserve"> r. o ochronie konkurencji i konsumentów (Dz. U. poz. </w:t>
      </w:r>
      <w:r>
        <w:rPr>
          <w:rFonts w:cs="Arial"/>
          <w:b w:val="0"/>
          <w:u w:val="none"/>
        </w:rPr>
        <w:t>184</w:t>
      </w:r>
      <w:r w:rsidRPr="00025D18">
        <w:rPr>
          <w:rFonts w:cs="Arial"/>
          <w:b w:val="0"/>
          <w:u w:val="none"/>
        </w:rPr>
        <w:t>)</w:t>
      </w:r>
    </w:p>
    <w:p w:rsidR="008065A7" w:rsidRPr="00025D18" w:rsidRDefault="008065A7" w:rsidP="008065A7">
      <w:pPr>
        <w:pStyle w:val="Tekstpodstawowy31"/>
        <w:ind w:left="426"/>
        <w:rPr>
          <w:rFonts w:cs="Arial"/>
          <w:b w:val="0"/>
          <w:u w:val="none"/>
        </w:rPr>
      </w:pPr>
    </w:p>
    <w:p w:rsidR="008065A7" w:rsidRPr="00025D18" w:rsidRDefault="008065A7" w:rsidP="008065A7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8065A7" w:rsidRPr="00025D18" w:rsidRDefault="008065A7" w:rsidP="008065A7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 których mowa w: </w:t>
      </w:r>
    </w:p>
    <w:p w:rsidR="008065A7" w:rsidRPr="00025D18" w:rsidRDefault="008065A7" w:rsidP="008065A7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8065A7" w:rsidRPr="00025D18" w:rsidRDefault="008065A7" w:rsidP="008065A7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8065A7" w:rsidRPr="00025D18" w:rsidRDefault="008065A7" w:rsidP="008065A7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025D18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8065A7" w:rsidRPr="00025D18" w:rsidRDefault="008065A7" w:rsidP="008065A7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8065A7" w:rsidRPr="00025D18" w:rsidRDefault="008065A7" w:rsidP="008065A7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8065A7" w:rsidRPr="00025D18" w:rsidRDefault="008065A7" w:rsidP="008065A7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8065A7" w:rsidRPr="00025D18" w:rsidRDefault="008065A7" w:rsidP="008065A7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suppressAutoHyphens/>
        <w:autoSpaceDE w:val="0"/>
        <w:spacing w:line="260" w:lineRule="exact"/>
        <w:ind w:left="35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IX.2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025D18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8065A7" w:rsidRPr="00025D18" w:rsidRDefault="008065A7" w:rsidP="008065A7">
      <w:pPr>
        <w:pStyle w:val="Akapitzlist"/>
        <w:widowControl w:val="0"/>
        <w:numPr>
          <w:ilvl w:val="0"/>
          <w:numId w:val="32"/>
        </w:numPr>
        <w:jc w:val="both"/>
        <w:rPr>
          <w:rFonts w:ascii="Arial" w:hAnsi="Arial" w:cs="Arial"/>
          <w:snapToGrid w:val="0"/>
        </w:rPr>
      </w:pPr>
      <w:r w:rsidRPr="00025D18">
        <w:rPr>
          <w:rFonts w:ascii="Arial" w:hAnsi="Arial" w:cs="Arial"/>
          <w:snapToGrid w:val="0"/>
        </w:rPr>
        <w:t xml:space="preserve">zaświadczenia podmiotu uprawnionego do kontroli jakości potwierdzającego, że    </w:t>
      </w:r>
    </w:p>
    <w:p w:rsidR="008065A7" w:rsidRPr="00025D18" w:rsidRDefault="008065A7" w:rsidP="008065A7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dostarczane wyroby odpowiadają określonym normom lub specyfikacjom technicznym </w:t>
      </w:r>
    </w:p>
    <w:p w:rsidR="008065A7" w:rsidRPr="00025D18" w:rsidRDefault="008065A7" w:rsidP="008065A7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lub równoważne zaświadczenie wystawione przez podmiot mający siedzibę w innym      </w:t>
      </w:r>
    </w:p>
    <w:p w:rsidR="008065A7" w:rsidRPr="00025D18" w:rsidRDefault="008065A7" w:rsidP="008065A7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państwie członkowskim Europejskiego Obszaru Gospodarczego </w:t>
      </w:r>
    </w:p>
    <w:p w:rsidR="008065A7" w:rsidRPr="00025D18" w:rsidRDefault="008065A7" w:rsidP="008065A7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-  </w:t>
      </w:r>
      <w:r w:rsidRPr="00025D18">
        <w:rPr>
          <w:rFonts w:ascii="Arial" w:hAnsi="Arial" w:cs="Arial"/>
          <w:b/>
          <w:sz w:val="20"/>
          <w:lang w:val="pl-PL"/>
        </w:rPr>
        <w:t xml:space="preserve">  </w:t>
      </w:r>
      <w:r w:rsidRPr="00025D18">
        <w:rPr>
          <w:rFonts w:ascii="Arial" w:hAnsi="Arial" w:cs="Arial"/>
          <w:snapToGrid w:val="0"/>
          <w:sz w:val="20"/>
          <w:lang w:val="pl-PL"/>
        </w:rPr>
        <w:t xml:space="preserve">certyfikaty lub deklaracje zgodności lub atesty dopuszczające wyroby do użytku, </w:t>
      </w:r>
    </w:p>
    <w:p w:rsidR="008065A7" w:rsidRPr="00025D18" w:rsidRDefault="008065A7" w:rsidP="008065A7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napToGrid w:val="0"/>
          <w:sz w:val="20"/>
          <w:lang w:val="pl-PL" w:eastAsia="en-GB"/>
        </w:rPr>
        <w:t xml:space="preserve">         </w:t>
      </w:r>
      <w:r w:rsidRPr="00025D18">
        <w:rPr>
          <w:rFonts w:ascii="Arial" w:hAnsi="Arial" w:cs="Arial"/>
          <w:sz w:val="20"/>
          <w:lang w:val="pl-PL" w:eastAsia="en-GB"/>
        </w:rPr>
        <w:t xml:space="preserve">Wykonawca przedstawi w ofercie ważne deklaracje zgodności EC, lub certyfikat CE oraz </w:t>
      </w:r>
    </w:p>
    <w:p w:rsidR="008065A7" w:rsidRPr="00025D18" w:rsidRDefault="008065A7" w:rsidP="008065A7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dokumenty/informacje potwierdzające że w</w:t>
      </w:r>
      <w:r>
        <w:rPr>
          <w:rFonts w:ascii="Arial" w:hAnsi="Arial" w:cs="Arial"/>
          <w:sz w:val="20"/>
          <w:lang w:val="pl-PL" w:eastAsia="en-GB"/>
        </w:rPr>
        <w:t>y</w:t>
      </w:r>
      <w:r w:rsidRPr="00025D18">
        <w:rPr>
          <w:rFonts w:ascii="Arial" w:hAnsi="Arial" w:cs="Arial"/>
          <w:sz w:val="20"/>
          <w:lang w:val="pl-PL" w:eastAsia="en-GB"/>
        </w:rPr>
        <w:t xml:space="preserve">rób jest dopuszczony do obrotu na polskim </w:t>
      </w:r>
    </w:p>
    <w:p w:rsidR="008065A7" w:rsidRPr="00025D18" w:rsidRDefault="008065A7" w:rsidP="008065A7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rynku (zgodnie z obowiązującymi przepisami o wyrobach medycznych ). </w:t>
      </w:r>
    </w:p>
    <w:p w:rsidR="008065A7" w:rsidRPr="00025D18" w:rsidRDefault="008065A7" w:rsidP="00BD2CF9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</w:t>
      </w:r>
    </w:p>
    <w:p w:rsidR="008065A7" w:rsidRPr="00025D18" w:rsidRDefault="008065A7" w:rsidP="008065A7">
      <w:pPr>
        <w:suppressAutoHyphens/>
        <w:autoSpaceDE w:val="0"/>
        <w:spacing w:line="260" w:lineRule="exact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 3.</w:t>
      </w:r>
      <w:r w:rsidRPr="00025D18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025D18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8065A7" w:rsidRPr="00025D18" w:rsidRDefault="008065A7" w:rsidP="008065A7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8065A7" w:rsidRPr="00025D18" w:rsidRDefault="008065A7" w:rsidP="008065A7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025D18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8065A7" w:rsidRPr="00025D18" w:rsidRDefault="008065A7" w:rsidP="008065A7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8065A7" w:rsidRDefault="001F29E6" w:rsidP="001F29E6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F29E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Adres poczty elektronicznej</w:t>
      </w:r>
      <w:r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 : </w:t>
      </w:r>
      <w:hyperlink r:id="rId11" w:history="1">
        <w:r w:rsidRPr="001F29E6">
          <w:rPr>
            <w:rFonts w:ascii="Arial" w:hAnsi="Arial" w:cs="Arial"/>
            <w:snapToGrid w:val="0"/>
            <w:color w:val="000000"/>
            <w:sz w:val="20"/>
            <w:lang w:val="pl-PL"/>
          </w:rPr>
          <w:t>przetargi@szpital.starachowice.pl</w:t>
        </w:r>
      </w:hyperlink>
    </w:p>
    <w:p w:rsidR="001F29E6" w:rsidRPr="001F29E6" w:rsidRDefault="001F29E6" w:rsidP="001F29E6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025D18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025D18">
        <w:rPr>
          <w:rFonts w:ascii="Arial" w:hAnsi="Arial" w:cs="Arial"/>
          <w:sz w:val="20"/>
          <w:lang w:val="pl-PL"/>
        </w:rPr>
        <w:t>dni przed upływem terminu składania ofert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8065A7" w:rsidRPr="00025D18" w:rsidRDefault="008065A7" w:rsidP="008065A7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2" w:history="1">
        <w:r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8065A7" w:rsidRPr="00025D18" w:rsidRDefault="008065A7" w:rsidP="008065A7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faksu,e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-mailem a oryginał dokumentu niezwłocznie dosłany pocztą 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8065A7" w:rsidRPr="00025D18" w:rsidRDefault="008065A7" w:rsidP="008065A7">
      <w:pPr>
        <w:widowControl w:val="0"/>
        <w:ind w:left="360" w:hanging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Z-ca Kierownika Pracowni Diagnostyki Laboratoryjnej  Magdalena Fiega tel. 41 273 9842 </w:t>
      </w:r>
      <w:r w:rsidRPr="00025D18">
        <w:rPr>
          <w:rFonts w:ascii="Arial" w:hAnsi="Arial" w:cs="Arial"/>
          <w:sz w:val="20"/>
          <w:lang w:val="pl-PL"/>
        </w:rPr>
        <w:t>w    godz.09:00 – 14:00,</w:t>
      </w:r>
    </w:p>
    <w:p w:rsidR="008065A7" w:rsidRPr="00025D18" w:rsidRDefault="008065A7" w:rsidP="008065A7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025D18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8065A7" w:rsidRPr="00025D18" w:rsidRDefault="008065A7" w:rsidP="008065A7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w godz.09:00 – 14:00</w:t>
      </w:r>
    </w:p>
    <w:p w:rsidR="008065A7" w:rsidRPr="00025D18" w:rsidRDefault="008065A7" w:rsidP="008065A7">
      <w:pPr>
        <w:pStyle w:val="Nagwek5"/>
        <w:rPr>
          <w:rFonts w:cs="Arial"/>
          <w:sz w:val="20"/>
        </w:rPr>
      </w:pPr>
    </w:p>
    <w:p w:rsidR="008065A7" w:rsidRPr="00025D18" w:rsidRDefault="008065A7" w:rsidP="008065A7">
      <w:pPr>
        <w:pStyle w:val="Nagwek5"/>
        <w:rPr>
          <w:rFonts w:cs="Arial"/>
          <w:sz w:val="20"/>
        </w:rPr>
      </w:pPr>
      <w:r w:rsidRPr="00025D18">
        <w:rPr>
          <w:rFonts w:cs="Arial"/>
          <w:sz w:val="20"/>
        </w:rPr>
        <w:t>XII. Wadium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8065A7" w:rsidRPr="00025D18" w:rsidRDefault="008065A7" w:rsidP="008065A7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8065A7" w:rsidRPr="00025D18" w:rsidRDefault="008065A7" w:rsidP="008065A7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8065A7" w:rsidRPr="00025D18" w:rsidRDefault="008065A7" w:rsidP="008065A7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prosi  o dodatkowe sporządzenie, oprócz formy pisemnej, załącznika nr 7 (cenowego) na nośniku elektronicznym (płyta CD).</w:t>
      </w:r>
    </w:p>
    <w:p w:rsidR="008065A7" w:rsidRPr="00025D18" w:rsidRDefault="008065A7" w:rsidP="008065A7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8065A7" w:rsidRPr="00025D18" w:rsidRDefault="008065A7" w:rsidP="008065A7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8065A7" w:rsidRPr="00025D18" w:rsidRDefault="008065A7" w:rsidP="008065A7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8065A7" w:rsidRPr="00025D18" w:rsidRDefault="008065A7" w:rsidP="008065A7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8065A7" w:rsidRPr="00025D18" w:rsidRDefault="008065A7" w:rsidP="008065A7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8065A7" w:rsidRPr="00025D18" w:rsidRDefault="008065A7" w:rsidP="008065A7">
      <w:pPr>
        <w:pStyle w:val="Tekstblokowy"/>
        <w:rPr>
          <w:rFonts w:cs="Arial"/>
          <w:sz w:val="20"/>
        </w:rPr>
      </w:pPr>
      <w:r w:rsidRPr="00025D18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8065A7" w:rsidRPr="00025D18" w:rsidRDefault="008065A7" w:rsidP="008065A7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8065A7" w:rsidRPr="00025D18" w:rsidRDefault="008065A7" w:rsidP="008065A7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8065A7" w:rsidRPr="00025D18" w:rsidRDefault="008065A7" w:rsidP="008065A7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Dokumenty które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Wykonawca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chce zastrzec, że nie mogą być udostępnione (informacje, które </w:t>
      </w:r>
    </w:p>
    <w:p w:rsidR="008065A7" w:rsidRPr="00025D18" w:rsidRDefault="008065A7" w:rsidP="008065A7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8065A7" w:rsidRPr="00025D18" w:rsidRDefault="008065A7" w:rsidP="008065A7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8065A7" w:rsidRPr="00025D18" w:rsidRDefault="008065A7" w:rsidP="008065A7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025D18">
        <w:rPr>
          <w:rFonts w:ascii="Arial" w:hAnsi="Arial" w:cs="Arial"/>
          <w:sz w:val="20"/>
          <w:lang w:val="pl-PL"/>
        </w:rPr>
        <w:t>z oznakowaniem „</w:t>
      </w:r>
      <w:r w:rsidRPr="00025D18">
        <w:rPr>
          <w:rFonts w:ascii="Arial" w:hAnsi="Arial" w:cs="Arial"/>
          <w:b/>
          <w:sz w:val="20"/>
          <w:lang w:val="pl-PL"/>
        </w:rPr>
        <w:t xml:space="preserve">TAJEMNICA  </w:t>
      </w:r>
    </w:p>
    <w:p w:rsidR="008065A7" w:rsidRPr="00025D18" w:rsidRDefault="008065A7" w:rsidP="008065A7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025D18">
        <w:rPr>
          <w:rFonts w:ascii="Arial" w:hAnsi="Arial" w:cs="Arial"/>
          <w:sz w:val="20"/>
          <w:lang w:val="pl-PL"/>
        </w:rPr>
        <w:t>".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8065A7" w:rsidRPr="00025D18" w:rsidRDefault="008065A7" w:rsidP="008065A7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8065A7" w:rsidRPr="00025D18" w:rsidRDefault="008065A7" w:rsidP="008065A7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8065A7" w:rsidRPr="00025D18" w:rsidRDefault="008065A7" w:rsidP="008065A7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8065A7" w:rsidRPr="00025D18" w:rsidRDefault="008065A7" w:rsidP="008065A7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oznaczonej, </w:t>
      </w:r>
    </w:p>
    <w:p w:rsidR="008065A7" w:rsidRPr="00025D18" w:rsidRDefault="008065A7" w:rsidP="008065A7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>Oferta na „Dostawa odczynników laboratoryjnych, sprzętu jednorazowego użytku dla Powiatowego Zakładu Opieki  Zdrowotnej z siedzibą w Starachowicach”</w:t>
      </w:r>
    </w:p>
    <w:p w:rsidR="008065A7" w:rsidRPr="00025D18" w:rsidRDefault="008065A7" w:rsidP="008065A7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nr sprawy </w:t>
      </w:r>
      <w:r w:rsidR="000C1214">
        <w:rPr>
          <w:rFonts w:cs="Arial"/>
          <w:sz w:val="20"/>
          <w:u w:val="single"/>
        </w:rPr>
        <w:t>P/29/05/2016/LAB II</w:t>
      </w:r>
    </w:p>
    <w:p w:rsidR="008065A7" w:rsidRPr="00025D18" w:rsidRDefault="008065A7" w:rsidP="008065A7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025D18">
        <w:rPr>
          <w:rFonts w:ascii="Arial" w:hAnsi="Arial" w:cs="Arial"/>
          <w:sz w:val="20"/>
          <w:u w:val="single"/>
          <w:lang w:val="pl-PL"/>
        </w:rPr>
        <w:t xml:space="preserve"> „nie otwierać przed terminem otwarcia ofert”.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8065A7" w:rsidRPr="00025D18" w:rsidRDefault="008065A7" w:rsidP="008065A7">
      <w:pPr>
        <w:spacing w:line="260" w:lineRule="atLeas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025D18">
        <w:rPr>
          <w:rFonts w:ascii="Arial" w:hAnsi="Arial" w:cs="Arial"/>
          <w:b/>
          <w:spacing w:val="15"/>
          <w:sz w:val="20"/>
          <w:lang w:val="pl-PL"/>
        </w:rPr>
        <w:t xml:space="preserve">dnia </w:t>
      </w:r>
      <w:r w:rsidR="002C5A83">
        <w:rPr>
          <w:rFonts w:ascii="Arial" w:hAnsi="Arial" w:cs="Arial"/>
          <w:b/>
          <w:spacing w:val="15"/>
          <w:sz w:val="20"/>
          <w:lang w:val="pl-PL"/>
        </w:rPr>
        <w:t>01.06</w:t>
      </w:r>
      <w:r>
        <w:rPr>
          <w:rFonts w:ascii="Arial" w:hAnsi="Arial" w:cs="Arial"/>
          <w:b/>
          <w:spacing w:val="15"/>
          <w:sz w:val="20"/>
          <w:lang w:val="pl-PL"/>
        </w:rPr>
        <w:t>.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201</w:t>
      </w:r>
      <w:r>
        <w:rPr>
          <w:rFonts w:ascii="Arial" w:hAnsi="Arial" w:cs="Arial"/>
          <w:b/>
          <w:color w:val="000000"/>
          <w:sz w:val="20"/>
          <w:lang w:val="pl-PL"/>
        </w:rPr>
        <w:t>6</w:t>
      </w:r>
      <w:r w:rsidRPr="00025D18">
        <w:rPr>
          <w:rFonts w:ascii="Arial" w:hAnsi="Arial" w:cs="Arial"/>
          <w:b/>
          <w:sz w:val="20"/>
          <w:lang w:val="pl-PL"/>
        </w:rPr>
        <w:t xml:space="preserve"> r. do godz. 12:00</w:t>
      </w:r>
      <w:r w:rsidRPr="00025D18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8065A7" w:rsidRPr="00025D18" w:rsidRDefault="008065A7" w:rsidP="008065A7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8065A7" w:rsidRPr="00025D18" w:rsidRDefault="008065A7" w:rsidP="008065A7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8065A7" w:rsidRPr="00025D18" w:rsidRDefault="008065A7" w:rsidP="008065A7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8065A7" w:rsidRPr="00025D18" w:rsidRDefault="008065A7" w:rsidP="008065A7">
      <w:pPr>
        <w:widowControl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2C5A83">
        <w:rPr>
          <w:rFonts w:ascii="Arial" w:hAnsi="Arial" w:cs="Arial"/>
          <w:b/>
          <w:spacing w:val="15"/>
          <w:sz w:val="20"/>
          <w:lang w:val="pl-PL"/>
        </w:rPr>
        <w:t>01.06.</w:t>
      </w:r>
      <w:r>
        <w:rPr>
          <w:rFonts w:ascii="Arial" w:hAnsi="Arial" w:cs="Arial"/>
          <w:b/>
          <w:color w:val="000000"/>
          <w:sz w:val="20"/>
          <w:lang w:val="pl-PL"/>
        </w:rPr>
        <w:t>2016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r. o godz. 12:15</w:t>
      </w:r>
      <w:r w:rsidRPr="00025D18">
        <w:rPr>
          <w:rFonts w:ascii="Arial" w:hAnsi="Arial" w:cs="Arial"/>
          <w:b/>
          <w:sz w:val="20"/>
          <w:lang w:val="pl-PL"/>
        </w:rPr>
        <w:t xml:space="preserve"> w siedzibie zamawiającego w pok. 212</w:t>
      </w: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8065A7" w:rsidRPr="00025D18" w:rsidRDefault="008065A7" w:rsidP="008065A7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8065A7" w:rsidRPr="00025D18" w:rsidRDefault="008065A7" w:rsidP="008065A7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8065A7" w:rsidRPr="00025D18" w:rsidRDefault="008065A7" w:rsidP="008065A7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8065A7" w:rsidRPr="00025D18" w:rsidRDefault="008065A7" w:rsidP="008065A7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8065A7" w:rsidRPr="00025D18" w:rsidRDefault="008065A7" w:rsidP="008065A7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8065A7" w:rsidRPr="00025D18" w:rsidRDefault="008065A7" w:rsidP="008065A7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8065A7" w:rsidRPr="00025D18" w:rsidRDefault="008065A7" w:rsidP="008065A7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8065A7" w:rsidRPr="00025D18" w:rsidRDefault="008065A7" w:rsidP="008065A7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8065A7" w:rsidRPr="00025D18" w:rsidRDefault="008065A7" w:rsidP="008065A7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8065A7" w:rsidRPr="00025D18" w:rsidRDefault="008065A7" w:rsidP="008065A7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8065A7" w:rsidRPr="00025D18" w:rsidRDefault="008065A7" w:rsidP="008065A7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8065A7" w:rsidRPr="00025D18" w:rsidRDefault="008065A7" w:rsidP="008065A7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8065A7" w:rsidRPr="00025D18" w:rsidRDefault="008065A7" w:rsidP="008065A7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8065A7" w:rsidRPr="00025D18" w:rsidRDefault="008065A7" w:rsidP="008065A7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8065A7" w:rsidRPr="00025D18" w:rsidRDefault="008065A7" w:rsidP="008065A7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2.Nazwa kryterium                 </w:t>
      </w:r>
      <w:r w:rsidRPr="00025D1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</w:t>
      </w:r>
      <w:r w:rsidRPr="00025D18">
        <w:rPr>
          <w:rFonts w:ascii="Arial" w:hAnsi="Arial" w:cs="Arial"/>
          <w:b/>
          <w:snapToGrid w:val="0"/>
          <w:color w:val="000000"/>
        </w:rPr>
        <w:t>Waga</w:t>
      </w:r>
      <w:r w:rsidRPr="00025D18">
        <w:rPr>
          <w:rFonts w:ascii="Arial" w:hAnsi="Arial" w:cs="Arial"/>
          <w:snapToGrid w:val="0"/>
          <w:color w:val="00000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8065A7" w:rsidRPr="00025D18" w:rsidTr="008065A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5A7" w:rsidRPr="00025D18" w:rsidRDefault="008065A7" w:rsidP="008065A7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A7" w:rsidRPr="00025D18" w:rsidRDefault="008065A7" w:rsidP="008065A7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97%</w:t>
            </w:r>
          </w:p>
        </w:tc>
      </w:tr>
      <w:tr w:rsidR="008065A7" w:rsidRPr="00025D18" w:rsidTr="008065A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5A7" w:rsidRPr="00025D18" w:rsidRDefault="008065A7" w:rsidP="008065A7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okres płatności ( nie krótszy niż 30 dni, nie dłuższy niż 60 dni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)</w:t>
            </w: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A7" w:rsidRPr="00025D18" w:rsidRDefault="008065A7" w:rsidP="008065A7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3%</w:t>
            </w:r>
          </w:p>
        </w:tc>
      </w:tr>
    </w:tbl>
    <w:p w:rsidR="008065A7" w:rsidRPr="00025D18" w:rsidRDefault="008065A7" w:rsidP="008065A7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8065A7" w:rsidRPr="00025D18" w:rsidRDefault="008065A7" w:rsidP="008065A7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8065A7" w:rsidRPr="00025D18" w:rsidRDefault="008065A7" w:rsidP="008065A7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8065A7" w:rsidRPr="00025D18" w:rsidRDefault="008065A7" w:rsidP="008065A7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25D18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8065A7" w:rsidRPr="00025D18" w:rsidRDefault="008065A7" w:rsidP="008065A7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x 97% x 100 = WP</w:t>
      </w:r>
    </w:p>
    <w:p w:rsidR="008065A7" w:rsidRPr="00025D18" w:rsidRDefault="008065A7" w:rsidP="008065A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8065A7" w:rsidRPr="00025D18" w:rsidRDefault="008065A7" w:rsidP="008065A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8065A7" w:rsidRPr="00025D18" w:rsidRDefault="008065A7" w:rsidP="008065A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8065A7" w:rsidRPr="00025D18" w:rsidRDefault="008065A7" w:rsidP="008065A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8065A7" w:rsidRPr="00025D18" w:rsidRDefault="008065A7" w:rsidP="008065A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WP – liczba otrzymanych punktów</w:t>
      </w:r>
    </w:p>
    <w:p w:rsidR="008065A7" w:rsidRPr="00025D18" w:rsidRDefault="008065A7" w:rsidP="008065A7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025D18">
        <w:rPr>
          <w:rFonts w:cs="Arial"/>
          <w:b/>
          <w:sz w:val="20"/>
          <w:u w:val="single"/>
        </w:rPr>
        <w:t xml:space="preserve">Nazwa kryterium: </w:t>
      </w:r>
      <w:r w:rsidRPr="00025D18">
        <w:rPr>
          <w:rFonts w:cs="Arial"/>
          <w:b/>
          <w:sz w:val="20"/>
        </w:rPr>
        <w:t>Okres płatności</w:t>
      </w:r>
      <w:r w:rsidRPr="00025D18">
        <w:rPr>
          <w:rFonts w:cs="Arial"/>
          <w:sz w:val="20"/>
        </w:rPr>
        <w:t>: WP (nie krótszy niż 30 dni, nie dłuższy niż 60 dni )</w:t>
      </w:r>
      <w:r w:rsidRPr="00025D18">
        <w:rPr>
          <w:rFonts w:cs="Arial"/>
          <w:b/>
          <w:sz w:val="20"/>
          <w:u w:val="single"/>
        </w:rPr>
        <w:t xml:space="preserve"> </w:t>
      </w:r>
    </w:p>
    <w:p w:rsidR="008065A7" w:rsidRPr="00025D18" w:rsidRDefault="008065A7" w:rsidP="008065A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025D18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025D18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8065A7" w:rsidRPr="00025D18" w:rsidRDefault="008065A7" w:rsidP="008065A7">
      <w:pPr>
        <w:pStyle w:val="Nagwek1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Wzór :  WP2 = </w:t>
      </w:r>
      <w:proofErr w:type="spellStart"/>
      <w:r w:rsidRPr="00025D18">
        <w:rPr>
          <w:rFonts w:cs="Arial"/>
          <w:sz w:val="20"/>
        </w:rPr>
        <w:t>Fb</w:t>
      </w:r>
      <w:proofErr w:type="spellEnd"/>
      <w:r w:rsidRPr="00025D18">
        <w:rPr>
          <w:rFonts w:cs="Arial"/>
          <w:sz w:val="20"/>
        </w:rPr>
        <w:t xml:space="preserve"> / </w:t>
      </w:r>
      <w:proofErr w:type="spellStart"/>
      <w:r w:rsidRPr="00025D18">
        <w:rPr>
          <w:rFonts w:cs="Arial"/>
          <w:sz w:val="20"/>
        </w:rPr>
        <w:t>Fmax</w:t>
      </w:r>
      <w:proofErr w:type="spellEnd"/>
      <w:r w:rsidRPr="00025D18">
        <w:rPr>
          <w:rFonts w:cs="Arial"/>
          <w:sz w:val="20"/>
        </w:rPr>
        <w:t xml:space="preserve">  x  3%  x  100   </w:t>
      </w:r>
    </w:p>
    <w:p w:rsidR="008065A7" w:rsidRPr="00025D18" w:rsidRDefault="008065A7" w:rsidP="008065A7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Fb</w:t>
      </w:r>
      <w:proofErr w:type="spellEnd"/>
      <w:r w:rsidRPr="00025D18">
        <w:rPr>
          <w:rFonts w:ascii="Arial" w:hAnsi="Arial" w:cs="Arial"/>
          <w:color w:val="000000"/>
        </w:rPr>
        <w:t xml:space="preserve"> – okres płatności oferty badanej podany w dniach </w:t>
      </w:r>
    </w:p>
    <w:p w:rsidR="008065A7" w:rsidRPr="00025D18" w:rsidRDefault="008065A7" w:rsidP="008065A7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Fmax</w:t>
      </w:r>
      <w:proofErr w:type="spellEnd"/>
      <w:r w:rsidRPr="00025D18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8065A7" w:rsidRPr="00025D18" w:rsidRDefault="008065A7" w:rsidP="008065A7">
      <w:pPr>
        <w:pStyle w:val="Akapitzlist"/>
        <w:ind w:left="360"/>
        <w:rPr>
          <w:rFonts w:ascii="Arial" w:hAnsi="Arial" w:cs="Arial"/>
          <w:color w:val="000000"/>
        </w:rPr>
      </w:pPr>
      <w:r w:rsidRPr="00025D18">
        <w:rPr>
          <w:rFonts w:ascii="Arial" w:hAnsi="Arial" w:cs="Arial"/>
          <w:color w:val="000000"/>
        </w:rPr>
        <w:t>3% - znaczenie kryterium ;  100 – stały wskaźnik</w:t>
      </w:r>
    </w:p>
    <w:p w:rsidR="008065A7" w:rsidRPr="00025D18" w:rsidRDefault="008065A7" w:rsidP="008065A7">
      <w:pPr>
        <w:pStyle w:val="Akapitzlist"/>
        <w:ind w:left="360"/>
        <w:rPr>
          <w:rFonts w:ascii="Arial" w:hAnsi="Arial" w:cs="Arial"/>
          <w:color w:val="000000"/>
          <w:sz w:val="22"/>
        </w:rPr>
      </w:pPr>
      <w:r w:rsidRPr="00025D18">
        <w:rPr>
          <w:rFonts w:ascii="Arial" w:hAnsi="Arial" w:cs="Arial"/>
          <w:color w:val="000000"/>
        </w:rPr>
        <w:t>WP2 – liczba otrzymanych punktów w kryterium „okres płatności”</w:t>
      </w:r>
    </w:p>
    <w:p w:rsidR="008065A7" w:rsidRPr="00025D18" w:rsidRDefault="008065A7" w:rsidP="008065A7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8065A7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1F29E6" w:rsidRPr="00025D18" w:rsidRDefault="001F29E6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8065A7" w:rsidRPr="00025D18" w:rsidRDefault="008065A7" w:rsidP="008065A7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8065A7" w:rsidRPr="00025D18" w:rsidRDefault="008065A7" w:rsidP="008065A7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8065A7" w:rsidRPr="00025D18" w:rsidRDefault="008065A7" w:rsidP="008065A7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8065A7" w:rsidRPr="00025D18" w:rsidRDefault="008065A7" w:rsidP="008065A7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4 do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8065A7" w:rsidRPr="00025D18" w:rsidRDefault="008065A7" w:rsidP="008065A7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025D18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025D18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8065A7" w:rsidRPr="00025D18" w:rsidRDefault="008065A7" w:rsidP="008065A7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8065A7" w:rsidRPr="00025D18" w:rsidRDefault="008065A7" w:rsidP="008065A7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8065A7" w:rsidRPr="00E55417" w:rsidRDefault="008065A7" w:rsidP="008065A7">
      <w:pPr>
        <w:pStyle w:val="Akapitzlist"/>
        <w:widowControl w:val="0"/>
        <w:numPr>
          <w:ilvl w:val="6"/>
          <w:numId w:val="7"/>
        </w:numPr>
        <w:ind w:right="-530"/>
        <w:rPr>
          <w:rFonts w:ascii="Arial" w:hAnsi="Arial" w:cs="Arial"/>
          <w:color w:val="000000"/>
        </w:rPr>
      </w:pPr>
      <w:r w:rsidRPr="00E55417">
        <w:rPr>
          <w:rFonts w:ascii="Arial" w:hAnsi="Arial" w:cs="Arial"/>
          <w:color w:val="000000"/>
          <w:shd w:val="clear" w:color="auto" w:fill="FFFFFF"/>
        </w:rPr>
        <w:t xml:space="preserve">Formularz ofertowy </w:t>
      </w:r>
      <w:r w:rsidRPr="00E55417">
        <w:rPr>
          <w:rFonts w:ascii="Arial" w:hAnsi="Arial" w:cs="Arial"/>
          <w:color w:val="000000"/>
        </w:rPr>
        <w:t>załącznik nr 1</w:t>
      </w:r>
    </w:p>
    <w:p w:rsidR="008065A7" w:rsidRPr="00E55417" w:rsidRDefault="008065A7" w:rsidP="008065A7">
      <w:pPr>
        <w:pStyle w:val="Akapitzlist"/>
        <w:numPr>
          <w:ilvl w:val="6"/>
          <w:numId w:val="7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</w:t>
      </w:r>
      <w:r w:rsidRPr="00E55417">
        <w:rPr>
          <w:rFonts w:ascii="Arial" w:hAnsi="Arial" w:cs="Arial"/>
          <w:color w:val="000000"/>
          <w:shd w:val="clear" w:color="auto" w:fill="FFFFFF"/>
        </w:rPr>
        <w:t xml:space="preserve">ykaz asortymentowo-cenowy- załącznik nr </w:t>
      </w:r>
      <w:r>
        <w:rPr>
          <w:rFonts w:ascii="Arial" w:hAnsi="Arial" w:cs="Arial"/>
          <w:color w:val="000000"/>
          <w:shd w:val="clear" w:color="auto" w:fill="FFFFFF"/>
        </w:rPr>
        <w:t>2</w:t>
      </w:r>
    </w:p>
    <w:p w:rsidR="008065A7" w:rsidRPr="00025D18" w:rsidRDefault="008065A7" w:rsidP="008065A7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3. 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Wzory oświadczeń zgodnie z art. 22 ust. 1  i 24 ust. 1, 2 pkt 1-4  załącznik nr 3 </w:t>
      </w:r>
    </w:p>
    <w:p w:rsidR="008065A7" w:rsidRPr="00025D18" w:rsidRDefault="008065A7" w:rsidP="008065A7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4.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Projekt umowy  załącznik nr 4, </w:t>
      </w:r>
    </w:p>
    <w:p w:rsidR="008065A7" w:rsidRPr="00025D18" w:rsidRDefault="008065A7" w:rsidP="008065A7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5. Informacja dotycząca przynależności do grupy kapitałowej załącznik nr 6</w:t>
      </w:r>
    </w:p>
    <w:p w:rsidR="008065A7" w:rsidRPr="00025D18" w:rsidRDefault="008065A7" w:rsidP="008065A7">
      <w:pPr>
        <w:rPr>
          <w:rFonts w:ascii="Arial" w:hAnsi="Arial" w:cs="Arial"/>
          <w:color w:val="000000"/>
          <w:sz w:val="20"/>
          <w:lang w:val="pl-PL"/>
        </w:rPr>
      </w:pPr>
    </w:p>
    <w:p w:rsidR="000A22F5" w:rsidRDefault="000A22F5" w:rsidP="008065A7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0C1214" w:rsidRPr="00025D18" w:rsidRDefault="000C1214" w:rsidP="000C121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0C1214" w:rsidRPr="00025D18" w:rsidRDefault="000C1214" w:rsidP="000C121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0C1214" w:rsidRPr="00025D18" w:rsidRDefault="000C1214" w:rsidP="000C121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0C1214" w:rsidRPr="00025D18" w:rsidRDefault="000C1214" w:rsidP="000C1214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>Dostawa odczynników laboratoryjnych</w:t>
      </w:r>
      <w:r>
        <w:rPr>
          <w:rFonts w:ascii="Arial" w:hAnsi="Arial" w:cs="Arial"/>
          <w:b/>
          <w:bCs/>
          <w:snapToGrid w:val="0"/>
          <w:sz w:val="20"/>
          <w:lang w:val="pl-PL"/>
        </w:rPr>
        <w:t xml:space="preserve"> i</w:t>
      </w:r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 xml:space="preserve"> sprzętu jednorazowego użytku dla Powiatowego Zakładu Opieki  Zdrowotnej z siedzibą w</w:t>
      </w:r>
    </w:p>
    <w:p w:rsidR="000C1214" w:rsidRPr="00025D18" w:rsidRDefault="000C1214" w:rsidP="000C1214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0C1214" w:rsidRPr="00025D18" w:rsidRDefault="000C1214" w:rsidP="000C1214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0C1214" w:rsidRPr="00025D18" w:rsidRDefault="000C1214" w:rsidP="000C1214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Zobowiązuję się wykonać przedmiot zamówienia Pakiet nr ………………….</w:t>
      </w:r>
    </w:p>
    <w:p w:rsidR="000C1214" w:rsidRPr="00025D18" w:rsidRDefault="000C1214" w:rsidP="000C1214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0C1214" w:rsidRPr="00025D18" w:rsidRDefault="000C1214" w:rsidP="000C1214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0C1214" w:rsidRPr="00025D18" w:rsidRDefault="000C1214" w:rsidP="000C1214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0C1214" w:rsidRPr="00025D18" w:rsidRDefault="000C1214" w:rsidP="000C1214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0C1214" w:rsidRPr="00025D18" w:rsidRDefault="000C1214" w:rsidP="000C1214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0C1214" w:rsidRPr="00025D18" w:rsidRDefault="000C1214" w:rsidP="000C1214">
      <w:pPr>
        <w:widowControl w:val="0"/>
        <w:rPr>
          <w:rFonts w:ascii="Arial" w:hAnsi="Arial" w:cs="Arial"/>
          <w:i/>
          <w:sz w:val="20"/>
          <w:lang w:val="pl-PL"/>
        </w:rPr>
      </w:pPr>
      <w:r w:rsidRPr="00025D18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0C1214" w:rsidRPr="00025D18" w:rsidRDefault="000C1214" w:rsidP="000C1214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702445" w:rsidRPr="00025D18" w:rsidRDefault="00702445" w:rsidP="00702445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</w:t>
      </w:r>
      <w:r>
        <w:rPr>
          <w:rFonts w:cs="Arial"/>
          <w:sz w:val="20"/>
        </w:rPr>
        <w:t>2</w:t>
      </w:r>
      <w:r w:rsidRPr="00025D18">
        <w:rPr>
          <w:rFonts w:cs="Arial"/>
          <w:sz w:val="20"/>
        </w:rPr>
        <w:t xml:space="preserve"> do </w:t>
      </w:r>
      <w:proofErr w:type="spellStart"/>
      <w:r w:rsidRPr="00025D18">
        <w:rPr>
          <w:rFonts w:cs="Arial"/>
          <w:sz w:val="20"/>
        </w:rPr>
        <w:t>siwz</w:t>
      </w:r>
      <w:proofErr w:type="spellEnd"/>
      <w:r w:rsidRPr="00025D18">
        <w:rPr>
          <w:rFonts w:cs="Arial"/>
          <w:sz w:val="20"/>
        </w:rPr>
        <w:t xml:space="preserve"> wzoru .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</w:p>
    <w:p w:rsidR="000C1214" w:rsidRPr="00025D18" w:rsidRDefault="000C1214" w:rsidP="00723C0A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Wykonam zamówienie publiczne w terminie(realizacja zapotrzebowania max 5 dni roboczych) do : ……………………. dni od złożenia </w:t>
      </w:r>
      <w:r w:rsidR="00951157">
        <w:rPr>
          <w:rFonts w:cs="Arial"/>
          <w:u w:val="none"/>
        </w:rPr>
        <w:t>z</w:t>
      </w:r>
      <w:r w:rsidR="00951157" w:rsidRPr="00951157">
        <w:rPr>
          <w:rFonts w:cs="Arial"/>
          <w:u w:val="none"/>
        </w:rPr>
        <w:t>apotrzebowania</w:t>
      </w:r>
    </w:p>
    <w:p w:rsidR="000C1214" w:rsidRPr="00025D18" w:rsidRDefault="000C1214" w:rsidP="000C1214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025D18">
        <w:rPr>
          <w:rFonts w:ascii="Arial" w:hAnsi="Arial" w:cs="Arial"/>
          <w:b/>
          <w:color w:val="000000"/>
          <w:sz w:val="20"/>
          <w:lang w:val="pl-PL" w:eastAsia="ar-SA"/>
        </w:rPr>
        <w:t>Termin płatności do.......... dni  (od 30-60dni)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</w:p>
    <w:p w:rsidR="000C1214" w:rsidRPr="00331018" w:rsidRDefault="000C1214" w:rsidP="000C1214">
      <w:pPr>
        <w:pStyle w:val="Style3"/>
        <w:widowControl/>
        <w:spacing w:line="240" w:lineRule="auto"/>
        <w:ind w:right="46"/>
        <w:jc w:val="left"/>
        <w:rPr>
          <w:rFonts w:eastAsia="Times New Roman"/>
          <w:b/>
          <w:color w:val="000000"/>
          <w:sz w:val="20"/>
          <w:szCs w:val="20"/>
          <w:lang w:eastAsia="ar-SA"/>
        </w:rPr>
      </w:pPr>
      <w:r w:rsidRPr="00331018">
        <w:rPr>
          <w:rFonts w:eastAsia="Times New Roman"/>
          <w:b/>
          <w:color w:val="000000"/>
          <w:sz w:val="20"/>
          <w:szCs w:val="20"/>
          <w:lang w:eastAsia="ar-SA"/>
        </w:rPr>
        <w:t xml:space="preserve">Reklamacje ilościowe będą załatwiane w terminie (max 5 dni </w:t>
      </w:r>
      <w:r>
        <w:rPr>
          <w:rFonts w:eastAsia="Times New Roman"/>
          <w:b/>
          <w:color w:val="000000"/>
          <w:sz w:val="20"/>
          <w:szCs w:val="20"/>
          <w:lang w:eastAsia="ar-SA"/>
        </w:rPr>
        <w:t>r</w:t>
      </w:r>
      <w:r w:rsidRPr="00331018">
        <w:rPr>
          <w:rFonts w:eastAsia="Times New Roman"/>
          <w:b/>
          <w:color w:val="000000"/>
          <w:sz w:val="20"/>
          <w:szCs w:val="20"/>
          <w:lang w:eastAsia="ar-SA"/>
        </w:rPr>
        <w:t>oboczych):…….... dni</w:t>
      </w:r>
    </w:p>
    <w:p w:rsidR="000C1214" w:rsidRPr="00331018" w:rsidRDefault="000C1214" w:rsidP="000C1214">
      <w:pPr>
        <w:pStyle w:val="Tekstpodstawowy31"/>
        <w:rPr>
          <w:rFonts w:cs="Arial"/>
          <w:u w:val="none"/>
        </w:rPr>
      </w:pPr>
      <w:r w:rsidRPr="00331018">
        <w:rPr>
          <w:u w:val="none"/>
        </w:rPr>
        <w:t xml:space="preserve">Reklamacje jakościowe będą załatwiane w terminie (max 7 dni roboczych) ………… dni” </w:t>
      </w:r>
      <w:r w:rsidRPr="00331018">
        <w:rPr>
          <w:rFonts w:cs="Arial"/>
          <w:u w:val="none"/>
        </w:rPr>
        <w:t xml:space="preserve"> </w:t>
      </w:r>
    </w:p>
    <w:p w:rsidR="000C1214" w:rsidRDefault="000C1214" w:rsidP="000C1214">
      <w:pPr>
        <w:pStyle w:val="Tekstpodstawowy31"/>
        <w:rPr>
          <w:rFonts w:cs="Arial"/>
          <w:u w:val="none"/>
        </w:rPr>
      </w:pP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0C1214" w:rsidRPr="00025D18" w:rsidRDefault="000C1214" w:rsidP="000C1214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konto bankowe Wykonawcy</w:t>
      </w:r>
    </w:p>
    <w:p w:rsidR="000C1214" w:rsidRPr="00025D18" w:rsidRDefault="000C1214" w:rsidP="000C1214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</w:rPr>
        <w:t>Osoby do kontaktów z Zamawiającym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Osoba / osoby do kontaktów z Zamawiającym odpowiedzialne za wykonanie zobowiązań umowy: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0C1214" w:rsidRPr="00025D18" w:rsidRDefault="000C1214" w:rsidP="000C1214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</w:rPr>
        <w:t>Osoba / osoby podpisująca/e Umowę: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Imię, Nazwisko – zajmowane stanowisko …………………………………………………</w:t>
      </w: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</w:rPr>
        <w:t>…………………………………………………………………………………………………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</w:rPr>
        <w:t>Pełnomocnik w przypadku składania oferty wspólnej</w:t>
      </w:r>
    </w:p>
    <w:p w:rsidR="000C1214" w:rsidRPr="00025D18" w:rsidRDefault="000C1214" w:rsidP="000C1214">
      <w:pPr>
        <w:pStyle w:val="Tekstpodstawowy31"/>
        <w:rPr>
          <w:rFonts w:cs="Arial"/>
        </w:rPr>
      </w:pP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Zakres*: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 i zawarcia umowy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zawarcia umowy</w:t>
      </w:r>
    </w:p>
    <w:p w:rsidR="000C1214" w:rsidRPr="00025D18" w:rsidRDefault="000C1214" w:rsidP="000C1214">
      <w:pPr>
        <w:pStyle w:val="Tekstpodstawowy31"/>
        <w:rPr>
          <w:rFonts w:cs="Arial"/>
          <w:i/>
          <w:iCs/>
        </w:rPr>
      </w:pPr>
      <w:r w:rsidRPr="00025D18">
        <w:rPr>
          <w:rFonts w:cs="Arial"/>
          <w:i/>
          <w:iCs/>
        </w:rPr>
        <w:t>*niepotrzebne należy wykreślić</w:t>
      </w:r>
    </w:p>
    <w:p w:rsidR="000C1214" w:rsidRPr="00025D18" w:rsidRDefault="000C1214" w:rsidP="000C1214">
      <w:pPr>
        <w:pStyle w:val="Tekstpodstawowy31"/>
        <w:rPr>
          <w:rFonts w:cs="Arial"/>
        </w:rPr>
      </w:pP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</w:rPr>
        <w:t>Oświadczenie dotyczące postanowień specyfikacji istotnych warunków zamówienia.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  <w:i/>
          <w:iCs/>
        </w:rPr>
        <w:t>*niepotrzebne należy wykreślić</w:t>
      </w:r>
    </w:p>
    <w:p w:rsidR="000C1214" w:rsidRPr="00025D18" w:rsidRDefault="000C1214" w:rsidP="000C1214">
      <w:pPr>
        <w:pStyle w:val="Tekstpodstawowy31"/>
        <w:rPr>
          <w:rFonts w:cs="Arial"/>
        </w:rPr>
      </w:pP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</w:rPr>
        <w:t>Dokumenty</w:t>
      </w:r>
    </w:p>
    <w:p w:rsidR="000C1214" w:rsidRPr="00025D18" w:rsidRDefault="000C1214" w:rsidP="000C1214">
      <w:pPr>
        <w:pStyle w:val="Tekstpodstawowy31"/>
        <w:rPr>
          <w:rFonts w:cs="Arial"/>
        </w:rPr>
      </w:pP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Na potwierdzenie spełnienia wymagań do oferty załączam: 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0C1214" w:rsidRPr="00025D18" w:rsidRDefault="000C1214" w:rsidP="000C1214">
      <w:pPr>
        <w:pStyle w:val="Tekstpodstawowy31"/>
        <w:rPr>
          <w:rFonts w:cs="Arial"/>
        </w:rPr>
      </w:pP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 Zastrzeżenie wykonawcy</w:t>
      </w:r>
    </w:p>
    <w:p w:rsidR="000C1214" w:rsidRPr="00025D18" w:rsidRDefault="000C1214" w:rsidP="000C1214">
      <w:pPr>
        <w:pStyle w:val="Tekstpodstawowy31"/>
        <w:rPr>
          <w:rFonts w:cs="Arial"/>
        </w:rPr>
      </w:pP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Niżej wymienione dokumenty składające się na ofertę nie mogą być ogólnie udostępnione: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0C1214" w:rsidRPr="00025D18" w:rsidRDefault="000C1214" w:rsidP="000C1214">
      <w:pPr>
        <w:pStyle w:val="Tekstpodstawowy31"/>
        <w:rPr>
          <w:rFonts w:cs="Arial"/>
        </w:rPr>
      </w:pP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Inne informacje wykonawcy: 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0C1214" w:rsidRPr="00025D18" w:rsidRDefault="000C1214" w:rsidP="000C1214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0C1214" w:rsidRPr="00025D18" w:rsidRDefault="000C1214" w:rsidP="000C1214">
      <w:pPr>
        <w:pStyle w:val="Tekstpodstawowy31"/>
        <w:rPr>
          <w:rFonts w:cs="Arial"/>
        </w:rPr>
      </w:pPr>
      <w:r w:rsidRPr="00025D18">
        <w:rPr>
          <w:rFonts w:cs="Arial"/>
        </w:rPr>
        <w:t>.................................................................................</w:t>
      </w:r>
    </w:p>
    <w:p w:rsidR="000C1214" w:rsidRPr="00025D18" w:rsidRDefault="000C1214" w:rsidP="000C1214">
      <w:pPr>
        <w:pStyle w:val="Tekstpodstawowy31"/>
        <w:rPr>
          <w:rFonts w:cs="Arial"/>
        </w:rPr>
      </w:pPr>
    </w:p>
    <w:p w:rsidR="000C1214" w:rsidRPr="00174B83" w:rsidRDefault="000C1214" w:rsidP="000C1214">
      <w:pPr>
        <w:pStyle w:val="Tekstpodstawowy31"/>
        <w:jc w:val="right"/>
      </w:pPr>
      <w:r w:rsidRPr="00025D18">
        <w:rPr>
          <w:rFonts w:cs="Arial"/>
        </w:rPr>
        <w:t>(data i podpis wykonawcy)</w:t>
      </w:r>
    </w:p>
    <w:p w:rsidR="008065A7" w:rsidRPr="00025D18" w:rsidRDefault="008065A7" w:rsidP="008065A7">
      <w:pPr>
        <w:pStyle w:val="Tekstpodstawowy31"/>
        <w:rPr>
          <w:rFonts w:cs="Arial"/>
        </w:rPr>
      </w:pPr>
    </w:p>
    <w:p w:rsidR="008065A7" w:rsidRDefault="008065A7" w:rsidP="008065A7">
      <w:pPr>
        <w:pStyle w:val="Tekstpodstawowy31"/>
        <w:jc w:val="right"/>
        <w:rPr>
          <w:rFonts w:cs="Arial"/>
          <w:b w:val="0"/>
          <w:i/>
        </w:rPr>
      </w:pPr>
    </w:p>
    <w:p w:rsidR="001D461F" w:rsidRDefault="001D461F" w:rsidP="008065A7">
      <w:pPr>
        <w:pStyle w:val="Tekstpodstawowy31"/>
        <w:jc w:val="right"/>
        <w:rPr>
          <w:rFonts w:cs="Arial"/>
          <w:b w:val="0"/>
          <w:i/>
        </w:rPr>
      </w:pPr>
    </w:p>
    <w:p w:rsidR="001D461F" w:rsidRDefault="001D461F" w:rsidP="008065A7">
      <w:pPr>
        <w:pStyle w:val="Tekstpodstawowy31"/>
        <w:jc w:val="right"/>
        <w:rPr>
          <w:rFonts w:cs="Arial"/>
          <w:b w:val="0"/>
          <w:i/>
        </w:rPr>
      </w:pPr>
    </w:p>
    <w:p w:rsidR="001D461F" w:rsidRDefault="001D461F" w:rsidP="008065A7">
      <w:pPr>
        <w:pStyle w:val="Tekstpodstawowy31"/>
        <w:jc w:val="right"/>
        <w:rPr>
          <w:rFonts w:cs="Arial"/>
          <w:b w:val="0"/>
          <w:i/>
        </w:rPr>
      </w:pPr>
    </w:p>
    <w:p w:rsidR="008065A7" w:rsidRPr="00025D18" w:rsidRDefault="008065A7" w:rsidP="008065A7">
      <w:pPr>
        <w:pStyle w:val="Tekstpodstawowy31"/>
        <w:jc w:val="right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Załącznik nr 3 do SIWZ</w:t>
      </w:r>
    </w:p>
    <w:p w:rsidR="008065A7" w:rsidRPr="00025D18" w:rsidRDefault="008065A7" w:rsidP="008065A7">
      <w:pPr>
        <w:pStyle w:val="Tekstpodstawowy31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Wzory oświadczeń</w:t>
      </w:r>
    </w:p>
    <w:p w:rsidR="008065A7" w:rsidRPr="00025D18" w:rsidRDefault="008065A7" w:rsidP="008065A7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8065A7" w:rsidRPr="00025D18" w:rsidRDefault="008065A7" w:rsidP="008065A7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>
        <w:rPr>
          <w:rFonts w:ascii="Arial" w:hAnsi="Arial" w:cs="Arial"/>
          <w:sz w:val="20"/>
          <w:lang w:val="pl-PL"/>
        </w:rPr>
        <w:t>……………</w:t>
      </w:r>
      <w:r w:rsidRPr="00025D18">
        <w:rPr>
          <w:rFonts w:ascii="Arial" w:hAnsi="Arial" w:cs="Arial"/>
          <w:sz w:val="20"/>
          <w:lang w:val="pl-PL"/>
        </w:rPr>
        <w:t xml:space="preserve">z dnia  </w:t>
      </w:r>
      <w:r>
        <w:rPr>
          <w:rFonts w:ascii="Arial" w:hAnsi="Arial" w:cs="Arial"/>
          <w:sz w:val="20"/>
          <w:lang w:val="pl-PL"/>
        </w:rPr>
        <w:t>………...2016r</w:t>
      </w:r>
    </w:p>
    <w:p w:rsidR="008065A7" w:rsidRPr="00025D18" w:rsidRDefault="008065A7" w:rsidP="008065A7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na „Dostawa odczynników laboratoryjnych, sprzętu jednorazowego użytku dla Powiatowego Zakładu Opieki  Zdrowotnej z siedzibą w Starachowicach”</w:t>
      </w:r>
    </w:p>
    <w:p w:rsidR="008065A7" w:rsidRPr="00025D18" w:rsidRDefault="008065A7" w:rsidP="008065A7">
      <w:pPr>
        <w:pStyle w:val="Tekstpodstawowy2"/>
        <w:rPr>
          <w:rFonts w:cs="Arial"/>
          <w:sz w:val="20"/>
        </w:rPr>
      </w:pPr>
    </w:p>
    <w:p w:rsidR="008065A7" w:rsidRPr="00025D18" w:rsidRDefault="008065A7" w:rsidP="008065A7">
      <w:pPr>
        <w:ind w:firstLine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25D18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>Dz. U. z 201</w:t>
      </w:r>
      <w:r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r. poz. </w:t>
      </w:r>
      <w:r>
        <w:rPr>
          <w:rFonts w:ascii="Arial" w:hAnsi="Arial" w:cs="Arial"/>
          <w:sz w:val="20"/>
          <w:lang w:val="pl-PL"/>
        </w:rPr>
        <w:t xml:space="preserve">2164 </w:t>
      </w:r>
      <w:r w:rsidRPr="00025D18">
        <w:rPr>
          <w:rFonts w:ascii="Arial" w:hAnsi="Arial" w:cs="Arial"/>
          <w:sz w:val="20"/>
          <w:lang w:val="pl-PL"/>
        </w:rPr>
        <w:t xml:space="preserve">z dnia </w:t>
      </w:r>
      <w:r>
        <w:rPr>
          <w:rFonts w:ascii="Arial" w:hAnsi="Arial" w:cs="Arial"/>
          <w:sz w:val="20"/>
          <w:lang w:val="pl-PL"/>
        </w:rPr>
        <w:t>22.12</w:t>
      </w:r>
      <w:r w:rsidRPr="00025D18">
        <w:rPr>
          <w:rFonts w:ascii="Arial" w:hAnsi="Arial" w:cs="Arial"/>
          <w:sz w:val="20"/>
          <w:lang w:val="pl-PL"/>
        </w:rPr>
        <w:t>.201</w:t>
      </w:r>
      <w:r>
        <w:rPr>
          <w:rFonts w:ascii="Arial" w:hAnsi="Arial" w:cs="Arial"/>
          <w:sz w:val="20"/>
          <w:lang w:val="pl-PL"/>
        </w:rPr>
        <w:t>5r.</w:t>
      </w:r>
      <w:r w:rsidRPr="00025D18">
        <w:rPr>
          <w:rFonts w:ascii="Arial" w:hAnsi="Arial" w:cs="Arial"/>
          <w:sz w:val="20"/>
          <w:lang w:val="pl-PL"/>
        </w:rPr>
        <w:t>) dotyczące:</w:t>
      </w:r>
    </w:p>
    <w:p w:rsidR="008065A7" w:rsidRPr="00025D18" w:rsidRDefault="008065A7" w:rsidP="008065A7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8065A7" w:rsidRPr="00025D18" w:rsidRDefault="008065A7" w:rsidP="008065A7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8065A7" w:rsidRPr="00025D18" w:rsidRDefault="008065A7" w:rsidP="008065A7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8065A7" w:rsidRPr="00025D18" w:rsidRDefault="008065A7" w:rsidP="008065A7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8065A7" w:rsidRPr="00025D18" w:rsidRDefault="008065A7" w:rsidP="008065A7">
      <w:pPr>
        <w:ind w:left="360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ind w:left="360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8065A7" w:rsidRPr="00025D18" w:rsidRDefault="008065A7" w:rsidP="008065A7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8065A7" w:rsidRPr="00025D18" w:rsidRDefault="008065A7" w:rsidP="008065A7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8065A7" w:rsidRPr="00025D18" w:rsidRDefault="008065A7" w:rsidP="008065A7">
      <w:pPr>
        <w:ind w:firstLine="360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8065A7" w:rsidRPr="0045522B" w:rsidRDefault="008065A7" w:rsidP="008065A7">
      <w:pPr>
        <w:ind w:left="708"/>
        <w:rPr>
          <w:rFonts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>
        <w:rPr>
          <w:rFonts w:ascii="Arial" w:hAnsi="Arial" w:cs="Arial"/>
          <w:sz w:val="20"/>
          <w:lang w:val="pl-PL"/>
        </w:rPr>
        <w:t>……………</w:t>
      </w:r>
      <w:r w:rsidRPr="00025D18">
        <w:rPr>
          <w:rFonts w:ascii="Arial" w:hAnsi="Arial" w:cs="Arial"/>
          <w:sz w:val="20"/>
          <w:lang w:val="pl-PL"/>
        </w:rPr>
        <w:t xml:space="preserve">z dnia  </w:t>
      </w:r>
      <w:r>
        <w:rPr>
          <w:rFonts w:ascii="Arial" w:hAnsi="Arial" w:cs="Arial"/>
          <w:sz w:val="20"/>
          <w:lang w:val="pl-PL"/>
        </w:rPr>
        <w:t>…………2016r</w:t>
      </w:r>
      <w:r w:rsidRPr="0045522B">
        <w:rPr>
          <w:rFonts w:cs="Arial"/>
          <w:sz w:val="20"/>
          <w:lang w:val="pl-PL"/>
        </w:rPr>
        <w:t xml:space="preserve"> </w:t>
      </w:r>
      <w:r w:rsidRPr="0045522B">
        <w:rPr>
          <w:rFonts w:ascii="Arial" w:hAnsi="Arial" w:cs="Arial"/>
          <w:sz w:val="20"/>
          <w:lang w:val="pl-PL"/>
        </w:rPr>
        <w:t>sprzętu jednorazowego użytku dla Powiatowego Zakładu Opieki  Zdrowotnej z siedzibą w</w:t>
      </w:r>
      <w:r w:rsidRPr="0045522B">
        <w:rPr>
          <w:rFonts w:cs="Arial"/>
          <w:sz w:val="20"/>
          <w:lang w:val="pl-PL"/>
        </w:rPr>
        <w:t xml:space="preserve"> Starachowicach”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>Dz. U. z 201</w:t>
      </w:r>
      <w:r>
        <w:rPr>
          <w:rFonts w:ascii="Arial" w:hAnsi="Arial" w:cs="Arial"/>
          <w:sz w:val="20"/>
          <w:lang w:val="pl-PL"/>
        </w:rPr>
        <w:t>5 r. poz. 2164</w:t>
      </w:r>
      <w:r w:rsidRPr="00025D18">
        <w:rPr>
          <w:rFonts w:ascii="Arial" w:hAnsi="Arial" w:cs="Arial"/>
          <w:sz w:val="20"/>
          <w:lang w:val="pl-PL"/>
        </w:rPr>
        <w:t xml:space="preserve"> z dnia </w:t>
      </w:r>
      <w:r>
        <w:rPr>
          <w:rFonts w:ascii="Arial" w:hAnsi="Arial" w:cs="Arial"/>
          <w:sz w:val="20"/>
          <w:lang w:val="pl-PL"/>
        </w:rPr>
        <w:t>22.12</w:t>
      </w:r>
      <w:r w:rsidRPr="00025D18">
        <w:rPr>
          <w:rFonts w:ascii="Arial" w:hAnsi="Arial" w:cs="Arial"/>
          <w:sz w:val="20"/>
          <w:lang w:val="pl-PL"/>
        </w:rPr>
        <w:t>.201</w:t>
      </w:r>
      <w:r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>r.)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8065A7" w:rsidRPr="00025D18" w:rsidRDefault="008065A7" w:rsidP="008065A7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8065A7" w:rsidRPr="00025D18" w:rsidRDefault="008065A7" w:rsidP="008065A7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8065A7" w:rsidRPr="00025D18" w:rsidRDefault="008065A7" w:rsidP="008065A7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8065A7" w:rsidRPr="00025D18" w:rsidRDefault="008065A7" w:rsidP="008065A7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8065A7" w:rsidRPr="00025D18" w:rsidRDefault="008065A7" w:rsidP="008065A7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8065A7" w:rsidRDefault="008065A7" w:rsidP="008065A7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8065A7" w:rsidRDefault="008065A7" w:rsidP="008065A7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0C2D31" w:rsidRDefault="000C2D31" w:rsidP="008065A7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0C2D31" w:rsidRDefault="000C2D31" w:rsidP="008065A7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8065A7" w:rsidRPr="00025D18" w:rsidRDefault="008065A7" w:rsidP="008065A7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025D18">
        <w:rPr>
          <w:rFonts w:cs="Arial"/>
          <w:bCs/>
          <w:sz w:val="20"/>
        </w:rPr>
        <w:t>Załącznik nr 4 do SIWZ</w:t>
      </w:r>
    </w:p>
    <w:p w:rsidR="008065A7" w:rsidRPr="00025D18" w:rsidRDefault="008065A7" w:rsidP="008065A7">
      <w:pPr>
        <w:spacing w:line="360" w:lineRule="exact"/>
        <w:jc w:val="center"/>
        <w:rPr>
          <w:rFonts w:ascii="Arial" w:hAnsi="Arial" w:cs="Arial"/>
          <w:b/>
          <w:bCs/>
          <w:spacing w:val="20"/>
          <w:sz w:val="20"/>
          <w:lang w:val="pl-PL"/>
        </w:rPr>
      </w:pPr>
      <w:r w:rsidRPr="00025D18">
        <w:rPr>
          <w:rFonts w:ascii="Arial" w:hAnsi="Arial" w:cs="Arial"/>
          <w:b/>
          <w:bCs/>
          <w:spacing w:val="20"/>
          <w:sz w:val="20"/>
          <w:lang w:val="pl-PL"/>
        </w:rPr>
        <w:t>Projekt</w:t>
      </w:r>
    </w:p>
    <w:p w:rsidR="008065A7" w:rsidRPr="00025D18" w:rsidRDefault="008065A7" w:rsidP="008065A7">
      <w:pPr>
        <w:spacing w:line="3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pacing w:val="20"/>
          <w:sz w:val="20"/>
          <w:lang w:val="pl-PL"/>
        </w:rPr>
        <w:t>UMOWA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NR </w:t>
      </w:r>
      <w:r w:rsidR="000C1214">
        <w:rPr>
          <w:rFonts w:ascii="Arial" w:hAnsi="Arial" w:cs="Arial"/>
          <w:b/>
          <w:bCs/>
          <w:sz w:val="20"/>
          <w:lang w:val="pl-PL"/>
        </w:rPr>
        <w:t>P/29/05/2016/LAB II</w:t>
      </w:r>
    </w:p>
    <w:p w:rsidR="008065A7" w:rsidRPr="00025D18" w:rsidRDefault="008065A7" w:rsidP="008065A7">
      <w:pPr>
        <w:autoSpaceDE w:val="0"/>
        <w:spacing w:line="3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zawarta w dniu …………. roku w Starachowicach pomiędzy:</w:t>
      </w:r>
    </w:p>
    <w:p w:rsidR="008065A7" w:rsidRPr="00025D18" w:rsidRDefault="008065A7" w:rsidP="008065A7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Powiatowym Zakładem Opieki Zdrowotnej</w:t>
      </w:r>
      <w:r w:rsidRPr="00025D18">
        <w:rPr>
          <w:rFonts w:ascii="Arial" w:hAnsi="Arial" w:cs="Arial"/>
          <w:sz w:val="20"/>
          <w:lang w:val="pl-PL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8065A7" w:rsidRPr="00025D18" w:rsidRDefault="008065A7" w:rsidP="008065A7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 w:hanging="360"/>
        <w:jc w:val="both"/>
        <w:rPr>
          <w:rFonts w:cs="Arial"/>
          <w:bCs/>
          <w:sz w:val="20"/>
        </w:rPr>
      </w:pPr>
      <w:r w:rsidRPr="00F526B8">
        <w:rPr>
          <w:rFonts w:cs="Arial"/>
          <w:bCs/>
          <w:sz w:val="20"/>
        </w:rPr>
        <w:t>p.o</w:t>
      </w:r>
      <w:r>
        <w:rPr>
          <w:rFonts w:cs="Arial"/>
          <w:bCs/>
          <w:sz w:val="20"/>
        </w:rPr>
        <w:t>.</w:t>
      </w:r>
      <w:r>
        <w:rPr>
          <w:rFonts w:cs="Arial"/>
          <w:b w:val="0"/>
          <w:bCs/>
          <w:sz w:val="20"/>
        </w:rPr>
        <w:t xml:space="preserve"> </w:t>
      </w:r>
      <w:r w:rsidRPr="00025D18">
        <w:rPr>
          <w:rFonts w:cs="Arial"/>
          <w:b w:val="0"/>
          <w:bCs/>
          <w:sz w:val="20"/>
        </w:rPr>
        <w:t xml:space="preserve"> </w:t>
      </w:r>
      <w:r w:rsidRPr="00025D18">
        <w:rPr>
          <w:rFonts w:cs="Arial"/>
          <w:bCs/>
          <w:sz w:val="20"/>
        </w:rPr>
        <w:t xml:space="preserve">Dyrektora Powiatowego Zakładu Opieki Zdrowotnej – </w:t>
      </w:r>
      <w:r>
        <w:rPr>
          <w:rFonts w:cs="Arial"/>
          <w:bCs/>
          <w:sz w:val="20"/>
        </w:rPr>
        <w:t>Grzegorz Fitas</w:t>
      </w:r>
    </w:p>
    <w:p w:rsidR="008065A7" w:rsidRPr="00025D18" w:rsidRDefault="008065A7" w:rsidP="008065A7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</w:t>
      </w:r>
    </w:p>
    <w:p w:rsidR="008065A7" w:rsidRPr="00025D18" w:rsidRDefault="008065A7" w:rsidP="008065A7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zwany dalej „Zamawiającym</w:t>
      </w:r>
      <w:r w:rsidRPr="00025D18">
        <w:rPr>
          <w:rFonts w:ascii="Arial" w:hAnsi="Arial" w:cs="Arial"/>
          <w:b/>
          <w:sz w:val="20"/>
          <w:lang w:val="pl-PL"/>
        </w:rPr>
        <w:t>”</w:t>
      </w:r>
    </w:p>
    <w:p w:rsidR="008065A7" w:rsidRPr="00025D18" w:rsidRDefault="008065A7" w:rsidP="008065A7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a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……………….. </w:t>
      </w:r>
      <w:r w:rsidRPr="00025D18">
        <w:rPr>
          <w:rFonts w:ascii="Arial" w:hAnsi="Arial" w:cs="Arial"/>
          <w:sz w:val="20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8065A7" w:rsidRPr="00025D18" w:rsidRDefault="008065A7" w:rsidP="008065A7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reprezentowany przez:</w:t>
      </w:r>
    </w:p>
    <w:p w:rsidR="008065A7" w:rsidRPr="00025D18" w:rsidRDefault="008065A7" w:rsidP="008065A7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……………………………………….</w:t>
      </w:r>
    </w:p>
    <w:p w:rsidR="008065A7" w:rsidRPr="00025D18" w:rsidRDefault="008065A7" w:rsidP="008065A7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zwany dalej „Wykonawcą”</w:t>
      </w:r>
    </w:p>
    <w:p w:rsidR="008065A7" w:rsidRPr="00025D18" w:rsidRDefault="008065A7" w:rsidP="008065A7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następującej treści:</w:t>
      </w: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</w:t>
      </w:r>
    </w:p>
    <w:p w:rsidR="008065A7" w:rsidRPr="00025D18" w:rsidRDefault="008065A7" w:rsidP="008065A7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Niniejsza umowa jest: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następstwem wyboru przez Zamawiającego oferty Wykonawcy w trybie przetargu nieograniczonego o wartości poniżej kwoty określonej w przepisach wydanych na podstawie art. 11 ust. 8  ustawy prawo zamówień publicznych (Dz. U. z 201</w:t>
      </w:r>
      <w:r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r. poz.</w:t>
      </w:r>
      <w:r>
        <w:rPr>
          <w:rFonts w:ascii="Arial" w:hAnsi="Arial" w:cs="Arial"/>
          <w:sz w:val="20"/>
          <w:lang w:val="pl-PL"/>
        </w:rPr>
        <w:t>2164</w:t>
      </w:r>
      <w:r w:rsidRPr="00025D18">
        <w:rPr>
          <w:rFonts w:ascii="Arial" w:hAnsi="Arial" w:cs="Arial"/>
          <w:sz w:val="20"/>
          <w:lang w:val="pl-PL"/>
        </w:rPr>
        <w:t>) sprawa nr</w:t>
      </w:r>
      <w:r w:rsidRPr="00025D18">
        <w:rPr>
          <w:rFonts w:ascii="Arial" w:hAnsi="Arial" w:cs="Arial"/>
          <w:b/>
          <w:sz w:val="20"/>
          <w:lang w:val="pl-PL"/>
        </w:rPr>
        <w:t xml:space="preserve"> </w:t>
      </w:r>
      <w:r w:rsidR="000C1214">
        <w:rPr>
          <w:rFonts w:ascii="Arial" w:hAnsi="Arial" w:cs="Arial"/>
          <w:sz w:val="20"/>
          <w:lang w:val="pl-PL"/>
        </w:rPr>
        <w:t>P/29/05/2016/LAB II</w:t>
      </w:r>
      <w:r w:rsidRPr="00025D18">
        <w:rPr>
          <w:rFonts w:ascii="Arial" w:hAnsi="Arial" w:cs="Arial"/>
          <w:sz w:val="20"/>
          <w:lang w:val="pl-PL"/>
        </w:rPr>
        <w:t>„ Dostawa odczynników laboratoryjnych , sprzętu jednorazowego użytku dla Powiatowego Zakładu Opieki  Zdrowotnej z siedzibą w Starachowicach”</w:t>
      </w:r>
    </w:p>
    <w:p w:rsidR="008065A7" w:rsidRPr="00025D18" w:rsidRDefault="008065A7" w:rsidP="008065A7">
      <w:pPr>
        <w:spacing w:line="260" w:lineRule="exac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numPr>
          <w:ilvl w:val="1"/>
          <w:numId w:val="11"/>
        </w:num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zawarta na czas realizacji przedmiotu zamówienia o wartości wymienionej w § 5 niniejszej umowy jed</w:t>
      </w:r>
      <w:r>
        <w:rPr>
          <w:rFonts w:ascii="Arial" w:hAnsi="Arial" w:cs="Arial"/>
          <w:sz w:val="20"/>
          <w:lang w:val="pl-PL"/>
        </w:rPr>
        <w:t xml:space="preserve">nak na czas nie dłuższy niż </w:t>
      </w:r>
      <w:r w:rsidRPr="00025D18">
        <w:rPr>
          <w:rFonts w:ascii="Arial" w:hAnsi="Arial" w:cs="Arial"/>
          <w:sz w:val="20"/>
          <w:lang w:val="pl-PL"/>
        </w:rPr>
        <w:t>12 miesięcy</w:t>
      </w:r>
      <w:r>
        <w:rPr>
          <w:rFonts w:ascii="Arial" w:hAnsi="Arial" w:cs="Arial"/>
          <w:sz w:val="20"/>
          <w:lang w:val="pl-PL"/>
        </w:rPr>
        <w:t xml:space="preserve"> tj. </w:t>
      </w:r>
      <w:r w:rsidRPr="00025D18">
        <w:rPr>
          <w:rFonts w:ascii="Arial" w:hAnsi="Arial" w:cs="Arial"/>
          <w:sz w:val="20"/>
          <w:lang w:val="pl-PL"/>
        </w:rPr>
        <w:t xml:space="preserve"> do dnia ………………r. </w:t>
      </w:r>
    </w:p>
    <w:p w:rsidR="008065A7" w:rsidRPr="00025D18" w:rsidRDefault="008065A7" w:rsidP="008065A7">
      <w:pPr>
        <w:pStyle w:val="Tekstpodstawowywcity2"/>
        <w:spacing w:after="0" w:line="240" w:lineRule="auto"/>
        <w:rPr>
          <w:rFonts w:ascii="Arial" w:hAnsi="Arial" w:cs="Arial"/>
        </w:rPr>
      </w:pPr>
      <w:r w:rsidRPr="00025D18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2</w:t>
      </w:r>
    </w:p>
    <w:p w:rsidR="008065A7" w:rsidRPr="00025D18" w:rsidRDefault="008065A7" w:rsidP="008065A7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Przedmiotem niniejszej umowy jest dostawa w rozumieniu Ustawy Prawo Zamówień Publicznych, do Pracowni  Diagnostyki Laboratoryjnej Zamawiającego w jego siedzibie w Starachowicach przy ul. Radomskiej 70, </w:t>
      </w:r>
      <w:r w:rsidRPr="00025D18">
        <w:rPr>
          <w:rFonts w:ascii="Arial" w:hAnsi="Arial" w:cs="Arial"/>
          <w:bCs/>
          <w:sz w:val="20"/>
          <w:lang w:val="pl-PL"/>
        </w:rPr>
        <w:t xml:space="preserve">asortymentu </w:t>
      </w:r>
      <w:r w:rsidRPr="00025D18">
        <w:rPr>
          <w:rFonts w:ascii="Arial" w:hAnsi="Arial" w:cs="Arial"/>
          <w:sz w:val="20"/>
          <w:lang w:val="pl-PL"/>
        </w:rPr>
        <w:t xml:space="preserve">określonego szczegółowo w </w:t>
      </w:r>
      <w:r w:rsidRPr="00025D18">
        <w:rPr>
          <w:rFonts w:ascii="Arial" w:hAnsi="Arial" w:cs="Arial"/>
          <w:bCs/>
          <w:iCs/>
          <w:sz w:val="20"/>
          <w:lang w:val="pl-PL"/>
        </w:rPr>
        <w:t>Zał</w:t>
      </w:r>
      <w:r w:rsidRPr="00025D18">
        <w:rPr>
          <w:rFonts w:ascii="Arial" w:hAnsi="Arial" w:cs="Arial"/>
          <w:bCs/>
          <w:sz w:val="20"/>
          <w:lang w:val="pl-PL"/>
        </w:rPr>
        <w:t>ą</w:t>
      </w:r>
      <w:r w:rsidRPr="00025D18">
        <w:rPr>
          <w:rFonts w:ascii="Arial" w:hAnsi="Arial" w:cs="Arial"/>
          <w:bCs/>
          <w:iCs/>
          <w:sz w:val="20"/>
          <w:lang w:val="pl-PL"/>
        </w:rPr>
        <w:t>czniku nr 1</w:t>
      </w:r>
      <w:r w:rsidRPr="00025D18">
        <w:rPr>
          <w:rFonts w:ascii="Arial" w:hAnsi="Arial" w:cs="Arial"/>
          <w:b/>
          <w:bCs/>
          <w:i/>
          <w:iCs/>
          <w:sz w:val="20"/>
          <w:lang w:val="pl-PL"/>
        </w:rPr>
        <w:t xml:space="preserve"> </w:t>
      </w:r>
      <w:r w:rsidRPr="00025D18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025D18">
        <w:rPr>
          <w:rFonts w:ascii="Arial" w:hAnsi="Arial" w:cs="Arial"/>
          <w:sz w:val="20"/>
          <w:lang w:val="pl-PL"/>
        </w:rPr>
        <w:t xml:space="preserve"> za cenę określoną w tym załączniku zgodną z ofertą z dnia ………………….</w:t>
      </w:r>
    </w:p>
    <w:p w:rsidR="008065A7" w:rsidRPr="00025D18" w:rsidRDefault="008065A7" w:rsidP="008065A7">
      <w:pPr>
        <w:numPr>
          <w:ilvl w:val="2"/>
          <w:numId w:val="11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Wszystkie wymienione w Załączniku nr 1 pozycje przedmiotu umowy muszą być dopuszczone do obrotu i stosowania na terenie Polski zgodnie z obowiązującymi przepisami prawa.</w:t>
      </w:r>
    </w:p>
    <w:p w:rsidR="008065A7" w:rsidRPr="00025D18" w:rsidRDefault="008065A7" w:rsidP="008065A7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Terminy przydatności przedmiotu zamówienia do użytku nie mogą być krótsze niż 1</w:t>
      </w:r>
      <w:r w:rsidR="008143A1">
        <w:rPr>
          <w:rFonts w:ascii="Arial" w:hAnsi="Arial" w:cs="Arial"/>
          <w:sz w:val="20"/>
          <w:lang w:val="pl-PL"/>
        </w:rPr>
        <w:t>0</w:t>
      </w:r>
      <w:r w:rsidRPr="00025D18">
        <w:rPr>
          <w:rFonts w:ascii="Arial" w:hAnsi="Arial" w:cs="Arial"/>
          <w:sz w:val="20"/>
          <w:lang w:val="pl-PL"/>
        </w:rPr>
        <w:t xml:space="preserve"> m-</w:t>
      </w:r>
      <w:proofErr w:type="spellStart"/>
      <w:r w:rsidRPr="00025D18">
        <w:rPr>
          <w:rFonts w:ascii="Arial" w:hAnsi="Arial" w:cs="Arial"/>
          <w:sz w:val="20"/>
          <w:lang w:val="pl-PL"/>
        </w:rPr>
        <w:t>cy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 od daty dostawy  z wyłączeniem odczynników dla których okres gwarancji wynosi:</w:t>
      </w:r>
    </w:p>
    <w:p w:rsidR="008065A7" w:rsidRPr="00025D18" w:rsidRDefault="008065A7" w:rsidP="008065A7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a) </w:t>
      </w:r>
      <w:r>
        <w:rPr>
          <w:rFonts w:ascii="Arial" w:hAnsi="Arial" w:cs="Arial"/>
          <w:sz w:val="20"/>
          <w:lang w:val="pl-PL"/>
        </w:rPr>
        <w:t>krwinki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="008143A1">
        <w:rPr>
          <w:rFonts w:ascii="Arial" w:hAnsi="Arial" w:cs="Arial"/>
          <w:sz w:val="20"/>
          <w:lang w:val="pl-PL"/>
        </w:rPr>
        <w:t xml:space="preserve"> wzorcowe</w:t>
      </w:r>
      <w:r w:rsidRPr="00025D18">
        <w:rPr>
          <w:rFonts w:ascii="Arial" w:hAnsi="Arial" w:cs="Arial"/>
          <w:sz w:val="20"/>
          <w:lang w:val="pl-PL"/>
        </w:rPr>
        <w:t xml:space="preserve">- 4 tygodnie </w:t>
      </w:r>
    </w:p>
    <w:p w:rsidR="008065A7" w:rsidRPr="00590F57" w:rsidRDefault="008065A7" w:rsidP="000C1214">
      <w:pPr>
        <w:tabs>
          <w:tab w:val="left" w:pos="284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3</w:t>
      </w:r>
    </w:p>
    <w:p w:rsidR="008065A7" w:rsidRPr="00025D18" w:rsidRDefault="008065A7" w:rsidP="008065A7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się, w okresie trwania niniejszej  umowy, dostarczać wymieniony w </w:t>
      </w:r>
      <w:r w:rsidRPr="00025D18">
        <w:rPr>
          <w:rFonts w:ascii="Arial" w:hAnsi="Arial" w:cs="Arial"/>
          <w:bCs/>
          <w:sz w:val="20"/>
          <w:lang w:val="pl-PL"/>
        </w:rPr>
        <w:t>§ 2</w:t>
      </w:r>
      <w:r w:rsidRPr="00025D18">
        <w:rPr>
          <w:rFonts w:ascii="Arial" w:hAnsi="Arial" w:cs="Arial"/>
          <w:sz w:val="20"/>
          <w:lang w:val="pl-PL"/>
        </w:rPr>
        <w:t xml:space="preserve">  przedmiot umowy, w ilościach wynikających z zamówień składanych, przez pracownika Zamawiającego, pisemnie (fax.), zwanych w dalszej części umowy Zamówieniami.</w:t>
      </w:r>
    </w:p>
    <w:p w:rsidR="008065A7" w:rsidRPr="00025D18" w:rsidRDefault="008065A7" w:rsidP="008065A7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Każdorazowo w Zamówieniu podawana będzie nazwa i ilość zamawianego przedmiotu umowy z poszczególnych pozycji Załącznika nr 1.</w:t>
      </w:r>
    </w:p>
    <w:p w:rsidR="008065A7" w:rsidRPr="00025D18" w:rsidRDefault="008065A7" w:rsidP="008065A7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 dostarczać Zamówiony przedmiot umowy wraz z fakturą Pracowni Diagnostyki Laboratoryjnej Zamawiającego na własny koszt i ryzyko w terminie max do 5 dni roboczych od daty złożenia Zamówienia, w godzinach 8.00-14.00 (dotyczy także spedytorów realizujących dostawę na zlecenie Wykonawcy). </w:t>
      </w:r>
    </w:p>
    <w:p w:rsidR="008065A7" w:rsidRPr="00025D18" w:rsidRDefault="008065A7" w:rsidP="008065A7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Dostarczanie </w:t>
      </w:r>
      <w:r w:rsidR="008143A1">
        <w:rPr>
          <w:rFonts w:ascii="Arial" w:hAnsi="Arial" w:cs="Arial"/>
          <w:sz w:val="20"/>
          <w:lang w:val="pl-PL"/>
        </w:rPr>
        <w:t>odczynników serologicznych</w:t>
      </w:r>
      <w:r w:rsidRPr="00025D18">
        <w:rPr>
          <w:rFonts w:ascii="Arial" w:hAnsi="Arial" w:cs="Arial"/>
          <w:sz w:val="20"/>
          <w:lang w:val="pl-PL"/>
        </w:rPr>
        <w:t xml:space="preserve"> wg harmonogramu przedstawionego przez </w:t>
      </w:r>
      <w:r w:rsidR="000A22F5">
        <w:rPr>
          <w:rFonts w:ascii="Arial" w:hAnsi="Arial" w:cs="Arial"/>
          <w:sz w:val="20"/>
          <w:lang w:val="pl-PL"/>
        </w:rPr>
        <w:t>W</w:t>
      </w:r>
      <w:r w:rsidRPr="00025D18">
        <w:rPr>
          <w:rFonts w:ascii="Arial" w:hAnsi="Arial" w:cs="Arial"/>
          <w:sz w:val="20"/>
          <w:lang w:val="pl-PL"/>
        </w:rPr>
        <w:t>ykonawcę.</w:t>
      </w:r>
    </w:p>
    <w:p w:rsidR="008065A7" w:rsidRPr="00025D18" w:rsidRDefault="008065A7" w:rsidP="008065A7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8065A7" w:rsidRPr="00025D18" w:rsidRDefault="008065A7" w:rsidP="008065A7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8065A7" w:rsidRPr="00025D18" w:rsidRDefault="008065A7" w:rsidP="008065A7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może zmniejszyć ilości zamawianego towaru w stosunku do ilości wskazanej w pakiecie bez żadnych skutków prawnych obciążających Zamawiającego. </w:t>
      </w:r>
    </w:p>
    <w:p w:rsidR="008065A7" w:rsidRPr="00025D18" w:rsidRDefault="008065A7" w:rsidP="008065A7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4</w:t>
      </w:r>
    </w:p>
    <w:p w:rsidR="008065A7" w:rsidRPr="00025D18" w:rsidRDefault="008065A7" w:rsidP="008065A7">
      <w:pPr>
        <w:pStyle w:val="Akapitzlist"/>
        <w:numPr>
          <w:ilvl w:val="3"/>
          <w:numId w:val="11"/>
        </w:numPr>
        <w:tabs>
          <w:tab w:val="clear" w:pos="2880"/>
          <w:tab w:val="num" w:pos="426"/>
        </w:tabs>
        <w:autoSpaceDE w:val="0"/>
        <w:spacing w:line="260" w:lineRule="exact"/>
        <w:ind w:left="426" w:hanging="426"/>
        <w:rPr>
          <w:rFonts w:ascii="Arial" w:hAnsi="Arial" w:cs="Arial"/>
        </w:rPr>
      </w:pPr>
      <w:r w:rsidRPr="00025D18">
        <w:rPr>
          <w:rFonts w:ascii="Arial" w:hAnsi="Arial" w:cs="Arial"/>
        </w:rPr>
        <w:t>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8065A7" w:rsidRPr="00025D18" w:rsidRDefault="008065A7" w:rsidP="008065A7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Zamawiający zwróci niezwłocznie Wykonawcy dokumenty w języku innym niż polski bez załączonego tłumaczenia. O zwrocie dokumentów Zamawiający powiadomi Wykonawcę pisemnie (faksem).</w:t>
      </w:r>
    </w:p>
    <w:p w:rsidR="008065A7" w:rsidRPr="00025D18" w:rsidRDefault="008065A7" w:rsidP="008065A7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</w:rPr>
      </w:pPr>
      <w:r w:rsidRPr="00025D18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5</w:t>
      </w:r>
    </w:p>
    <w:p w:rsidR="008065A7" w:rsidRPr="004F55C8" w:rsidRDefault="008065A7" w:rsidP="008065A7">
      <w:pPr>
        <w:pStyle w:val="Akapitzlist"/>
        <w:numPr>
          <w:ilvl w:val="1"/>
          <w:numId w:val="36"/>
        </w:num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</w:t>
      </w:r>
      <w:r w:rsidRPr="004F55C8">
        <w:rPr>
          <w:rFonts w:ascii="Arial" w:hAnsi="Arial" w:cs="Arial"/>
        </w:rPr>
        <w:t>Wartość brutto przedmiotu umowy nie może być wyższa niż:</w:t>
      </w:r>
    </w:p>
    <w:p w:rsidR="008065A7" w:rsidRPr="004F55C8" w:rsidRDefault="008065A7" w:rsidP="008065A7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>PAKIET….     - …………….   zł /słownie: ……………………………………..</w:t>
      </w:r>
    </w:p>
    <w:p w:rsidR="008065A7" w:rsidRPr="004F55C8" w:rsidRDefault="008065A7" w:rsidP="008065A7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netto - ……………….    zł </w:t>
      </w:r>
    </w:p>
    <w:p w:rsidR="008065A7" w:rsidRPr="004F55C8" w:rsidRDefault="008065A7" w:rsidP="008065A7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 razem (Pakiety…..) brutto……………..zł; netto ……………..zł  płatne zgodnie z § </w:t>
      </w:r>
      <w:r>
        <w:rPr>
          <w:rFonts w:ascii="Arial" w:hAnsi="Arial" w:cs="Arial"/>
        </w:rPr>
        <w:t xml:space="preserve">7 </w:t>
      </w:r>
      <w:r w:rsidRPr="004F55C8">
        <w:rPr>
          <w:rFonts w:ascii="Arial" w:hAnsi="Arial" w:cs="Arial"/>
        </w:rPr>
        <w:t>umowy, po dostarczeniu przedmiotu zamówienia potwierdzonego przez Zamawiającego.</w:t>
      </w:r>
    </w:p>
    <w:p w:rsidR="008065A7" w:rsidRDefault="008065A7" w:rsidP="008065A7">
      <w:pPr>
        <w:pStyle w:val="Akapitzlist"/>
        <w:numPr>
          <w:ilvl w:val="1"/>
          <w:numId w:val="36"/>
        </w:numPr>
        <w:autoSpaceDE w:val="0"/>
        <w:spacing w:line="260" w:lineRule="exact"/>
        <w:rPr>
          <w:rFonts w:ascii="Arial" w:hAnsi="Arial" w:cs="Arial"/>
        </w:rPr>
      </w:pPr>
      <w:r w:rsidRPr="0076572E">
        <w:rPr>
          <w:rFonts w:ascii="Arial" w:hAnsi="Arial" w:cs="Arial"/>
        </w:rPr>
        <w:t xml:space="preserve">Podana wartość brutto zawiera: wartość towaru, podatek VAT w wysokości   …………. zł., </w:t>
      </w:r>
      <w:r>
        <w:rPr>
          <w:rFonts w:ascii="Arial" w:hAnsi="Arial" w:cs="Arial"/>
        </w:rPr>
        <w:t>:</w:t>
      </w:r>
    </w:p>
    <w:p w:rsidR="008065A7" w:rsidRPr="0076572E" w:rsidRDefault="008065A7" w:rsidP="008065A7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76572E">
        <w:rPr>
          <w:rFonts w:ascii="Arial" w:hAnsi="Arial" w:cs="Arial"/>
        </w:rPr>
        <w:t>a) koszty gwarancji  i rękojmi realizowanej na zasadach ustalonych w umowie.</w:t>
      </w:r>
    </w:p>
    <w:p w:rsidR="008065A7" w:rsidRPr="00025D18" w:rsidRDefault="008065A7" w:rsidP="008065A7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b) koszty opakowania, oznaczenia i transportu  do miejsca wskazanego przez Zamawiającego wraz ze stosownym ubezpieczeniem.</w:t>
      </w:r>
    </w:p>
    <w:p w:rsidR="008065A7" w:rsidRPr="00025D18" w:rsidRDefault="008065A7" w:rsidP="008065A7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c) koszty gwarancji i rękojmi realizowanej na zasadach ustalonych w umowie.</w:t>
      </w:r>
    </w:p>
    <w:p w:rsidR="008065A7" w:rsidRPr="00025D18" w:rsidRDefault="008065A7" w:rsidP="008065A7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6</w:t>
      </w:r>
    </w:p>
    <w:p w:rsidR="008065A7" w:rsidRPr="00025D18" w:rsidRDefault="008065A7" w:rsidP="008065A7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Ceny netto, określone w Załączniku nr 1, nie mogą ulec zmianie w okresie obowiązywania umowy.</w:t>
      </w:r>
    </w:p>
    <w:p w:rsidR="008065A7" w:rsidRDefault="008065A7" w:rsidP="008065A7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8065A7" w:rsidRPr="00A82405" w:rsidRDefault="008065A7" w:rsidP="008065A7">
      <w:pPr>
        <w:rPr>
          <w:rFonts w:ascii="Arial" w:hAnsi="Arial" w:cs="Arial"/>
          <w:color w:val="000000"/>
          <w:sz w:val="20"/>
          <w:lang w:val="pl-PL"/>
        </w:rPr>
      </w:pPr>
    </w:p>
    <w:p w:rsidR="001D461F" w:rsidRDefault="001D461F" w:rsidP="008065A7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1D461F" w:rsidRDefault="001D461F" w:rsidP="008065A7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7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Płatnoś</w:t>
      </w:r>
      <w:r>
        <w:rPr>
          <w:rFonts w:ascii="Arial" w:hAnsi="Arial" w:cs="Arial"/>
          <w:sz w:val="20"/>
          <w:lang w:val="pl-PL"/>
        </w:rPr>
        <w:t xml:space="preserve">ć dokonywana będzie w terminie </w:t>
      </w:r>
      <w:r w:rsidRPr="00025D18">
        <w:rPr>
          <w:rFonts w:ascii="Arial" w:hAnsi="Arial" w:cs="Arial"/>
          <w:sz w:val="20"/>
          <w:lang w:val="pl-PL"/>
        </w:rPr>
        <w:t xml:space="preserve"> ………..(30-60) dni od daty otrzymania prawidłowo wystawionej faktury i po zrealizowaniu zamówienia na konto bankowe Wykonawcy</w:t>
      </w:r>
    </w:p>
    <w:p w:rsidR="008065A7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nr konta…………………………………………………………………………...</w:t>
      </w:r>
    </w:p>
    <w:p w:rsidR="008065A7" w:rsidRPr="00EA7CCA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A7CCA">
        <w:rPr>
          <w:rFonts w:ascii="Arial" w:hAnsi="Arial" w:cs="Arial"/>
          <w:sz w:val="20"/>
          <w:lang w:val="pl-PL"/>
        </w:rPr>
        <w:t>Uwaga:</w:t>
      </w:r>
    </w:p>
    <w:p w:rsidR="008065A7" w:rsidRPr="00EA7CCA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A7CCA">
        <w:rPr>
          <w:rFonts w:ascii="Arial" w:hAnsi="Arial" w:cs="Arial"/>
          <w:sz w:val="20"/>
          <w:lang w:val="pl-PL"/>
        </w:rPr>
        <w:t xml:space="preserve">Zamawiający proponuje zamieszczać na fakturze zapis związany z terminem płatności (od 30 do 60 dni: wg oferty) ….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>
        <w:rPr>
          <w:rFonts w:ascii="Arial" w:hAnsi="Arial" w:cs="Arial"/>
          <w:sz w:val="20"/>
          <w:lang w:val="pl-PL"/>
        </w:rPr>
        <w:t>P/</w:t>
      </w:r>
      <w:r w:rsidRPr="00EA7CCA">
        <w:rPr>
          <w:rFonts w:ascii="Arial" w:hAnsi="Arial" w:cs="Arial"/>
          <w:sz w:val="20"/>
          <w:lang w:val="pl-PL"/>
        </w:rPr>
        <w:t xml:space="preserve"> …. tj. od daty otrzymania prawidłowo wystawionej faktury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pStyle w:val="Tekstpodstawowywcity"/>
        <w:ind w:left="180" w:hanging="180"/>
        <w:rPr>
          <w:rFonts w:ascii="Arial" w:hAnsi="Arial" w:cs="Arial"/>
        </w:rPr>
      </w:pPr>
      <w:r w:rsidRPr="00025D18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8065A7" w:rsidRPr="00025D18" w:rsidRDefault="008065A7" w:rsidP="008065A7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8</w:t>
      </w:r>
    </w:p>
    <w:p w:rsidR="008065A7" w:rsidRPr="00025D18" w:rsidRDefault="008065A7" w:rsidP="008065A7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Wykonawca zobowiązuje się, że na fakturach:</w:t>
      </w:r>
    </w:p>
    <w:p w:rsidR="008065A7" w:rsidRPr="00025D18" w:rsidRDefault="008065A7" w:rsidP="008065A7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a) nazwy, jednostki miary i ceny będą odpowiadały nazwom, jednostkom miar i cenom przedmiotu umowy określonym w Załączniku nr 1,</w:t>
      </w:r>
    </w:p>
    <w:p w:rsidR="008065A7" w:rsidRPr="00025D18" w:rsidRDefault="008065A7" w:rsidP="008065A7">
      <w:pPr>
        <w:autoSpaceDE w:val="0"/>
        <w:spacing w:line="260" w:lineRule="exact"/>
        <w:ind w:left="426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b) ceny będą rozbite na poszczególne pozycje dostarczonego przedmiotu umowy z wyszczególnieniem podatku VAT.</w:t>
      </w: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§ 9 </w:t>
      </w:r>
    </w:p>
    <w:p w:rsidR="008065A7" w:rsidRPr="00025D18" w:rsidRDefault="008065A7" w:rsidP="008065A7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eastAsia="Calibri" w:hAnsi="Arial" w:cs="Arial"/>
        </w:rPr>
        <w:t>Wykonawca, zgodnie z zapisem niniejszego paragrafu, gwarantuje jakość przedmiotu zamówienia</w:t>
      </w:r>
      <w:r w:rsidRPr="00025D18">
        <w:rPr>
          <w:rFonts w:ascii="Arial" w:hAnsi="Arial" w:cs="Arial"/>
        </w:rPr>
        <w:t xml:space="preserve"> w okresie gwarancji podanym przez producenta, jednak nie krótszym niż określonym w załączniku nr 1 do umowy od daty odbioru przedmiotu zamówienia.</w:t>
      </w:r>
    </w:p>
    <w:p w:rsidR="008065A7" w:rsidRPr="00025D18" w:rsidRDefault="008065A7" w:rsidP="008065A7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eastAsia="Calibri" w:hAnsi="Arial" w:cs="Arial"/>
        </w:rPr>
      </w:pPr>
      <w:r w:rsidRPr="00025D18">
        <w:rPr>
          <w:rFonts w:ascii="Arial" w:hAnsi="Arial" w:cs="Arial"/>
        </w:rPr>
        <w:t>Wykonawca odpowiada wobec Zamawiającego za wady przedmiotu umowy i braki ilościowe przedmiotu umowy  na zasadach określonych przepisami Kodeksu Cywilnego</w:t>
      </w:r>
      <w:r w:rsidRPr="00025D18">
        <w:rPr>
          <w:rFonts w:ascii="Arial" w:eastAsia="Calibri" w:hAnsi="Arial" w:cs="Arial"/>
        </w:rPr>
        <w:t>.</w:t>
      </w:r>
    </w:p>
    <w:p w:rsidR="008065A7" w:rsidRPr="00025D18" w:rsidRDefault="008065A7" w:rsidP="008065A7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8065A7" w:rsidRPr="00025D18" w:rsidRDefault="008065A7" w:rsidP="008065A7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Zgłoszenia z tytułu gwarancji i rękojmi Zamawiający będzie dokonywał telefonicznie oraz potwierdzał (faks) na nr ……………………………..</w:t>
      </w:r>
    </w:p>
    <w:p w:rsidR="008065A7" w:rsidRPr="00025D18" w:rsidRDefault="008065A7" w:rsidP="008065A7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Wykonawca, pod rygorem nie uiszczenia wynagrodzenia za przedmiot umowy objęty Zamówieniem i możliwością naliczenia kary umownej jak za zwłokę w dostawie, zobowiązuje się niezwłocznie jednak w terminie nie dłuższym niż </w:t>
      </w:r>
      <w:r>
        <w:rPr>
          <w:rFonts w:ascii="Arial" w:hAnsi="Arial" w:cs="Arial"/>
        </w:rPr>
        <w:t>5</w:t>
      </w:r>
      <w:r w:rsidRPr="00025D18">
        <w:rPr>
          <w:rFonts w:ascii="Arial" w:hAnsi="Arial" w:cs="Arial"/>
        </w:rPr>
        <w:t xml:space="preserve"> dni robocze od daty zgłoszenia określonego w ust. 4 niniejszego paragrafu otrzymania wadliwego towaru do:</w:t>
      </w:r>
    </w:p>
    <w:p w:rsidR="008065A7" w:rsidRPr="00025D18" w:rsidRDefault="008065A7" w:rsidP="008065A7">
      <w:pPr>
        <w:pStyle w:val="Tekstpodstawowy"/>
        <w:widowControl/>
        <w:numPr>
          <w:ilvl w:val="1"/>
          <w:numId w:val="6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       a)   usunięcia wady przedmiotu umowy, </w:t>
      </w:r>
    </w:p>
    <w:p w:rsidR="008065A7" w:rsidRPr="00025D18" w:rsidRDefault="008065A7" w:rsidP="008065A7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przedmiotu umowy wolnego od wad,</w:t>
      </w:r>
    </w:p>
    <w:p w:rsidR="008065A7" w:rsidRPr="00025D18" w:rsidRDefault="008065A7" w:rsidP="008065A7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braków ilościowych Zamówionego przedmiotu umowy.</w:t>
      </w:r>
    </w:p>
    <w:p w:rsidR="008065A7" w:rsidRPr="00025D18" w:rsidRDefault="008065A7" w:rsidP="008065A7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025D18">
        <w:rPr>
          <w:rFonts w:cs="Arial"/>
          <w:bCs/>
          <w:sz w:val="20"/>
        </w:rPr>
        <w:t>pod warunkiem, że przedmiot umowy był używany zgodnie z instrukcją obsługi.</w:t>
      </w:r>
      <w:r w:rsidRPr="00025D18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8065A7" w:rsidRPr="00025D18" w:rsidRDefault="008065A7" w:rsidP="008065A7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8065A7" w:rsidRPr="00025D18" w:rsidRDefault="008065A7" w:rsidP="008065A7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w ciągu </w:t>
      </w:r>
      <w:r w:rsidR="008143A1">
        <w:rPr>
          <w:rFonts w:cs="Arial"/>
          <w:sz w:val="20"/>
        </w:rPr>
        <w:t>7</w:t>
      </w:r>
      <w:r w:rsidRPr="00025D18">
        <w:rPr>
          <w:rFonts w:cs="Arial"/>
          <w:sz w:val="20"/>
        </w:rPr>
        <w:t xml:space="preserve">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</w:t>
      </w:r>
      <w:r w:rsidR="008143A1">
        <w:rPr>
          <w:rFonts w:cs="Arial"/>
          <w:sz w:val="20"/>
        </w:rPr>
        <w:t>7</w:t>
      </w:r>
      <w:r w:rsidRPr="00025D18">
        <w:rPr>
          <w:rFonts w:cs="Arial"/>
          <w:sz w:val="20"/>
        </w:rPr>
        <w:t xml:space="preserve"> dni roboczych wymiany reklamowanego przedmiotu umowy na towar wolny od wad.</w:t>
      </w:r>
    </w:p>
    <w:p w:rsidR="008065A7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E2241C" w:rsidRDefault="00E2241C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eastAsia="Calibri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10</w:t>
      </w:r>
    </w:p>
    <w:p w:rsidR="008065A7" w:rsidRPr="00025D18" w:rsidRDefault="008065A7" w:rsidP="008065A7">
      <w:pPr>
        <w:numPr>
          <w:ilvl w:val="3"/>
          <w:numId w:val="6"/>
        </w:num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Zamawiający, w </w:t>
      </w:r>
      <w:r w:rsidRPr="00025D18">
        <w:rPr>
          <w:rFonts w:ascii="Arial" w:eastAsia="Calibri" w:hAnsi="Arial" w:cs="Arial"/>
          <w:sz w:val="20"/>
          <w:lang w:val="pl-PL"/>
        </w:rPr>
        <w:t>przypadku nienależytego wykonania przedmiotu Umowy przez Wykonawcę</w:t>
      </w:r>
      <w:r w:rsidRPr="00025D18">
        <w:rPr>
          <w:rFonts w:ascii="Arial" w:hAnsi="Arial" w:cs="Arial"/>
          <w:sz w:val="20"/>
          <w:lang w:val="pl-PL"/>
        </w:rPr>
        <w:t xml:space="preserve"> żąda od Wykonawcy </w:t>
      </w:r>
      <w:r w:rsidRPr="00025D18">
        <w:rPr>
          <w:rFonts w:ascii="Arial" w:eastAsia="Calibri" w:hAnsi="Arial" w:cs="Arial"/>
          <w:sz w:val="20"/>
          <w:lang w:val="pl-PL"/>
        </w:rPr>
        <w:t>usunięcia wad, w wyznaczonym terminie, na koszt Wykonawcy</w:t>
      </w:r>
      <w:r w:rsidRPr="00025D18">
        <w:rPr>
          <w:rFonts w:ascii="Arial" w:hAnsi="Arial" w:cs="Arial"/>
          <w:sz w:val="20"/>
          <w:lang w:val="pl-PL"/>
        </w:rPr>
        <w:t xml:space="preserve"> i może żądać zapłacenia kar umownych, w wysokości:</w:t>
      </w:r>
    </w:p>
    <w:p w:rsidR="008065A7" w:rsidRPr="00025D18" w:rsidRDefault="008065A7" w:rsidP="008065A7">
      <w:pPr>
        <w:numPr>
          <w:ilvl w:val="0"/>
          <w:numId w:val="18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0,1%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umowy:</w:t>
      </w:r>
    </w:p>
    <w:p w:rsidR="008065A7" w:rsidRPr="00025D18" w:rsidRDefault="008065A7" w:rsidP="008065A7">
      <w:pPr>
        <w:pStyle w:val="Akapitzlist"/>
        <w:numPr>
          <w:ilvl w:val="1"/>
          <w:numId w:val="18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025D18">
        <w:rPr>
          <w:rFonts w:ascii="Arial" w:hAnsi="Arial" w:cs="Arial"/>
        </w:rPr>
        <w:t>za każdy dzień opóźnienia w dostarczeniu Zamówionego przedmiotu umowy,</w:t>
      </w:r>
    </w:p>
    <w:p w:rsidR="008065A7" w:rsidRPr="00025D18" w:rsidRDefault="008065A7" w:rsidP="008065A7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8065A7" w:rsidRPr="00025D18" w:rsidRDefault="008065A7" w:rsidP="008065A7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dzielenie złożonego Zamówienia na części,</w:t>
      </w:r>
    </w:p>
    <w:p w:rsidR="008065A7" w:rsidRPr="00025D18" w:rsidRDefault="008065A7" w:rsidP="008065A7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przypadku dostawy niezgodnej z Zamówieniem,</w:t>
      </w:r>
    </w:p>
    <w:p w:rsidR="008065A7" w:rsidRPr="00025D18" w:rsidRDefault="008065A7" w:rsidP="008065A7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nieterminowe uzupełnienie brakujących dokumentów lub brak uzupełnienia dokumentów,</w:t>
      </w:r>
    </w:p>
    <w:p w:rsidR="008065A7" w:rsidRPr="00025D18" w:rsidRDefault="008065A7" w:rsidP="008065A7">
      <w:pPr>
        <w:numPr>
          <w:ilvl w:val="0"/>
          <w:numId w:val="18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 w przypadku odstąpienia Wykonawcy od umowy lub w przypadku odstąpienia Zamawiającego z winy Wykonawcy od umowy.</w:t>
      </w: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11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dochodzenia odszkodowania uzupełniającego do wysokości rzeczywiście poniesionej szkody na zasadach ogólnych.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12</w:t>
      </w:r>
    </w:p>
    <w:p w:rsidR="008065A7" w:rsidRPr="00025D18" w:rsidRDefault="008065A7" w:rsidP="008065A7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8065A7" w:rsidRPr="00025D18" w:rsidRDefault="008065A7" w:rsidP="008065A7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przypadku, o którym mowa w ust 1, Wykonawca może żądać wyłącznie wynagrodzenia należnego.</w:t>
      </w:r>
    </w:p>
    <w:p w:rsidR="008065A7" w:rsidRPr="00025D18" w:rsidRDefault="008065A7" w:rsidP="008065A7">
      <w:pPr>
        <w:pStyle w:val="Tekstpodstawowy"/>
        <w:keepLines/>
        <w:widowControl/>
        <w:numPr>
          <w:ilvl w:val="3"/>
          <w:numId w:val="21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Zamawiający może od umowy odstąpić albo żądać obniżenia ceny jeżeli przedmiot umowy ma wady, a ponadto:</w:t>
      </w:r>
    </w:p>
    <w:p w:rsidR="008065A7" w:rsidRPr="00025D18" w:rsidRDefault="008065A7" w:rsidP="008065A7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3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8065A7" w:rsidRPr="00025D18" w:rsidRDefault="008065A7" w:rsidP="008065A7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930" w:hanging="57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jeżeli przedmiot umowy był już wymieniony przez Wykonawcę lub naprawiany.</w:t>
      </w:r>
    </w:p>
    <w:p w:rsidR="008065A7" w:rsidRPr="00025D18" w:rsidRDefault="008065A7" w:rsidP="008065A7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W przypadku  naruszenia</w:t>
      </w:r>
      <w:r w:rsidRPr="00025D18">
        <w:rPr>
          <w:rFonts w:cs="Arial"/>
          <w:sz w:val="20"/>
        </w:rPr>
        <w:t xml:space="preserve"> postanowień niniejszej umowy strony mogą rozwiązać niniejszą umowę za jednomiesięcznym okresem wypowiedzenia.</w:t>
      </w:r>
    </w:p>
    <w:p w:rsidR="008065A7" w:rsidRPr="00025D18" w:rsidRDefault="008065A7" w:rsidP="008065A7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8065A7" w:rsidRPr="00025D18" w:rsidRDefault="008065A7" w:rsidP="008065A7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od umowy powinno nastąpić w formie pisemnej pod rygorem nieważności.</w:t>
      </w: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13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potrącenia wzajemnych wierzytelności wynikających z niniejszej umowy.</w:t>
      </w: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14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15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ED7544" w:rsidRDefault="00ED7544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16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zmniejszenia ceny przedmiotu zamówienia w stosunku do ceny oferowanej,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zmiany adresów, numerów telefonu, numerów kont, danych osób fizycznych i prawnych ujętych  w niniejszej umowie.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zmian dopuszczonych w § 1 niniejszej umowy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zmian (aktualizacji) nr katalogowych, nazw handlowych wyrobów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f) zmian wskazanych postanowieniami §1 ust.10 i 11  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Wszelkie zmiany niniejszej umowy wymagają formy pisemnej pod rygorem nieważności z wyłączeniem zmian określonych w ust. 1 lit. „e”.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17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8065A7" w:rsidRPr="00025D18" w:rsidRDefault="008065A7" w:rsidP="008065A7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</w:p>
    <w:p w:rsidR="008065A7" w:rsidRPr="00025D18" w:rsidRDefault="008065A7" w:rsidP="008065A7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Załącznik nr 1 - opis wymagań minimalnych z ceną, ilością przewidywanego zużycia w okresie jednego roku</w:t>
      </w: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8065A7" w:rsidRPr="00025D18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C2D31" w:rsidRDefault="000C2D31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C2D31" w:rsidRDefault="000C2D31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C2D31" w:rsidRDefault="000C2D31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C2D31" w:rsidRDefault="000C2D31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rPr>
          <w:lang w:val="pl-PL"/>
        </w:rPr>
      </w:pPr>
    </w:p>
    <w:p w:rsidR="00773C85" w:rsidRDefault="00773C85" w:rsidP="008065A7">
      <w:pPr>
        <w:jc w:val="right"/>
        <w:rPr>
          <w:rFonts w:ascii="Arial" w:hAnsi="Arial" w:cs="Arial"/>
          <w:sz w:val="20"/>
          <w:lang w:val="pl-PL"/>
        </w:rPr>
      </w:pPr>
    </w:p>
    <w:p w:rsidR="00773C85" w:rsidRDefault="00773C85" w:rsidP="008065A7">
      <w:pPr>
        <w:jc w:val="right"/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jc w:val="righ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Załącznik nr </w:t>
      </w:r>
      <w:r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do SIWZ 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jc w:val="center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Składając ofertę w postępowaniu o udzielenie zamówienia publicznego na „Dostawa odczynników laboratoryjnych, sprzętu jednorazowego użytku dla Powiatowego Zakładu Opieki  Zdrowotnej z siedzibą w Starachowicach</w:t>
      </w:r>
    </w:p>
    <w:p w:rsidR="008065A7" w:rsidRPr="00025D18" w:rsidRDefault="008065A7" w:rsidP="008065A7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065A7" w:rsidRPr="00025D18" w:rsidRDefault="008065A7" w:rsidP="008065A7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Podmiot </w:t>
      </w:r>
      <w:r w:rsidRPr="00025D1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który reprezentuję:</w:t>
      </w:r>
    </w:p>
    <w:p w:rsidR="008065A7" w:rsidRPr="00025D18" w:rsidRDefault="008065A7" w:rsidP="008065A7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należy do grupy kapitałowej *</w:t>
      </w:r>
    </w:p>
    <w:p w:rsidR="008065A7" w:rsidRPr="00025D18" w:rsidRDefault="008065A7" w:rsidP="008065A7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Należy do tej samej grupy kapitałowej, o której mowa w art. 24 ust. 2 pkt 5 ustawy Prawo zamówień publicznych*</w:t>
      </w:r>
    </w:p>
    <w:p w:rsidR="008065A7" w:rsidRPr="00025D18" w:rsidRDefault="008065A7" w:rsidP="008065A7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8065A7" w:rsidRPr="00025D18" w:rsidRDefault="008065A7" w:rsidP="008065A7">
      <w:pPr>
        <w:rPr>
          <w:rFonts w:ascii="Arial" w:hAnsi="Arial" w:cs="Arial"/>
          <w:sz w:val="20"/>
          <w:lang w:val="pl-PL"/>
        </w:rPr>
      </w:pPr>
    </w:p>
    <w:p w:rsidR="008065A7" w:rsidRPr="00025D18" w:rsidRDefault="008065A7" w:rsidP="008065A7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8065A7" w:rsidRPr="00025D18" w:rsidRDefault="008065A7" w:rsidP="008065A7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8065A7" w:rsidRPr="00025D18" w:rsidRDefault="008065A7" w:rsidP="008065A7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8065A7" w:rsidRPr="00025D18" w:rsidRDefault="008065A7" w:rsidP="008065A7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8065A7" w:rsidRPr="00025D18" w:rsidRDefault="008065A7" w:rsidP="008065A7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8065A7" w:rsidRPr="00025D18" w:rsidRDefault="008065A7" w:rsidP="008065A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8065A7" w:rsidRPr="00025D18" w:rsidRDefault="008065A7" w:rsidP="008065A7">
      <w:pPr>
        <w:rPr>
          <w:lang w:val="pl-PL"/>
        </w:rPr>
      </w:pPr>
    </w:p>
    <w:p w:rsidR="008065A7" w:rsidRPr="00025D18" w:rsidRDefault="008065A7" w:rsidP="008065A7">
      <w:pPr>
        <w:rPr>
          <w:lang w:val="pl-PL"/>
        </w:rPr>
      </w:pPr>
    </w:p>
    <w:p w:rsidR="008065A7" w:rsidRPr="00025D18" w:rsidRDefault="008065A7" w:rsidP="008065A7">
      <w:pPr>
        <w:rPr>
          <w:lang w:val="pl-PL"/>
        </w:rPr>
      </w:pPr>
    </w:p>
    <w:p w:rsidR="008065A7" w:rsidRPr="00025D18" w:rsidRDefault="008065A7" w:rsidP="008065A7">
      <w:pPr>
        <w:rPr>
          <w:lang w:val="pl-PL"/>
        </w:rPr>
      </w:pPr>
    </w:p>
    <w:p w:rsidR="008065A7" w:rsidRPr="00025D18" w:rsidRDefault="008065A7" w:rsidP="008065A7">
      <w:pPr>
        <w:rPr>
          <w:lang w:val="pl-PL"/>
        </w:rPr>
      </w:pPr>
    </w:p>
    <w:p w:rsidR="008065A7" w:rsidRPr="00025D18" w:rsidRDefault="008065A7" w:rsidP="008065A7">
      <w:pPr>
        <w:rPr>
          <w:lang w:val="pl-PL"/>
        </w:rPr>
      </w:pPr>
    </w:p>
    <w:p w:rsidR="008065A7" w:rsidRPr="00025D18" w:rsidRDefault="008065A7" w:rsidP="008065A7">
      <w:pPr>
        <w:rPr>
          <w:lang w:val="pl-PL"/>
        </w:rPr>
      </w:pPr>
    </w:p>
    <w:p w:rsidR="008065A7" w:rsidRPr="00025D18" w:rsidRDefault="008065A7" w:rsidP="008065A7">
      <w:pPr>
        <w:rPr>
          <w:lang w:val="pl-PL"/>
        </w:rPr>
      </w:pPr>
    </w:p>
    <w:p w:rsidR="004209F8" w:rsidRDefault="004209F8"/>
    <w:sectPr w:rsidR="004209F8" w:rsidSect="008065A7">
      <w:headerReference w:type="default" r:id="rId13"/>
      <w:headerReference w:type="first" r:id="rId14"/>
      <w:pgSz w:w="12240" w:h="15840" w:code="1"/>
      <w:pgMar w:top="373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02" w:rsidRDefault="00E30F02" w:rsidP="00551862">
      <w:r>
        <w:separator/>
      </w:r>
    </w:p>
  </w:endnote>
  <w:endnote w:type="continuationSeparator" w:id="0">
    <w:p w:rsidR="00E30F02" w:rsidRDefault="00E30F02" w:rsidP="0055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02" w:rsidRDefault="00E30F02" w:rsidP="00551862">
      <w:r>
        <w:separator/>
      </w:r>
    </w:p>
  </w:footnote>
  <w:footnote w:type="continuationSeparator" w:id="0">
    <w:p w:rsidR="00E30F02" w:rsidRDefault="00E30F02" w:rsidP="0055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3A1" w:rsidRPr="00F37D79" w:rsidRDefault="008143A1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 xml:space="preserve">Nr sprawy </w:t>
    </w:r>
    <w:r w:rsidRPr="00551862">
      <w:rPr>
        <w:rFonts w:ascii="Arial" w:hAnsi="Arial" w:cs="Arial"/>
        <w:sz w:val="16"/>
        <w:szCs w:val="16"/>
        <w:lang w:val="pl-PL"/>
      </w:rPr>
      <w:t>P/29/05/2016/LAB II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3A1" w:rsidRDefault="008143A1" w:rsidP="008065A7">
    <w:pPr>
      <w:pStyle w:val="Nagwek"/>
      <w:rPr>
        <w:lang w:val="pl-PL"/>
      </w:rPr>
    </w:pPr>
    <w:r>
      <w:rPr>
        <w:noProof/>
        <w:lang w:val="pl-PL"/>
      </w:rPr>
      <w:drawing>
        <wp:anchor distT="0" distB="0" distL="114935" distR="114935" simplePos="0" relativeHeight="251663360" behindDoc="0" locked="0" layoutInCell="1" allowOverlap="1" wp14:anchorId="7B6E1DD7" wp14:editId="4A7BB67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0712F847" wp14:editId="7DCB6C7E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3A1" w:rsidRDefault="008143A1" w:rsidP="008065A7">
                          <w:r w:rsidRPr="00122EAE">
                            <w:rPr>
                              <w:rFonts w:cs="Arial"/>
                              <w:b/>
                              <w:color w:val="027DC2"/>
                              <w:szCs w:val="24"/>
                              <w:lang w:val="pl-PL"/>
                            </w:rPr>
                            <w:t>Powiatowy Zakład Opieki Zdrowotnej</w:t>
                          </w:r>
                          <w:r w:rsidRPr="00122EAE">
                            <w:rPr>
                              <w:rFonts w:cs="Arial"/>
                              <w:b/>
                              <w:color w:val="027DC2"/>
                              <w:szCs w:val="24"/>
                              <w:lang w:val="pl-PL"/>
                            </w:rPr>
                            <w:br/>
                            <w:t xml:space="preserve">UL. </w:t>
                          </w:r>
                          <w:proofErr w:type="spellStart"/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Radomska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 xml:space="preserve">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 xml:space="preserve">27-200 </w:t>
                          </w:r>
                          <w:proofErr w:type="spellStart"/>
                          <w:r w:rsidRPr="00122EAE"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Starachowice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" stroked="f">
              <v:fill opacity="0"/>
              <v:textbox inset="0,0,0,0">
                <w:txbxContent>
                  <w:p w:rsidR="008065A7" w:rsidRDefault="008065A7" w:rsidP="008065A7">
                    <w:r w:rsidRPr="00122EAE">
                      <w:rPr>
                        <w:rFonts w:cs="Arial"/>
                        <w:b/>
                        <w:color w:val="027DC2"/>
                        <w:szCs w:val="24"/>
                        <w:lang w:val="pl-PL"/>
                      </w:rPr>
                      <w:t>Powiatowy Zakład Opieki Zdrowotnej</w:t>
                    </w:r>
                    <w:r w:rsidRPr="00122EAE">
                      <w:rPr>
                        <w:rFonts w:cs="Arial"/>
                        <w:b/>
                        <w:color w:val="027DC2"/>
                        <w:szCs w:val="24"/>
                        <w:lang w:val="pl-PL"/>
                      </w:rPr>
                      <w:br/>
                      <w:t xml:space="preserve">UL. </w:t>
                    </w:r>
                    <w:proofErr w:type="spellStart"/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Radomska</w:t>
                    </w:r>
                    <w:proofErr w:type="spellEnd"/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 xml:space="preserve">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 xml:space="preserve">27-200 </w:t>
                    </w:r>
                    <w:proofErr w:type="spellStart"/>
                    <w:r w:rsidRPr="00122EAE"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Starachowice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w:drawing>
        <wp:anchor distT="0" distB="0" distL="114935" distR="114935" simplePos="0" relativeHeight="251660288" behindDoc="0" locked="0" layoutInCell="1" allowOverlap="1" wp14:anchorId="000E2087" wp14:editId="39028D2C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935" distR="114935" simplePos="0" relativeHeight="251659264" behindDoc="0" locked="0" layoutInCell="1" allowOverlap="1" wp14:anchorId="31EE9852" wp14:editId="29563FE8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935" distR="114935" simplePos="0" relativeHeight="251661312" behindDoc="0" locked="0" layoutInCell="1" allowOverlap="1" wp14:anchorId="6CDE7102" wp14:editId="2CA24FBD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300" distR="114300" simplePos="0" relativeHeight="251664384" behindDoc="0" locked="0" layoutInCell="1" allowOverlap="1" wp14:anchorId="69D9E2CB" wp14:editId="66DE7D7B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1" name="Obraz 1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43A1" w:rsidRDefault="008143A1" w:rsidP="008065A7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5501995" r:id="rId7"/>
      </w:object>
    </w:r>
  </w:p>
  <w:p w:rsidR="008143A1" w:rsidRDefault="008143A1">
    <w:pPr>
      <w:pStyle w:val="Nagwek"/>
    </w:pPr>
  </w:p>
  <w:p w:rsidR="008143A1" w:rsidRDefault="008143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4F6ED0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C89A48E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15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0">
    <w:nsid w:val="09D26322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1182632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3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5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1149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37DD8"/>
    <w:multiLevelType w:val="hybridMultilevel"/>
    <w:tmpl w:val="8170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FFC60FD"/>
    <w:multiLevelType w:val="hybridMultilevel"/>
    <w:tmpl w:val="CE36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75A89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0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6DC472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9"/>
  </w:num>
  <w:num w:numId="2">
    <w:abstractNumId w:val="14"/>
  </w:num>
  <w:num w:numId="3">
    <w:abstractNumId w:val="35"/>
  </w:num>
  <w:num w:numId="4">
    <w:abstractNumId w:val="31"/>
  </w:num>
  <w:num w:numId="5">
    <w:abstractNumId w:val="33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27"/>
  </w:num>
  <w:num w:numId="13">
    <w:abstractNumId w:val="24"/>
  </w:num>
  <w:num w:numId="14">
    <w:abstractNumId w:val="15"/>
  </w:num>
  <w:num w:numId="15">
    <w:abstractNumId w:val="22"/>
  </w:num>
  <w:num w:numId="16">
    <w:abstractNumId w:val="28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9"/>
  </w:num>
  <w:num w:numId="22">
    <w:abstractNumId w:val="12"/>
  </w:num>
  <w:num w:numId="23">
    <w:abstractNumId w:val="23"/>
  </w:num>
  <w:num w:numId="24">
    <w:abstractNumId w:val="20"/>
  </w:num>
  <w:num w:numId="25">
    <w:abstractNumId w:val="19"/>
  </w:num>
  <w:num w:numId="26">
    <w:abstractNumId w:val="18"/>
  </w:num>
  <w:num w:numId="27">
    <w:abstractNumId w:val="34"/>
  </w:num>
  <w:num w:numId="28">
    <w:abstractNumId w:val="11"/>
  </w:num>
  <w:num w:numId="29">
    <w:abstractNumId w:val="30"/>
  </w:num>
  <w:num w:numId="30">
    <w:abstractNumId w:val="16"/>
  </w:num>
  <w:num w:numId="31">
    <w:abstractNumId w:val="21"/>
  </w:num>
  <w:num w:numId="32">
    <w:abstractNumId w:val="25"/>
  </w:num>
  <w:num w:numId="33">
    <w:abstractNumId w:val="26"/>
  </w:num>
  <w:num w:numId="34">
    <w:abstractNumId w:val="10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A7"/>
    <w:rsid w:val="000A22F5"/>
    <w:rsid w:val="000C1214"/>
    <w:rsid w:val="000C2D31"/>
    <w:rsid w:val="001D461F"/>
    <w:rsid w:val="001F29E6"/>
    <w:rsid w:val="00291504"/>
    <w:rsid w:val="002C5A83"/>
    <w:rsid w:val="002E37BF"/>
    <w:rsid w:val="004209F8"/>
    <w:rsid w:val="00421B15"/>
    <w:rsid w:val="004A12E3"/>
    <w:rsid w:val="00551862"/>
    <w:rsid w:val="00601943"/>
    <w:rsid w:val="00675678"/>
    <w:rsid w:val="006D7E1A"/>
    <w:rsid w:val="00702445"/>
    <w:rsid w:val="00723C0A"/>
    <w:rsid w:val="007523F8"/>
    <w:rsid w:val="00773C85"/>
    <w:rsid w:val="00791AFB"/>
    <w:rsid w:val="008065A7"/>
    <w:rsid w:val="008143A1"/>
    <w:rsid w:val="00882CCC"/>
    <w:rsid w:val="00951157"/>
    <w:rsid w:val="00965B60"/>
    <w:rsid w:val="00A120A7"/>
    <w:rsid w:val="00AE2BD6"/>
    <w:rsid w:val="00AF1B72"/>
    <w:rsid w:val="00BD2CF9"/>
    <w:rsid w:val="00C2528F"/>
    <w:rsid w:val="00C9408A"/>
    <w:rsid w:val="00CA5F54"/>
    <w:rsid w:val="00CB0CB0"/>
    <w:rsid w:val="00E2241C"/>
    <w:rsid w:val="00E30F02"/>
    <w:rsid w:val="00ED7544"/>
    <w:rsid w:val="00F8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5A7"/>
    <w:pPr>
      <w:spacing w:after="0" w:line="240" w:lineRule="auto"/>
    </w:pPr>
    <w:rPr>
      <w:rFonts w:ascii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065A7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8065A7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8065A7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5A7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8065A7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065A7"/>
    <w:rPr>
      <w:rFonts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8065A7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8065A7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806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65A7"/>
    <w:rPr>
      <w:rFonts w:ascii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806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65A7"/>
    <w:rPr>
      <w:rFonts w:ascii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8065A7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065A7"/>
    <w:rPr>
      <w:rFonts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8065A7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8065A7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8065A7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8065A7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8065A7"/>
    <w:rPr>
      <w:rFonts w:cs="Times New Roman"/>
      <w:sz w:val="24"/>
      <w:lang w:eastAsia="pl-PL"/>
    </w:rPr>
  </w:style>
  <w:style w:type="character" w:styleId="Hipercze">
    <w:name w:val="Hyperlink"/>
    <w:uiPriority w:val="99"/>
    <w:rsid w:val="008065A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065A7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8065A7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065A7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8065A7"/>
    <w:rPr>
      <w:rFonts w:ascii="Courier New" w:hAnsi="Courier New" w:cs="Courier New"/>
      <w:lang w:eastAsia="pl-PL"/>
    </w:rPr>
  </w:style>
  <w:style w:type="paragraph" w:customStyle="1" w:styleId="Akapitzlist1">
    <w:name w:val="Akapit z listą1"/>
    <w:basedOn w:val="Normalny"/>
    <w:rsid w:val="008065A7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8065A7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8065A7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8065A7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65A7"/>
    <w:rPr>
      <w:rFonts w:ascii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8065A7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65A7"/>
    <w:rPr>
      <w:rFonts w:ascii="Times New Roman" w:hAnsi="Times New Roman" w:cs="Times New Roman"/>
      <w:lang w:eastAsia="pl-PL"/>
    </w:rPr>
  </w:style>
  <w:style w:type="character" w:customStyle="1" w:styleId="FontStyle50">
    <w:name w:val="Font Style50"/>
    <w:rsid w:val="008065A7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8065A7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5A7"/>
    <w:rPr>
      <w:rFonts w:ascii="Tahoma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5A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8065A7"/>
    <w:rPr>
      <w:rFonts w:ascii="Tahoma" w:hAnsi="Tahoma" w:cs="Tahoma"/>
      <w:sz w:val="16"/>
      <w:szCs w:val="16"/>
      <w:lang w:val="en-US" w:eastAsia="pl-PL"/>
    </w:rPr>
  </w:style>
  <w:style w:type="paragraph" w:customStyle="1" w:styleId="Style3">
    <w:name w:val="Style3"/>
    <w:basedOn w:val="Normalny"/>
    <w:uiPriority w:val="99"/>
    <w:rsid w:val="000C1214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eastAsiaTheme="minorEastAsia" w:hAnsi="Arial" w:cs="Arial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5A7"/>
    <w:pPr>
      <w:spacing w:after="0" w:line="240" w:lineRule="auto"/>
    </w:pPr>
    <w:rPr>
      <w:rFonts w:ascii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065A7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8065A7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8065A7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5A7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8065A7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065A7"/>
    <w:rPr>
      <w:rFonts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8065A7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8065A7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806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65A7"/>
    <w:rPr>
      <w:rFonts w:ascii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806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65A7"/>
    <w:rPr>
      <w:rFonts w:ascii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8065A7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065A7"/>
    <w:rPr>
      <w:rFonts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8065A7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8065A7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8065A7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8065A7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8065A7"/>
    <w:rPr>
      <w:rFonts w:cs="Times New Roman"/>
      <w:sz w:val="24"/>
      <w:lang w:eastAsia="pl-PL"/>
    </w:rPr>
  </w:style>
  <w:style w:type="character" w:styleId="Hipercze">
    <w:name w:val="Hyperlink"/>
    <w:uiPriority w:val="99"/>
    <w:rsid w:val="008065A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065A7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8065A7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065A7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8065A7"/>
    <w:rPr>
      <w:rFonts w:ascii="Courier New" w:hAnsi="Courier New" w:cs="Courier New"/>
      <w:lang w:eastAsia="pl-PL"/>
    </w:rPr>
  </w:style>
  <w:style w:type="paragraph" w:customStyle="1" w:styleId="Akapitzlist1">
    <w:name w:val="Akapit z listą1"/>
    <w:basedOn w:val="Normalny"/>
    <w:rsid w:val="008065A7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8065A7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8065A7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8065A7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65A7"/>
    <w:rPr>
      <w:rFonts w:ascii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8065A7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65A7"/>
    <w:rPr>
      <w:rFonts w:ascii="Times New Roman" w:hAnsi="Times New Roman" w:cs="Times New Roman"/>
      <w:lang w:eastAsia="pl-PL"/>
    </w:rPr>
  </w:style>
  <w:style w:type="character" w:customStyle="1" w:styleId="FontStyle50">
    <w:name w:val="Font Style50"/>
    <w:rsid w:val="008065A7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8065A7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5A7"/>
    <w:rPr>
      <w:rFonts w:ascii="Tahoma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5A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8065A7"/>
    <w:rPr>
      <w:rFonts w:ascii="Tahoma" w:hAnsi="Tahoma" w:cs="Tahoma"/>
      <w:sz w:val="16"/>
      <w:szCs w:val="16"/>
      <w:lang w:val="en-US" w:eastAsia="pl-PL"/>
    </w:rPr>
  </w:style>
  <w:style w:type="paragraph" w:customStyle="1" w:styleId="Style3">
    <w:name w:val="Style3"/>
    <w:basedOn w:val="Normalny"/>
    <w:uiPriority w:val="99"/>
    <w:rsid w:val="000C1214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eastAsiaTheme="minorEastAsia" w:hAnsi="Arial" w:cs="Arial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oz.starachowice.sisco.inf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szpital.starachowi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rzetargi@szpital.starach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05E8-D2F0-44A9-B816-2A21F753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20</Pages>
  <Words>8215</Words>
  <Characters>49295</Characters>
  <Application>Microsoft Office Word</Application>
  <DocSecurity>0</DocSecurity>
  <Lines>410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Nazwa kryterium   : cena</vt:lpstr>
      <vt:lpstr>Wzór  : WC= Wn / Wb x 97% x 100 = WP</vt:lpstr>
      <vt:lpstr>Wzór :  WP2 = Fb / Fmax  x  3%  x  100   </vt:lpstr>
      <vt:lpstr>p.o.  Dyrektora Powiatowego Zakładu Opieki Zdrowotnej – Grzegorz Fitas</vt:lpstr>
    </vt:vector>
  </TitlesOfParts>
  <Company>Microsoft</Company>
  <LinksUpToDate>false</LinksUpToDate>
  <CharactersWithSpaces>57396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17</cp:revision>
  <cp:lastPrinted>2016-05-18T07:48:00Z</cp:lastPrinted>
  <dcterms:created xsi:type="dcterms:W3CDTF">2016-05-16T06:43:00Z</dcterms:created>
  <dcterms:modified xsi:type="dcterms:W3CDTF">2016-05-23T07:47:00Z</dcterms:modified>
</cp:coreProperties>
</file>